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286D" w14:textId="77777777" w:rsidR="001E5B36" w:rsidRPr="000D7F35" w:rsidRDefault="0055513D" w:rsidP="00FB3BCF">
      <w:pPr>
        <w:snapToGrid w:val="0"/>
        <w:spacing w:line="276" w:lineRule="auto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3E1C2A">
        <w:rPr>
          <w:rFonts w:ascii="Times New Roman" w:eastAsia="黑体" w:hAnsi="Times New Roman" w:cs="Times New Roman"/>
          <w:sz w:val="18"/>
          <w:szCs w:val="18"/>
        </w:rPr>
        <w:t>附表</w:t>
      </w:r>
      <w:r w:rsidRPr="003E1C2A">
        <w:rPr>
          <w:rFonts w:ascii="Times New Roman" w:eastAsia="黑体" w:hAnsi="Times New Roman" w:cs="Times New Roman"/>
          <w:sz w:val="18"/>
          <w:szCs w:val="18"/>
        </w:rPr>
        <w:t>1</w:t>
      </w:r>
      <w:r w:rsidRPr="000D7F35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0D7F35" w:rsidRPr="000D7F35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0D7F35">
        <w:rPr>
          <w:rFonts w:ascii="Times New Roman" w:eastAsia="黑体" w:hAnsi="Times New Roman" w:cs="Times New Roman"/>
          <w:sz w:val="18"/>
          <w:szCs w:val="18"/>
        </w:rPr>
        <w:t>华南东部泥盆纪</w:t>
      </w:r>
      <w:r w:rsidR="00AD527A">
        <w:rPr>
          <w:rFonts w:ascii="Times New Roman" w:eastAsia="黑体" w:hAnsi="Times New Roman" w:cs="Times New Roman" w:hint="eastAsia"/>
          <w:sz w:val="18"/>
          <w:szCs w:val="18"/>
        </w:rPr>
        <w:t>—</w:t>
      </w:r>
      <w:r w:rsidRPr="000D7F35">
        <w:rPr>
          <w:rFonts w:ascii="Times New Roman" w:eastAsia="黑体" w:hAnsi="Times New Roman" w:cs="Times New Roman"/>
          <w:sz w:val="18"/>
          <w:szCs w:val="18"/>
        </w:rPr>
        <w:t>早二叠世空谷期地层厚度统计表</w:t>
      </w:r>
    </w:p>
    <w:p w14:paraId="0CA59C77" w14:textId="77777777" w:rsidR="001E5B36" w:rsidRPr="000D7F35" w:rsidRDefault="000D7F35" w:rsidP="00FB3BCF">
      <w:pPr>
        <w:snapToGrid w:val="0"/>
        <w:spacing w:line="276" w:lineRule="auto"/>
        <w:jc w:val="center"/>
        <w:rPr>
          <w:rFonts w:ascii="Times New Roman" w:eastAsiaTheme="majorEastAsia" w:hAnsi="Times New Roman" w:cs="Times New Roman"/>
          <w:b/>
          <w:sz w:val="18"/>
          <w:szCs w:val="18"/>
        </w:rPr>
      </w:pPr>
      <w:r w:rsidRPr="000D7F35">
        <w:rPr>
          <w:rFonts w:ascii="Times New Roman" w:eastAsiaTheme="majorEastAsia" w:hAnsi="Times New Roman" w:cs="Times New Roman"/>
          <w:b/>
          <w:sz w:val="18"/>
          <w:szCs w:val="18"/>
        </w:rPr>
        <w:t>A</w:t>
      </w:r>
      <w:r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ttached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>Table</w:t>
      </w:r>
      <w:r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1 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Thickness of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Devonian to 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>early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 xml:space="preserve"> Permian 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Kungurian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>stage strata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>in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</w:t>
      </w:r>
      <w:r w:rsidR="0055513D" w:rsidRPr="000D7F35">
        <w:rPr>
          <w:rFonts w:ascii="Times New Roman" w:eastAsiaTheme="majorEastAsia" w:hAnsi="Times New Roman" w:cs="Times New Roman" w:hint="eastAsia"/>
          <w:b/>
          <w:sz w:val="18"/>
          <w:szCs w:val="18"/>
        </w:rPr>
        <w:t>eastern South China</w:t>
      </w:r>
      <w:r w:rsidR="0055513D" w:rsidRPr="000D7F35">
        <w:rPr>
          <w:rFonts w:ascii="Times New Roman" w:eastAsiaTheme="majorEastAsia" w:hAnsi="Times New Roman" w:cs="Times New Roman"/>
          <w:b/>
          <w:sz w:val="18"/>
          <w:szCs w:val="18"/>
        </w:rPr>
        <w:t xml:space="preserve"> </w:t>
      </w:r>
    </w:p>
    <w:tbl>
      <w:tblPr>
        <w:tblStyle w:val="afffc"/>
        <w:tblW w:w="8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984"/>
        <w:gridCol w:w="993"/>
        <w:gridCol w:w="899"/>
        <w:gridCol w:w="1134"/>
        <w:gridCol w:w="142"/>
        <w:gridCol w:w="992"/>
        <w:gridCol w:w="1512"/>
      </w:tblGrid>
      <w:tr w:rsidR="001E5B36" w:rsidRPr="000D7F35" w14:paraId="24E34E6D" w14:textId="77777777" w:rsidTr="003E1C2A">
        <w:trPr>
          <w:trHeight w:val="354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043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剖面编号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A5B2D" w14:textId="77777777" w:rsidR="001E5B36" w:rsidRPr="003E1C2A" w:rsidRDefault="0055513D" w:rsidP="00FB3BCF">
            <w:pPr>
              <w:tabs>
                <w:tab w:val="left" w:pos="643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剖面位置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887CA" w14:textId="77777777" w:rsidR="001E5B36" w:rsidRPr="003E1C2A" w:rsidRDefault="0055513D" w:rsidP="00FB3BCF">
            <w:pPr>
              <w:tabs>
                <w:tab w:val="left" w:pos="643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经度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E444B" w14:textId="77777777" w:rsidR="001E5B36" w:rsidRPr="003E1C2A" w:rsidRDefault="0055513D" w:rsidP="00FB3BCF">
            <w:pPr>
              <w:tabs>
                <w:tab w:val="left" w:pos="643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纬度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F160" w14:textId="77777777" w:rsidR="001E5B36" w:rsidRPr="003E1C2A" w:rsidRDefault="0055513D" w:rsidP="00FB3BCF">
            <w:pPr>
              <w:tabs>
                <w:tab w:val="left" w:pos="643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地层厚度</w:t>
            </w:r>
            <w:r w:rsidR="000D7F35" w:rsidRPr="000D7F35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/m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EBABB" w14:textId="77777777" w:rsidR="001E5B36" w:rsidRPr="003E1C2A" w:rsidRDefault="0055513D" w:rsidP="00FB3BCF">
            <w:pPr>
              <w:tabs>
                <w:tab w:val="left" w:pos="643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下伏地层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5D05" w14:textId="77777777" w:rsidR="001E5B36" w:rsidRPr="003E1C2A" w:rsidRDefault="0055513D" w:rsidP="00FB3BCF">
            <w:pPr>
              <w:tabs>
                <w:tab w:val="left" w:pos="643"/>
              </w:tabs>
              <w:snapToGrid w:val="0"/>
              <w:spacing w:line="276" w:lineRule="auto"/>
              <w:ind w:left="643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b/>
                <w:sz w:val="13"/>
                <w:szCs w:val="13"/>
              </w:rPr>
              <w:t>与下伏地层接触关系</w:t>
            </w:r>
          </w:p>
        </w:tc>
      </w:tr>
      <w:tr w:rsidR="001E5B36" w:rsidRPr="000D7F35" w14:paraId="41475C4D" w14:textId="77777777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14:paraId="3F447B9F" w14:textId="77777777" w:rsidR="001E5B36" w:rsidRPr="000D7F35" w:rsidRDefault="0055513D" w:rsidP="00FB3BCF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下泥盆统</w:t>
            </w:r>
          </w:p>
        </w:tc>
      </w:tr>
      <w:tr w:rsidR="001E5B36" w:rsidRPr="000D7F35" w14:paraId="28245A16" w14:textId="77777777" w:rsidTr="003E1C2A">
        <w:trPr>
          <w:jc w:val="center"/>
        </w:trPr>
        <w:tc>
          <w:tcPr>
            <w:tcW w:w="1052" w:type="dxa"/>
          </w:tcPr>
          <w:p w14:paraId="69ACD222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D1-01</w:t>
            </w:r>
          </w:p>
        </w:tc>
        <w:tc>
          <w:tcPr>
            <w:tcW w:w="1984" w:type="dxa"/>
            <w:vAlign w:val="center"/>
          </w:tcPr>
          <w:p w14:paraId="26064C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广西罗城榕木</w:t>
            </w:r>
          </w:p>
        </w:tc>
        <w:tc>
          <w:tcPr>
            <w:tcW w:w="993" w:type="dxa"/>
            <w:vAlign w:val="center"/>
          </w:tcPr>
          <w:p w14:paraId="5AA719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E108.826</w:t>
            </w:r>
          </w:p>
        </w:tc>
        <w:tc>
          <w:tcPr>
            <w:tcW w:w="899" w:type="dxa"/>
            <w:vAlign w:val="center"/>
          </w:tcPr>
          <w:p w14:paraId="579580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N24.866</w:t>
            </w:r>
          </w:p>
        </w:tc>
        <w:tc>
          <w:tcPr>
            <w:tcW w:w="1134" w:type="dxa"/>
            <w:vAlign w:val="center"/>
          </w:tcPr>
          <w:p w14:paraId="1D80BB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14:paraId="6EB732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14:paraId="051F98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BE8A61C" w14:textId="77777777" w:rsidTr="003E1C2A">
        <w:trPr>
          <w:jc w:val="center"/>
        </w:trPr>
        <w:tc>
          <w:tcPr>
            <w:tcW w:w="1052" w:type="dxa"/>
          </w:tcPr>
          <w:p w14:paraId="15A0C9F9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D1-02</w:t>
            </w:r>
          </w:p>
        </w:tc>
        <w:tc>
          <w:tcPr>
            <w:tcW w:w="1984" w:type="dxa"/>
            <w:vAlign w:val="center"/>
          </w:tcPr>
          <w:p w14:paraId="54710F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广西那坡歪邓</w:t>
            </w:r>
          </w:p>
        </w:tc>
        <w:tc>
          <w:tcPr>
            <w:tcW w:w="993" w:type="dxa"/>
            <w:vAlign w:val="center"/>
          </w:tcPr>
          <w:p w14:paraId="107EBE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E105.552</w:t>
            </w:r>
          </w:p>
        </w:tc>
        <w:tc>
          <w:tcPr>
            <w:tcW w:w="899" w:type="dxa"/>
            <w:vAlign w:val="center"/>
          </w:tcPr>
          <w:p w14:paraId="6958E5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N23.214</w:t>
            </w:r>
          </w:p>
        </w:tc>
        <w:tc>
          <w:tcPr>
            <w:tcW w:w="1134" w:type="dxa"/>
            <w:vAlign w:val="center"/>
          </w:tcPr>
          <w:p w14:paraId="125F93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14:paraId="77A3D7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638F4F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761CB4D2" w14:textId="77777777" w:rsidTr="003E1C2A">
        <w:trPr>
          <w:jc w:val="center"/>
        </w:trPr>
        <w:tc>
          <w:tcPr>
            <w:tcW w:w="1052" w:type="dxa"/>
          </w:tcPr>
          <w:p w14:paraId="773928C8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D1-03</w:t>
            </w:r>
          </w:p>
        </w:tc>
        <w:tc>
          <w:tcPr>
            <w:tcW w:w="1984" w:type="dxa"/>
            <w:vAlign w:val="center"/>
          </w:tcPr>
          <w:p w14:paraId="66DE6B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广西南宁大明山</w:t>
            </w:r>
          </w:p>
        </w:tc>
        <w:tc>
          <w:tcPr>
            <w:tcW w:w="993" w:type="dxa"/>
            <w:vAlign w:val="center"/>
          </w:tcPr>
          <w:p w14:paraId="7DD7AE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E108.343</w:t>
            </w:r>
          </w:p>
        </w:tc>
        <w:tc>
          <w:tcPr>
            <w:tcW w:w="899" w:type="dxa"/>
            <w:vAlign w:val="center"/>
          </w:tcPr>
          <w:p w14:paraId="564060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N23.529</w:t>
            </w:r>
          </w:p>
        </w:tc>
        <w:tc>
          <w:tcPr>
            <w:tcW w:w="1134" w:type="dxa"/>
            <w:vAlign w:val="center"/>
          </w:tcPr>
          <w:p w14:paraId="7EBBB0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862</w:t>
            </w:r>
          </w:p>
        </w:tc>
        <w:tc>
          <w:tcPr>
            <w:tcW w:w="1134" w:type="dxa"/>
            <w:gridSpan w:val="2"/>
            <w:vAlign w:val="center"/>
          </w:tcPr>
          <w:p w14:paraId="017318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377DF4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5BEABB94" w14:textId="77777777" w:rsidTr="003E1C2A">
        <w:trPr>
          <w:jc w:val="center"/>
        </w:trPr>
        <w:tc>
          <w:tcPr>
            <w:tcW w:w="1052" w:type="dxa"/>
          </w:tcPr>
          <w:p w14:paraId="4651C68A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D1-04</w:t>
            </w:r>
          </w:p>
        </w:tc>
        <w:tc>
          <w:tcPr>
            <w:tcW w:w="1984" w:type="dxa"/>
            <w:vAlign w:val="center"/>
          </w:tcPr>
          <w:p w14:paraId="4A3A65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广西南宁林圩</w:t>
            </w:r>
          </w:p>
        </w:tc>
        <w:tc>
          <w:tcPr>
            <w:tcW w:w="993" w:type="dxa"/>
            <w:vAlign w:val="center"/>
          </w:tcPr>
          <w:p w14:paraId="3D543F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E108.446</w:t>
            </w:r>
          </w:p>
        </w:tc>
        <w:tc>
          <w:tcPr>
            <w:tcW w:w="899" w:type="dxa"/>
            <w:vAlign w:val="center"/>
          </w:tcPr>
          <w:p w14:paraId="641802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N23.116</w:t>
            </w:r>
          </w:p>
        </w:tc>
        <w:tc>
          <w:tcPr>
            <w:tcW w:w="1134" w:type="dxa"/>
            <w:vAlign w:val="center"/>
          </w:tcPr>
          <w:p w14:paraId="082224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1197</w:t>
            </w:r>
          </w:p>
        </w:tc>
        <w:tc>
          <w:tcPr>
            <w:tcW w:w="1134" w:type="dxa"/>
            <w:gridSpan w:val="2"/>
            <w:vAlign w:val="center"/>
          </w:tcPr>
          <w:p w14:paraId="20ECB8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347A89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2C550522" w14:textId="77777777" w:rsidTr="003E1C2A">
        <w:trPr>
          <w:jc w:val="center"/>
        </w:trPr>
        <w:tc>
          <w:tcPr>
            <w:tcW w:w="1052" w:type="dxa"/>
          </w:tcPr>
          <w:p w14:paraId="572B16BF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D1-05</w:t>
            </w:r>
          </w:p>
        </w:tc>
        <w:tc>
          <w:tcPr>
            <w:tcW w:w="1984" w:type="dxa"/>
            <w:vAlign w:val="center"/>
          </w:tcPr>
          <w:p w14:paraId="2B1492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广东封开中良</w:t>
            </w:r>
          </w:p>
        </w:tc>
        <w:tc>
          <w:tcPr>
            <w:tcW w:w="993" w:type="dxa"/>
            <w:vAlign w:val="center"/>
          </w:tcPr>
          <w:p w14:paraId="4F450E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E111.934</w:t>
            </w:r>
          </w:p>
        </w:tc>
        <w:tc>
          <w:tcPr>
            <w:tcW w:w="899" w:type="dxa"/>
            <w:vAlign w:val="center"/>
          </w:tcPr>
          <w:p w14:paraId="27508B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N23.951</w:t>
            </w:r>
          </w:p>
        </w:tc>
        <w:tc>
          <w:tcPr>
            <w:tcW w:w="1134" w:type="dxa"/>
            <w:vAlign w:val="center"/>
          </w:tcPr>
          <w:p w14:paraId="5808E9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356</w:t>
            </w:r>
          </w:p>
        </w:tc>
        <w:tc>
          <w:tcPr>
            <w:tcW w:w="1134" w:type="dxa"/>
            <w:gridSpan w:val="2"/>
            <w:vAlign w:val="center"/>
          </w:tcPr>
          <w:p w14:paraId="68F435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7BB00F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421F1F78" w14:textId="77777777" w:rsidTr="003E1C2A">
        <w:trPr>
          <w:jc w:val="center"/>
        </w:trPr>
        <w:tc>
          <w:tcPr>
            <w:tcW w:w="1052" w:type="dxa"/>
          </w:tcPr>
          <w:p w14:paraId="54B2BB3F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D1-06</w:t>
            </w:r>
          </w:p>
        </w:tc>
        <w:tc>
          <w:tcPr>
            <w:tcW w:w="1984" w:type="dxa"/>
            <w:vAlign w:val="center"/>
          </w:tcPr>
          <w:p w14:paraId="67C64E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广西大新下雷</w:t>
            </w:r>
          </w:p>
        </w:tc>
        <w:tc>
          <w:tcPr>
            <w:tcW w:w="993" w:type="dxa"/>
            <w:vAlign w:val="center"/>
          </w:tcPr>
          <w:p w14:paraId="3DB222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E106.786</w:t>
            </w:r>
          </w:p>
        </w:tc>
        <w:tc>
          <w:tcPr>
            <w:tcW w:w="899" w:type="dxa"/>
            <w:vAlign w:val="center"/>
          </w:tcPr>
          <w:p w14:paraId="75F31E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N22.835</w:t>
            </w:r>
          </w:p>
        </w:tc>
        <w:tc>
          <w:tcPr>
            <w:tcW w:w="1134" w:type="dxa"/>
            <w:vAlign w:val="center"/>
          </w:tcPr>
          <w:p w14:paraId="0AD533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440</w:t>
            </w:r>
          </w:p>
        </w:tc>
        <w:tc>
          <w:tcPr>
            <w:tcW w:w="1134" w:type="dxa"/>
            <w:gridSpan w:val="2"/>
            <w:vAlign w:val="center"/>
          </w:tcPr>
          <w:p w14:paraId="3028F1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2DC037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8072781" w14:textId="77777777" w:rsidTr="003E1C2A">
        <w:trPr>
          <w:jc w:val="center"/>
        </w:trPr>
        <w:tc>
          <w:tcPr>
            <w:tcW w:w="1052" w:type="dxa"/>
          </w:tcPr>
          <w:p w14:paraId="3F0707E0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D1-07</w:t>
            </w:r>
          </w:p>
        </w:tc>
        <w:tc>
          <w:tcPr>
            <w:tcW w:w="1984" w:type="dxa"/>
            <w:vAlign w:val="center"/>
          </w:tcPr>
          <w:p w14:paraId="0BC5E8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广西大新先力</w:t>
            </w:r>
          </w:p>
        </w:tc>
        <w:tc>
          <w:tcPr>
            <w:tcW w:w="993" w:type="dxa"/>
            <w:vAlign w:val="center"/>
          </w:tcPr>
          <w:p w14:paraId="427845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E107.375</w:t>
            </w:r>
          </w:p>
        </w:tc>
        <w:tc>
          <w:tcPr>
            <w:tcW w:w="899" w:type="dxa"/>
            <w:vAlign w:val="center"/>
          </w:tcPr>
          <w:p w14:paraId="1B0330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N22.787</w:t>
            </w:r>
          </w:p>
        </w:tc>
        <w:tc>
          <w:tcPr>
            <w:tcW w:w="1134" w:type="dxa"/>
            <w:vAlign w:val="center"/>
          </w:tcPr>
          <w:p w14:paraId="6479FD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798</w:t>
            </w:r>
          </w:p>
        </w:tc>
        <w:tc>
          <w:tcPr>
            <w:tcW w:w="1134" w:type="dxa"/>
            <w:gridSpan w:val="2"/>
            <w:vAlign w:val="center"/>
          </w:tcPr>
          <w:p w14:paraId="370955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7C1FB8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5AF674D" w14:textId="77777777" w:rsidTr="003E1C2A">
        <w:trPr>
          <w:jc w:val="center"/>
        </w:trPr>
        <w:tc>
          <w:tcPr>
            <w:tcW w:w="1052" w:type="dxa"/>
          </w:tcPr>
          <w:p w14:paraId="758368FC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D1-08</w:t>
            </w:r>
          </w:p>
        </w:tc>
        <w:tc>
          <w:tcPr>
            <w:tcW w:w="1984" w:type="dxa"/>
            <w:vAlign w:val="center"/>
          </w:tcPr>
          <w:p w14:paraId="4D5F85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广西德保餐屯</w:t>
            </w:r>
          </w:p>
        </w:tc>
        <w:tc>
          <w:tcPr>
            <w:tcW w:w="993" w:type="dxa"/>
            <w:vAlign w:val="center"/>
          </w:tcPr>
          <w:p w14:paraId="649841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E106.754</w:t>
            </w:r>
          </w:p>
        </w:tc>
        <w:tc>
          <w:tcPr>
            <w:tcW w:w="899" w:type="dxa"/>
            <w:vAlign w:val="center"/>
          </w:tcPr>
          <w:p w14:paraId="400445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N23.452</w:t>
            </w:r>
          </w:p>
        </w:tc>
        <w:tc>
          <w:tcPr>
            <w:tcW w:w="1134" w:type="dxa"/>
            <w:vAlign w:val="center"/>
          </w:tcPr>
          <w:p w14:paraId="7EE069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144</w:t>
            </w:r>
          </w:p>
        </w:tc>
        <w:tc>
          <w:tcPr>
            <w:tcW w:w="1134" w:type="dxa"/>
            <w:gridSpan w:val="2"/>
            <w:vAlign w:val="center"/>
          </w:tcPr>
          <w:p w14:paraId="024421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0AD7D9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DA3094F" w14:textId="77777777" w:rsidTr="003E1C2A">
        <w:trPr>
          <w:jc w:val="center"/>
        </w:trPr>
        <w:tc>
          <w:tcPr>
            <w:tcW w:w="1052" w:type="dxa"/>
          </w:tcPr>
          <w:p w14:paraId="051AC4B1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D1-09</w:t>
            </w:r>
          </w:p>
        </w:tc>
        <w:tc>
          <w:tcPr>
            <w:tcW w:w="1984" w:type="dxa"/>
            <w:vAlign w:val="center"/>
          </w:tcPr>
          <w:p w14:paraId="6EF868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广西德保钦甲</w:t>
            </w:r>
          </w:p>
        </w:tc>
        <w:tc>
          <w:tcPr>
            <w:tcW w:w="993" w:type="dxa"/>
            <w:vAlign w:val="center"/>
          </w:tcPr>
          <w:p w14:paraId="4AD635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E106.643</w:t>
            </w:r>
          </w:p>
        </w:tc>
        <w:tc>
          <w:tcPr>
            <w:tcW w:w="899" w:type="dxa"/>
            <w:vAlign w:val="center"/>
          </w:tcPr>
          <w:p w14:paraId="16D6BD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N23.125</w:t>
            </w:r>
          </w:p>
        </w:tc>
        <w:tc>
          <w:tcPr>
            <w:tcW w:w="1134" w:type="dxa"/>
            <w:vAlign w:val="center"/>
          </w:tcPr>
          <w:p w14:paraId="473502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430</w:t>
            </w:r>
          </w:p>
        </w:tc>
        <w:tc>
          <w:tcPr>
            <w:tcW w:w="1134" w:type="dxa"/>
            <w:gridSpan w:val="2"/>
            <w:vAlign w:val="center"/>
          </w:tcPr>
          <w:p w14:paraId="57B1D4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5C358E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39BA4BC" w14:textId="77777777" w:rsidTr="003E1C2A">
        <w:trPr>
          <w:jc w:val="center"/>
        </w:trPr>
        <w:tc>
          <w:tcPr>
            <w:tcW w:w="1052" w:type="dxa"/>
          </w:tcPr>
          <w:p w14:paraId="42A8E3C8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D1-10</w:t>
            </w:r>
          </w:p>
        </w:tc>
        <w:tc>
          <w:tcPr>
            <w:tcW w:w="1984" w:type="dxa"/>
            <w:vAlign w:val="center"/>
          </w:tcPr>
          <w:p w14:paraId="64373F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广西富川老屋地</w:t>
            </w:r>
          </w:p>
        </w:tc>
        <w:tc>
          <w:tcPr>
            <w:tcW w:w="993" w:type="dxa"/>
            <w:vAlign w:val="center"/>
          </w:tcPr>
          <w:p w14:paraId="368A30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E111.213</w:t>
            </w:r>
          </w:p>
        </w:tc>
        <w:tc>
          <w:tcPr>
            <w:tcW w:w="899" w:type="dxa"/>
            <w:vAlign w:val="center"/>
          </w:tcPr>
          <w:p w14:paraId="6E6597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N24.819</w:t>
            </w:r>
          </w:p>
        </w:tc>
        <w:tc>
          <w:tcPr>
            <w:tcW w:w="1134" w:type="dxa"/>
            <w:vAlign w:val="center"/>
          </w:tcPr>
          <w:p w14:paraId="4A67E7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357</w:t>
            </w:r>
          </w:p>
        </w:tc>
        <w:tc>
          <w:tcPr>
            <w:tcW w:w="1134" w:type="dxa"/>
            <w:gridSpan w:val="2"/>
            <w:vAlign w:val="center"/>
          </w:tcPr>
          <w:p w14:paraId="0F38AD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0C54FD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21111B68" w14:textId="77777777" w:rsidTr="003E1C2A">
        <w:trPr>
          <w:jc w:val="center"/>
        </w:trPr>
        <w:tc>
          <w:tcPr>
            <w:tcW w:w="1052" w:type="dxa"/>
          </w:tcPr>
          <w:p w14:paraId="750B8288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D1-11</w:t>
            </w:r>
          </w:p>
        </w:tc>
        <w:tc>
          <w:tcPr>
            <w:tcW w:w="1984" w:type="dxa"/>
            <w:vAlign w:val="center"/>
          </w:tcPr>
          <w:p w14:paraId="559B8B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广西富川涝溪</w:t>
            </w:r>
          </w:p>
        </w:tc>
        <w:tc>
          <w:tcPr>
            <w:tcW w:w="993" w:type="dxa"/>
            <w:vAlign w:val="center"/>
          </w:tcPr>
          <w:p w14:paraId="4B351D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E111.226</w:t>
            </w:r>
          </w:p>
        </w:tc>
        <w:tc>
          <w:tcPr>
            <w:tcW w:w="899" w:type="dxa"/>
            <w:vAlign w:val="center"/>
          </w:tcPr>
          <w:p w14:paraId="4FC7C6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N24.806</w:t>
            </w:r>
          </w:p>
        </w:tc>
        <w:tc>
          <w:tcPr>
            <w:tcW w:w="1134" w:type="dxa"/>
            <w:vAlign w:val="center"/>
          </w:tcPr>
          <w:p w14:paraId="3E0EA2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  <w:tc>
          <w:tcPr>
            <w:tcW w:w="1134" w:type="dxa"/>
            <w:gridSpan w:val="2"/>
            <w:vAlign w:val="center"/>
          </w:tcPr>
          <w:p w14:paraId="528D58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378EC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C3433E9" w14:textId="77777777" w:rsidTr="003E1C2A">
        <w:trPr>
          <w:jc w:val="center"/>
        </w:trPr>
        <w:tc>
          <w:tcPr>
            <w:tcW w:w="1052" w:type="dxa"/>
          </w:tcPr>
          <w:p w14:paraId="28553A47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D1-12</w:t>
            </w:r>
          </w:p>
        </w:tc>
        <w:tc>
          <w:tcPr>
            <w:tcW w:w="1984" w:type="dxa"/>
            <w:vAlign w:val="center"/>
          </w:tcPr>
          <w:p w14:paraId="68A972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广西贵港蒙公</w:t>
            </w:r>
          </w:p>
        </w:tc>
        <w:tc>
          <w:tcPr>
            <w:tcW w:w="993" w:type="dxa"/>
            <w:vAlign w:val="center"/>
          </w:tcPr>
          <w:p w14:paraId="47AB1D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E109.041</w:t>
            </w:r>
          </w:p>
        </w:tc>
        <w:tc>
          <w:tcPr>
            <w:tcW w:w="899" w:type="dxa"/>
            <w:vAlign w:val="center"/>
          </w:tcPr>
          <w:p w14:paraId="0A8680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N23.022</w:t>
            </w:r>
          </w:p>
        </w:tc>
        <w:tc>
          <w:tcPr>
            <w:tcW w:w="1134" w:type="dxa"/>
            <w:vAlign w:val="center"/>
          </w:tcPr>
          <w:p w14:paraId="650D9C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1776</w:t>
            </w:r>
          </w:p>
        </w:tc>
        <w:tc>
          <w:tcPr>
            <w:tcW w:w="1134" w:type="dxa"/>
            <w:gridSpan w:val="2"/>
            <w:vAlign w:val="center"/>
          </w:tcPr>
          <w:p w14:paraId="562A89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38EECC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5143DA2" w14:textId="77777777" w:rsidTr="003E1C2A">
        <w:trPr>
          <w:jc w:val="center"/>
        </w:trPr>
        <w:tc>
          <w:tcPr>
            <w:tcW w:w="1052" w:type="dxa"/>
          </w:tcPr>
          <w:p w14:paraId="39B83E26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D1-13</w:t>
            </w:r>
          </w:p>
        </w:tc>
        <w:tc>
          <w:tcPr>
            <w:tcW w:w="1984" w:type="dxa"/>
            <w:vAlign w:val="center"/>
          </w:tcPr>
          <w:p w14:paraId="6C34FC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广西桂林老村</w:t>
            </w:r>
          </w:p>
        </w:tc>
        <w:tc>
          <w:tcPr>
            <w:tcW w:w="993" w:type="dxa"/>
            <w:vAlign w:val="center"/>
          </w:tcPr>
          <w:p w14:paraId="47D0BC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E110.887</w:t>
            </w:r>
          </w:p>
        </w:tc>
        <w:tc>
          <w:tcPr>
            <w:tcW w:w="899" w:type="dxa"/>
            <w:vAlign w:val="center"/>
          </w:tcPr>
          <w:p w14:paraId="2DE3D1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N24.944</w:t>
            </w:r>
          </w:p>
        </w:tc>
        <w:tc>
          <w:tcPr>
            <w:tcW w:w="1134" w:type="dxa"/>
            <w:vAlign w:val="center"/>
          </w:tcPr>
          <w:p w14:paraId="17D5F3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1024</w:t>
            </w:r>
          </w:p>
        </w:tc>
        <w:tc>
          <w:tcPr>
            <w:tcW w:w="1134" w:type="dxa"/>
            <w:gridSpan w:val="2"/>
            <w:vAlign w:val="center"/>
          </w:tcPr>
          <w:p w14:paraId="05DCCB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0271DC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2309FC1" w14:textId="77777777" w:rsidTr="003E1C2A">
        <w:trPr>
          <w:jc w:val="center"/>
        </w:trPr>
        <w:tc>
          <w:tcPr>
            <w:tcW w:w="1052" w:type="dxa"/>
          </w:tcPr>
          <w:p w14:paraId="548D584E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D1-14</w:t>
            </w:r>
          </w:p>
        </w:tc>
        <w:tc>
          <w:tcPr>
            <w:tcW w:w="1984" w:type="dxa"/>
            <w:vAlign w:val="center"/>
          </w:tcPr>
          <w:p w14:paraId="4D817A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广西桂林新村</w:t>
            </w:r>
          </w:p>
        </w:tc>
        <w:tc>
          <w:tcPr>
            <w:tcW w:w="993" w:type="dxa"/>
            <w:vAlign w:val="center"/>
          </w:tcPr>
          <w:p w14:paraId="7B4F36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E110.126</w:t>
            </w:r>
          </w:p>
        </w:tc>
        <w:tc>
          <w:tcPr>
            <w:tcW w:w="899" w:type="dxa"/>
            <w:vAlign w:val="center"/>
          </w:tcPr>
          <w:p w14:paraId="28F708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N25.082</w:t>
            </w:r>
          </w:p>
        </w:tc>
        <w:tc>
          <w:tcPr>
            <w:tcW w:w="1134" w:type="dxa"/>
            <w:vAlign w:val="center"/>
          </w:tcPr>
          <w:p w14:paraId="27FBEA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1065</w:t>
            </w:r>
          </w:p>
        </w:tc>
        <w:tc>
          <w:tcPr>
            <w:tcW w:w="1134" w:type="dxa"/>
            <w:gridSpan w:val="2"/>
            <w:vAlign w:val="center"/>
          </w:tcPr>
          <w:p w14:paraId="066226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7E7178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2AEF2C83" w14:textId="77777777" w:rsidTr="003E1C2A">
        <w:trPr>
          <w:jc w:val="center"/>
        </w:trPr>
        <w:tc>
          <w:tcPr>
            <w:tcW w:w="1052" w:type="dxa"/>
          </w:tcPr>
          <w:p w14:paraId="7E6D8D72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D1-15</w:t>
            </w:r>
          </w:p>
        </w:tc>
        <w:tc>
          <w:tcPr>
            <w:tcW w:w="1984" w:type="dxa"/>
            <w:vAlign w:val="center"/>
          </w:tcPr>
          <w:p w14:paraId="4BD842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广西贺州黄姚</w:t>
            </w:r>
          </w:p>
        </w:tc>
        <w:tc>
          <w:tcPr>
            <w:tcW w:w="993" w:type="dxa"/>
            <w:vAlign w:val="center"/>
          </w:tcPr>
          <w:p w14:paraId="427E0A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E111.206</w:t>
            </w:r>
          </w:p>
        </w:tc>
        <w:tc>
          <w:tcPr>
            <w:tcW w:w="899" w:type="dxa"/>
            <w:vAlign w:val="center"/>
          </w:tcPr>
          <w:p w14:paraId="785414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N24.254</w:t>
            </w:r>
          </w:p>
        </w:tc>
        <w:tc>
          <w:tcPr>
            <w:tcW w:w="1134" w:type="dxa"/>
            <w:vAlign w:val="center"/>
          </w:tcPr>
          <w:p w14:paraId="4C9A97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1790</w:t>
            </w:r>
          </w:p>
        </w:tc>
        <w:tc>
          <w:tcPr>
            <w:tcW w:w="1134" w:type="dxa"/>
            <w:gridSpan w:val="2"/>
            <w:vAlign w:val="center"/>
          </w:tcPr>
          <w:p w14:paraId="61BF3D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00B13F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6A31BC3" w14:textId="77777777" w:rsidTr="003E1C2A">
        <w:trPr>
          <w:jc w:val="center"/>
        </w:trPr>
        <w:tc>
          <w:tcPr>
            <w:tcW w:w="1052" w:type="dxa"/>
          </w:tcPr>
          <w:p w14:paraId="348B7243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D1-16</w:t>
            </w:r>
          </w:p>
        </w:tc>
        <w:tc>
          <w:tcPr>
            <w:tcW w:w="1984" w:type="dxa"/>
            <w:vAlign w:val="center"/>
          </w:tcPr>
          <w:p w14:paraId="64AB3D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广西贺州老山冲口</w:t>
            </w:r>
          </w:p>
        </w:tc>
        <w:tc>
          <w:tcPr>
            <w:tcW w:w="993" w:type="dxa"/>
            <w:vAlign w:val="center"/>
          </w:tcPr>
          <w:p w14:paraId="185239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E111.696</w:t>
            </w:r>
          </w:p>
        </w:tc>
        <w:tc>
          <w:tcPr>
            <w:tcW w:w="899" w:type="dxa"/>
            <w:vAlign w:val="center"/>
          </w:tcPr>
          <w:p w14:paraId="258560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N24.455</w:t>
            </w:r>
          </w:p>
        </w:tc>
        <w:tc>
          <w:tcPr>
            <w:tcW w:w="1134" w:type="dxa"/>
            <w:vAlign w:val="center"/>
          </w:tcPr>
          <w:p w14:paraId="08E4AC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1014</w:t>
            </w:r>
          </w:p>
        </w:tc>
        <w:tc>
          <w:tcPr>
            <w:tcW w:w="1134" w:type="dxa"/>
            <w:gridSpan w:val="2"/>
            <w:vAlign w:val="center"/>
          </w:tcPr>
          <w:p w14:paraId="47B033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DB43D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20152A0F" w14:textId="77777777" w:rsidTr="003E1C2A">
        <w:trPr>
          <w:jc w:val="center"/>
        </w:trPr>
        <w:tc>
          <w:tcPr>
            <w:tcW w:w="1052" w:type="dxa"/>
          </w:tcPr>
          <w:p w14:paraId="0A6CCECD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D1-17</w:t>
            </w:r>
          </w:p>
        </w:tc>
        <w:tc>
          <w:tcPr>
            <w:tcW w:w="1984" w:type="dxa"/>
            <w:vAlign w:val="center"/>
          </w:tcPr>
          <w:p w14:paraId="0B4642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广西贺州石佳岭</w:t>
            </w:r>
          </w:p>
        </w:tc>
        <w:tc>
          <w:tcPr>
            <w:tcW w:w="993" w:type="dxa"/>
            <w:vAlign w:val="center"/>
          </w:tcPr>
          <w:p w14:paraId="2170F8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E111.702</w:t>
            </w:r>
          </w:p>
        </w:tc>
        <w:tc>
          <w:tcPr>
            <w:tcW w:w="899" w:type="dxa"/>
            <w:vAlign w:val="center"/>
          </w:tcPr>
          <w:p w14:paraId="05E8A0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N23.951</w:t>
            </w:r>
          </w:p>
        </w:tc>
        <w:tc>
          <w:tcPr>
            <w:tcW w:w="1134" w:type="dxa"/>
            <w:vAlign w:val="center"/>
          </w:tcPr>
          <w:p w14:paraId="48718E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612</w:t>
            </w:r>
          </w:p>
        </w:tc>
        <w:tc>
          <w:tcPr>
            <w:tcW w:w="1134" w:type="dxa"/>
            <w:gridSpan w:val="2"/>
            <w:vAlign w:val="center"/>
          </w:tcPr>
          <w:p w14:paraId="477ECE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66CB4B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5B4EA52" w14:textId="77777777" w:rsidTr="003E1C2A">
        <w:trPr>
          <w:jc w:val="center"/>
        </w:trPr>
        <w:tc>
          <w:tcPr>
            <w:tcW w:w="1052" w:type="dxa"/>
          </w:tcPr>
          <w:p w14:paraId="66FB4DCD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D1-18</w:t>
            </w:r>
          </w:p>
        </w:tc>
        <w:tc>
          <w:tcPr>
            <w:tcW w:w="1984" w:type="dxa"/>
            <w:vAlign w:val="center"/>
          </w:tcPr>
          <w:p w14:paraId="51E48E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广西横县六景</w:t>
            </w:r>
          </w:p>
        </w:tc>
        <w:tc>
          <w:tcPr>
            <w:tcW w:w="993" w:type="dxa"/>
            <w:vAlign w:val="center"/>
          </w:tcPr>
          <w:p w14:paraId="484867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E108.888</w:t>
            </w:r>
          </w:p>
        </w:tc>
        <w:tc>
          <w:tcPr>
            <w:tcW w:w="899" w:type="dxa"/>
            <w:vAlign w:val="center"/>
          </w:tcPr>
          <w:p w14:paraId="1CBD6F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N22.882</w:t>
            </w:r>
          </w:p>
        </w:tc>
        <w:tc>
          <w:tcPr>
            <w:tcW w:w="1134" w:type="dxa"/>
            <w:vAlign w:val="center"/>
          </w:tcPr>
          <w:p w14:paraId="2A6D2D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687</w:t>
            </w:r>
          </w:p>
        </w:tc>
        <w:tc>
          <w:tcPr>
            <w:tcW w:w="1134" w:type="dxa"/>
            <w:gridSpan w:val="2"/>
            <w:vAlign w:val="center"/>
          </w:tcPr>
          <w:p w14:paraId="397EC5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F65F6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48B27C7E" w14:textId="77777777" w:rsidTr="003E1C2A">
        <w:trPr>
          <w:jc w:val="center"/>
        </w:trPr>
        <w:tc>
          <w:tcPr>
            <w:tcW w:w="1052" w:type="dxa"/>
          </w:tcPr>
          <w:p w14:paraId="588E0A5A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D1-19</w:t>
            </w:r>
          </w:p>
        </w:tc>
        <w:tc>
          <w:tcPr>
            <w:tcW w:w="1984" w:type="dxa"/>
            <w:vAlign w:val="center"/>
          </w:tcPr>
          <w:p w14:paraId="5C3012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广西靖西根强</w:t>
            </w:r>
          </w:p>
        </w:tc>
        <w:tc>
          <w:tcPr>
            <w:tcW w:w="993" w:type="dxa"/>
            <w:vAlign w:val="center"/>
          </w:tcPr>
          <w:p w14:paraId="3B3865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E106.161</w:t>
            </w:r>
          </w:p>
        </w:tc>
        <w:tc>
          <w:tcPr>
            <w:tcW w:w="899" w:type="dxa"/>
            <w:vAlign w:val="center"/>
          </w:tcPr>
          <w:p w14:paraId="7D8AB5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N23.085</w:t>
            </w:r>
          </w:p>
        </w:tc>
        <w:tc>
          <w:tcPr>
            <w:tcW w:w="1134" w:type="dxa"/>
            <w:vAlign w:val="center"/>
          </w:tcPr>
          <w:p w14:paraId="4D7293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14:paraId="3F9DE5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276E2C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2EB936A" w14:textId="77777777" w:rsidTr="003E1C2A">
        <w:trPr>
          <w:jc w:val="center"/>
        </w:trPr>
        <w:tc>
          <w:tcPr>
            <w:tcW w:w="1052" w:type="dxa"/>
          </w:tcPr>
          <w:p w14:paraId="025ED87A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D1-20</w:t>
            </w:r>
          </w:p>
        </w:tc>
        <w:tc>
          <w:tcPr>
            <w:tcW w:w="1984" w:type="dxa"/>
            <w:vAlign w:val="center"/>
          </w:tcPr>
          <w:p w14:paraId="0BA366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广西靖西晚江</w:t>
            </w:r>
          </w:p>
        </w:tc>
        <w:tc>
          <w:tcPr>
            <w:tcW w:w="993" w:type="dxa"/>
            <w:vAlign w:val="center"/>
          </w:tcPr>
          <w:p w14:paraId="16A441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E106.491</w:t>
            </w:r>
          </w:p>
        </w:tc>
        <w:tc>
          <w:tcPr>
            <w:tcW w:w="899" w:type="dxa"/>
            <w:vAlign w:val="center"/>
          </w:tcPr>
          <w:p w14:paraId="36735E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N23.288</w:t>
            </w:r>
          </w:p>
        </w:tc>
        <w:tc>
          <w:tcPr>
            <w:tcW w:w="1134" w:type="dxa"/>
            <w:vAlign w:val="center"/>
          </w:tcPr>
          <w:p w14:paraId="02F4D7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1134" w:type="dxa"/>
            <w:gridSpan w:val="2"/>
            <w:vAlign w:val="center"/>
          </w:tcPr>
          <w:p w14:paraId="05F166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8F3FA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8374DDC" w14:textId="77777777" w:rsidTr="003E1C2A">
        <w:trPr>
          <w:jc w:val="center"/>
        </w:trPr>
        <w:tc>
          <w:tcPr>
            <w:tcW w:w="1052" w:type="dxa"/>
          </w:tcPr>
          <w:p w14:paraId="028341BC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D1-21</w:t>
            </w:r>
          </w:p>
        </w:tc>
        <w:tc>
          <w:tcPr>
            <w:tcW w:w="1984" w:type="dxa"/>
            <w:vAlign w:val="center"/>
          </w:tcPr>
          <w:p w14:paraId="007D7A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广西隆安刘家</w:t>
            </w:r>
          </w:p>
        </w:tc>
        <w:tc>
          <w:tcPr>
            <w:tcW w:w="993" w:type="dxa"/>
            <w:vAlign w:val="center"/>
          </w:tcPr>
          <w:p w14:paraId="68D52D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14:paraId="5539CA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N22.968</w:t>
            </w:r>
          </w:p>
        </w:tc>
        <w:tc>
          <w:tcPr>
            <w:tcW w:w="1134" w:type="dxa"/>
            <w:vAlign w:val="center"/>
          </w:tcPr>
          <w:p w14:paraId="251A84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775</w:t>
            </w:r>
          </w:p>
        </w:tc>
        <w:tc>
          <w:tcPr>
            <w:tcW w:w="1134" w:type="dxa"/>
            <w:gridSpan w:val="2"/>
            <w:vAlign w:val="center"/>
          </w:tcPr>
          <w:p w14:paraId="0556B0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69B538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33AC16A" w14:textId="77777777" w:rsidTr="003E1C2A">
        <w:trPr>
          <w:jc w:val="center"/>
        </w:trPr>
        <w:tc>
          <w:tcPr>
            <w:tcW w:w="1052" w:type="dxa"/>
          </w:tcPr>
          <w:p w14:paraId="2CB2E523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D1-22</w:t>
            </w:r>
          </w:p>
        </w:tc>
        <w:tc>
          <w:tcPr>
            <w:tcW w:w="1984" w:type="dxa"/>
            <w:vAlign w:val="center"/>
          </w:tcPr>
          <w:p w14:paraId="660D3E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广西隆林常么</w:t>
            </w:r>
          </w:p>
        </w:tc>
        <w:tc>
          <w:tcPr>
            <w:tcW w:w="993" w:type="dxa"/>
            <w:vAlign w:val="center"/>
          </w:tcPr>
          <w:p w14:paraId="253650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E105.256</w:t>
            </w:r>
          </w:p>
        </w:tc>
        <w:tc>
          <w:tcPr>
            <w:tcW w:w="899" w:type="dxa"/>
            <w:vAlign w:val="center"/>
          </w:tcPr>
          <w:p w14:paraId="2FBAD0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N24.704</w:t>
            </w:r>
          </w:p>
        </w:tc>
        <w:tc>
          <w:tcPr>
            <w:tcW w:w="1134" w:type="dxa"/>
            <w:vAlign w:val="center"/>
          </w:tcPr>
          <w:p w14:paraId="2CE86E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14:paraId="6BEEDE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5DE7B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2012E78" w14:textId="77777777" w:rsidTr="003E1C2A">
        <w:trPr>
          <w:jc w:val="center"/>
        </w:trPr>
        <w:tc>
          <w:tcPr>
            <w:tcW w:w="1052" w:type="dxa"/>
          </w:tcPr>
          <w:p w14:paraId="001AA9C6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D1-23</w:t>
            </w:r>
          </w:p>
        </w:tc>
        <w:tc>
          <w:tcPr>
            <w:tcW w:w="1984" w:type="dxa"/>
            <w:vAlign w:val="center"/>
          </w:tcPr>
          <w:p w14:paraId="19EFAF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广西隆林含山</w:t>
            </w:r>
          </w:p>
        </w:tc>
        <w:tc>
          <w:tcPr>
            <w:tcW w:w="993" w:type="dxa"/>
            <w:vAlign w:val="center"/>
          </w:tcPr>
          <w:p w14:paraId="1B1E57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E105.353</w:t>
            </w:r>
          </w:p>
        </w:tc>
        <w:tc>
          <w:tcPr>
            <w:tcW w:w="899" w:type="dxa"/>
            <w:vAlign w:val="center"/>
          </w:tcPr>
          <w:p w14:paraId="760353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N24.774</w:t>
            </w:r>
          </w:p>
        </w:tc>
        <w:tc>
          <w:tcPr>
            <w:tcW w:w="1134" w:type="dxa"/>
            <w:vAlign w:val="center"/>
          </w:tcPr>
          <w:p w14:paraId="789DD2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957</w:t>
            </w:r>
          </w:p>
        </w:tc>
        <w:tc>
          <w:tcPr>
            <w:tcW w:w="1134" w:type="dxa"/>
            <w:gridSpan w:val="2"/>
            <w:vAlign w:val="center"/>
          </w:tcPr>
          <w:p w14:paraId="59AB36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86692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02A94AF" w14:textId="77777777" w:rsidTr="003E1C2A">
        <w:trPr>
          <w:jc w:val="center"/>
        </w:trPr>
        <w:tc>
          <w:tcPr>
            <w:tcW w:w="1052" w:type="dxa"/>
          </w:tcPr>
          <w:p w14:paraId="72607EB1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D1-24</w:t>
            </w:r>
          </w:p>
        </w:tc>
        <w:tc>
          <w:tcPr>
            <w:tcW w:w="1984" w:type="dxa"/>
            <w:vAlign w:val="center"/>
          </w:tcPr>
          <w:p w14:paraId="7AE948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广西隆林马雄</w:t>
            </w:r>
          </w:p>
        </w:tc>
        <w:tc>
          <w:tcPr>
            <w:tcW w:w="993" w:type="dxa"/>
            <w:vAlign w:val="center"/>
          </w:tcPr>
          <w:p w14:paraId="62A1A8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E105.462</w:t>
            </w:r>
          </w:p>
        </w:tc>
        <w:tc>
          <w:tcPr>
            <w:tcW w:w="899" w:type="dxa"/>
            <w:vAlign w:val="center"/>
          </w:tcPr>
          <w:p w14:paraId="6ECE6A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N24.698</w:t>
            </w:r>
          </w:p>
        </w:tc>
        <w:tc>
          <w:tcPr>
            <w:tcW w:w="1134" w:type="dxa"/>
            <w:vAlign w:val="center"/>
          </w:tcPr>
          <w:p w14:paraId="7FD3A8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188</w:t>
            </w:r>
          </w:p>
        </w:tc>
        <w:tc>
          <w:tcPr>
            <w:tcW w:w="1134" w:type="dxa"/>
            <w:gridSpan w:val="2"/>
            <w:vAlign w:val="center"/>
          </w:tcPr>
          <w:p w14:paraId="75F28A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74C04B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23102DC" w14:textId="77777777" w:rsidTr="003E1C2A">
        <w:trPr>
          <w:jc w:val="center"/>
        </w:trPr>
        <w:tc>
          <w:tcPr>
            <w:tcW w:w="1052" w:type="dxa"/>
          </w:tcPr>
          <w:p w14:paraId="4C96B0C0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D1-25</w:t>
            </w:r>
          </w:p>
        </w:tc>
        <w:tc>
          <w:tcPr>
            <w:tcW w:w="1984" w:type="dxa"/>
            <w:vAlign w:val="center"/>
          </w:tcPr>
          <w:p w14:paraId="4C0791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广西西林龙沟</w:t>
            </w:r>
          </w:p>
        </w:tc>
        <w:tc>
          <w:tcPr>
            <w:tcW w:w="993" w:type="dxa"/>
            <w:vAlign w:val="center"/>
          </w:tcPr>
          <w:p w14:paraId="597581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E105.228</w:t>
            </w:r>
          </w:p>
        </w:tc>
        <w:tc>
          <w:tcPr>
            <w:tcW w:w="899" w:type="dxa"/>
            <w:vAlign w:val="center"/>
          </w:tcPr>
          <w:p w14:paraId="0BF698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N24.140</w:t>
            </w:r>
          </w:p>
        </w:tc>
        <w:tc>
          <w:tcPr>
            <w:tcW w:w="1134" w:type="dxa"/>
            <w:vAlign w:val="center"/>
          </w:tcPr>
          <w:p w14:paraId="0E33B7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109</w:t>
            </w:r>
          </w:p>
        </w:tc>
        <w:tc>
          <w:tcPr>
            <w:tcW w:w="1134" w:type="dxa"/>
            <w:gridSpan w:val="2"/>
            <w:vAlign w:val="center"/>
          </w:tcPr>
          <w:p w14:paraId="71205E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01D2E1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703D0C11" w14:textId="77777777" w:rsidTr="003E1C2A">
        <w:trPr>
          <w:jc w:val="center"/>
        </w:trPr>
        <w:tc>
          <w:tcPr>
            <w:tcW w:w="1052" w:type="dxa"/>
          </w:tcPr>
          <w:p w14:paraId="7D475E47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D1-26</w:t>
            </w:r>
          </w:p>
        </w:tc>
        <w:tc>
          <w:tcPr>
            <w:tcW w:w="1984" w:type="dxa"/>
            <w:vAlign w:val="center"/>
          </w:tcPr>
          <w:p w14:paraId="35F8CF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湖南江华东方红水库</w:t>
            </w:r>
          </w:p>
        </w:tc>
        <w:tc>
          <w:tcPr>
            <w:tcW w:w="993" w:type="dxa"/>
            <w:vAlign w:val="center"/>
          </w:tcPr>
          <w:p w14:paraId="252AA4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E111.711</w:t>
            </w:r>
          </w:p>
        </w:tc>
        <w:tc>
          <w:tcPr>
            <w:tcW w:w="899" w:type="dxa"/>
            <w:vAlign w:val="center"/>
          </w:tcPr>
          <w:p w14:paraId="7000DF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N25.104</w:t>
            </w:r>
          </w:p>
        </w:tc>
        <w:tc>
          <w:tcPr>
            <w:tcW w:w="1134" w:type="dxa"/>
            <w:vAlign w:val="center"/>
          </w:tcPr>
          <w:p w14:paraId="6C8B36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14:paraId="33C7CF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3604B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B76031F" w14:textId="77777777" w:rsidTr="003E1C2A">
        <w:trPr>
          <w:jc w:val="center"/>
        </w:trPr>
        <w:tc>
          <w:tcPr>
            <w:tcW w:w="1052" w:type="dxa"/>
          </w:tcPr>
          <w:p w14:paraId="7104EC92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D1-27</w:t>
            </w:r>
          </w:p>
        </w:tc>
        <w:tc>
          <w:tcPr>
            <w:tcW w:w="1984" w:type="dxa"/>
            <w:vAlign w:val="center"/>
          </w:tcPr>
          <w:p w14:paraId="64F49B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云南广南细掌</w:t>
            </w:r>
          </w:p>
        </w:tc>
        <w:tc>
          <w:tcPr>
            <w:tcW w:w="993" w:type="dxa"/>
            <w:vAlign w:val="center"/>
          </w:tcPr>
          <w:p w14:paraId="1707A7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E105.171</w:t>
            </w:r>
          </w:p>
        </w:tc>
        <w:tc>
          <w:tcPr>
            <w:tcW w:w="899" w:type="dxa"/>
            <w:vAlign w:val="center"/>
          </w:tcPr>
          <w:p w14:paraId="1BBF62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N24.126</w:t>
            </w:r>
          </w:p>
        </w:tc>
        <w:tc>
          <w:tcPr>
            <w:tcW w:w="1134" w:type="dxa"/>
            <w:vAlign w:val="center"/>
          </w:tcPr>
          <w:p w14:paraId="1836E3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450</w:t>
            </w:r>
          </w:p>
        </w:tc>
        <w:tc>
          <w:tcPr>
            <w:tcW w:w="1134" w:type="dxa"/>
            <w:gridSpan w:val="2"/>
            <w:vAlign w:val="center"/>
          </w:tcPr>
          <w:p w14:paraId="0CC81D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7412AC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75F4D6F5" w14:textId="77777777" w:rsidTr="003E1C2A">
        <w:trPr>
          <w:jc w:val="center"/>
        </w:trPr>
        <w:tc>
          <w:tcPr>
            <w:tcW w:w="1052" w:type="dxa"/>
          </w:tcPr>
          <w:p w14:paraId="49627355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D1-28</w:t>
            </w:r>
          </w:p>
        </w:tc>
        <w:tc>
          <w:tcPr>
            <w:tcW w:w="1984" w:type="dxa"/>
            <w:vAlign w:val="center"/>
          </w:tcPr>
          <w:p w14:paraId="60EF71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广西灌阳观音阁</w:t>
            </w:r>
          </w:p>
        </w:tc>
        <w:tc>
          <w:tcPr>
            <w:tcW w:w="993" w:type="dxa"/>
            <w:vAlign w:val="center"/>
          </w:tcPr>
          <w:p w14:paraId="5CD3AC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E110.912</w:t>
            </w:r>
          </w:p>
        </w:tc>
        <w:tc>
          <w:tcPr>
            <w:tcW w:w="899" w:type="dxa"/>
            <w:vAlign w:val="center"/>
          </w:tcPr>
          <w:p w14:paraId="3F7B1C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N25.260</w:t>
            </w:r>
          </w:p>
        </w:tc>
        <w:tc>
          <w:tcPr>
            <w:tcW w:w="1134" w:type="dxa"/>
            <w:vAlign w:val="center"/>
          </w:tcPr>
          <w:p w14:paraId="70EEF4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738</w:t>
            </w:r>
          </w:p>
        </w:tc>
        <w:tc>
          <w:tcPr>
            <w:tcW w:w="1134" w:type="dxa"/>
            <w:gridSpan w:val="2"/>
            <w:vAlign w:val="center"/>
          </w:tcPr>
          <w:p w14:paraId="1A2EBE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0E4E89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F7330FC" w14:textId="77777777" w:rsidTr="003E1C2A">
        <w:trPr>
          <w:jc w:val="center"/>
        </w:trPr>
        <w:tc>
          <w:tcPr>
            <w:tcW w:w="1052" w:type="dxa"/>
          </w:tcPr>
          <w:p w14:paraId="4CE76C5D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D1-29</w:t>
            </w:r>
          </w:p>
        </w:tc>
        <w:tc>
          <w:tcPr>
            <w:tcW w:w="1984" w:type="dxa"/>
            <w:vAlign w:val="center"/>
          </w:tcPr>
          <w:p w14:paraId="653513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广西桂林上江门</w:t>
            </w:r>
          </w:p>
        </w:tc>
        <w:tc>
          <w:tcPr>
            <w:tcW w:w="993" w:type="dxa"/>
            <w:vAlign w:val="center"/>
          </w:tcPr>
          <w:p w14:paraId="4030C5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E110.043</w:t>
            </w:r>
          </w:p>
        </w:tc>
        <w:tc>
          <w:tcPr>
            <w:tcW w:w="899" w:type="dxa"/>
            <w:vAlign w:val="center"/>
          </w:tcPr>
          <w:p w14:paraId="2A0C5F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N25.443</w:t>
            </w:r>
          </w:p>
        </w:tc>
        <w:tc>
          <w:tcPr>
            <w:tcW w:w="1134" w:type="dxa"/>
            <w:vAlign w:val="center"/>
          </w:tcPr>
          <w:p w14:paraId="37BC5C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549</w:t>
            </w:r>
          </w:p>
        </w:tc>
        <w:tc>
          <w:tcPr>
            <w:tcW w:w="1134" w:type="dxa"/>
            <w:gridSpan w:val="2"/>
            <w:vAlign w:val="center"/>
          </w:tcPr>
          <w:p w14:paraId="503A63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6B073B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1AD2D39" w14:textId="77777777" w:rsidTr="003E1C2A">
        <w:trPr>
          <w:jc w:val="center"/>
        </w:trPr>
        <w:tc>
          <w:tcPr>
            <w:tcW w:w="1052" w:type="dxa"/>
          </w:tcPr>
          <w:p w14:paraId="512AF39C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D1-30</w:t>
            </w:r>
          </w:p>
        </w:tc>
        <w:tc>
          <w:tcPr>
            <w:tcW w:w="1984" w:type="dxa"/>
            <w:vAlign w:val="center"/>
          </w:tcPr>
          <w:p w14:paraId="77D08D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广西桂林十里山口</w:t>
            </w:r>
          </w:p>
        </w:tc>
        <w:tc>
          <w:tcPr>
            <w:tcW w:w="993" w:type="dxa"/>
            <w:vAlign w:val="center"/>
          </w:tcPr>
          <w:p w14:paraId="16C2DC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E110.652</w:t>
            </w:r>
          </w:p>
        </w:tc>
        <w:tc>
          <w:tcPr>
            <w:tcW w:w="899" w:type="dxa"/>
            <w:vAlign w:val="center"/>
          </w:tcPr>
          <w:p w14:paraId="4C8710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N25.786</w:t>
            </w:r>
          </w:p>
        </w:tc>
        <w:tc>
          <w:tcPr>
            <w:tcW w:w="1134" w:type="dxa"/>
            <w:vAlign w:val="center"/>
          </w:tcPr>
          <w:p w14:paraId="749E8A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14:paraId="01328F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0BC0E2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DCAD9F2" w14:textId="77777777" w:rsidTr="003E1C2A">
        <w:trPr>
          <w:jc w:val="center"/>
        </w:trPr>
        <w:tc>
          <w:tcPr>
            <w:tcW w:w="1052" w:type="dxa"/>
          </w:tcPr>
          <w:p w14:paraId="6BACA587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D1-31</w:t>
            </w:r>
          </w:p>
        </w:tc>
        <w:tc>
          <w:tcPr>
            <w:tcW w:w="1984" w:type="dxa"/>
            <w:vAlign w:val="center"/>
          </w:tcPr>
          <w:p w14:paraId="59572E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广西桂林宛田</w:t>
            </w:r>
          </w:p>
        </w:tc>
        <w:tc>
          <w:tcPr>
            <w:tcW w:w="993" w:type="dxa"/>
            <w:vAlign w:val="center"/>
          </w:tcPr>
          <w:p w14:paraId="00B240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E110.075</w:t>
            </w:r>
          </w:p>
        </w:tc>
        <w:tc>
          <w:tcPr>
            <w:tcW w:w="899" w:type="dxa"/>
            <w:vAlign w:val="center"/>
          </w:tcPr>
          <w:p w14:paraId="5172AE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N25.541</w:t>
            </w:r>
          </w:p>
        </w:tc>
        <w:tc>
          <w:tcPr>
            <w:tcW w:w="1134" w:type="dxa"/>
            <w:vAlign w:val="center"/>
          </w:tcPr>
          <w:p w14:paraId="379B5B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281</w:t>
            </w:r>
          </w:p>
        </w:tc>
        <w:tc>
          <w:tcPr>
            <w:tcW w:w="1134" w:type="dxa"/>
            <w:gridSpan w:val="2"/>
            <w:vAlign w:val="center"/>
          </w:tcPr>
          <w:p w14:paraId="5E122E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7A800E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2E7D150" w14:textId="77777777" w:rsidTr="003E1C2A">
        <w:trPr>
          <w:jc w:val="center"/>
        </w:trPr>
        <w:tc>
          <w:tcPr>
            <w:tcW w:w="1052" w:type="dxa"/>
          </w:tcPr>
          <w:p w14:paraId="0A17E605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D1-32</w:t>
            </w:r>
          </w:p>
        </w:tc>
        <w:tc>
          <w:tcPr>
            <w:tcW w:w="1984" w:type="dxa"/>
            <w:vAlign w:val="center"/>
          </w:tcPr>
          <w:p w14:paraId="51DFFD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广西兴安半江</w:t>
            </w:r>
          </w:p>
        </w:tc>
        <w:tc>
          <w:tcPr>
            <w:tcW w:w="993" w:type="dxa"/>
            <w:vAlign w:val="center"/>
          </w:tcPr>
          <w:p w14:paraId="191752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E110.836</w:t>
            </w:r>
          </w:p>
        </w:tc>
        <w:tc>
          <w:tcPr>
            <w:tcW w:w="899" w:type="dxa"/>
            <w:vAlign w:val="center"/>
          </w:tcPr>
          <w:p w14:paraId="2EB17E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N25.457</w:t>
            </w:r>
          </w:p>
        </w:tc>
        <w:tc>
          <w:tcPr>
            <w:tcW w:w="1134" w:type="dxa"/>
            <w:vAlign w:val="center"/>
          </w:tcPr>
          <w:p w14:paraId="6A5E20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388</w:t>
            </w:r>
          </w:p>
        </w:tc>
        <w:tc>
          <w:tcPr>
            <w:tcW w:w="1134" w:type="dxa"/>
            <w:gridSpan w:val="2"/>
            <w:vAlign w:val="center"/>
          </w:tcPr>
          <w:p w14:paraId="3812FF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4BE3F2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D126F9E" w14:textId="77777777" w:rsidTr="003E1C2A">
        <w:trPr>
          <w:jc w:val="center"/>
        </w:trPr>
        <w:tc>
          <w:tcPr>
            <w:tcW w:w="1052" w:type="dxa"/>
          </w:tcPr>
          <w:p w14:paraId="1255AE2D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D1-33</w:t>
            </w:r>
          </w:p>
        </w:tc>
        <w:tc>
          <w:tcPr>
            <w:tcW w:w="1984" w:type="dxa"/>
            <w:vAlign w:val="center"/>
          </w:tcPr>
          <w:p w14:paraId="7C07AC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广西兴安满家</w:t>
            </w:r>
          </w:p>
        </w:tc>
        <w:tc>
          <w:tcPr>
            <w:tcW w:w="993" w:type="dxa"/>
            <w:vAlign w:val="center"/>
          </w:tcPr>
          <w:p w14:paraId="4D620A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E110.500</w:t>
            </w:r>
          </w:p>
        </w:tc>
        <w:tc>
          <w:tcPr>
            <w:tcW w:w="899" w:type="dxa"/>
            <w:vAlign w:val="center"/>
          </w:tcPr>
          <w:p w14:paraId="454B24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N25.626</w:t>
            </w:r>
          </w:p>
        </w:tc>
        <w:tc>
          <w:tcPr>
            <w:tcW w:w="1134" w:type="dxa"/>
            <w:vAlign w:val="center"/>
          </w:tcPr>
          <w:p w14:paraId="6ECDF2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353</w:t>
            </w:r>
          </w:p>
        </w:tc>
        <w:tc>
          <w:tcPr>
            <w:tcW w:w="1134" w:type="dxa"/>
            <w:gridSpan w:val="2"/>
            <w:vAlign w:val="center"/>
          </w:tcPr>
          <w:p w14:paraId="6DDB2D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0C5B13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BAE8C1B" w14:textId="77777777" w:rsidTr="003E1C2A">
        <w:trPr>
          <w:jc w:val="center"/>
        </w:trPr>
        <w:tc>
          <w:tcPr>
            <w:tcW w:w="1052" w:type="dxa"/>
          </w:tcPr>
          <w:p w14:paraId="6750CE52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D1-34</w:t>
            </w:r>
          </w:p>
        </w:tc>
        <w:tc>
          <w:tcPr>
            <w:tcW w:w="1984" w:type="dxa"/>
            <w:vAlign w:val="center"/>
          </w:tcPr>
          <w:p w14:paraId="22081C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湖南江永上宅岗</w:t>
            </w:r>
          </w:p>
        </w:tc>
        <w:tc>
          <w:tcPr>
            <w:tcW w:w="993" w:type="dxa"/>
            <w:vAlign w:val="center"/>
          </w:tcPr>
          <w:p w14:paraId="2C362B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E111.334</w:t>
            </w:r>
          </w:p>
        </w:tc>
        <w:tc>
          <w:tcPr>
            <w:tcW w:w="899" w:type="dxa"/>
            <w:vAlign w:val="center"/>
          </w:tcPr>
          <w:p w14:paraId="352256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N25.337</w:t>
            </w:r>
          </w:p>
        </w:tc>
        <w:tc>
          <w:tcPr>
            <w:tcW w:w="1134" w:type="dxa"/>
            <w:vAlign w:val="center"/>
          </w:tcPr>
          <w:p w14:paraId="015F41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311</w:t>
            </w:r>
          </w:p>
        </w:tc>
        <w:tc>
          <w:tcPr>
            <w:tcW w:w="1134" w:type="dxa"/>
            <w:gridSpan w:val="2"/>
            <w:vAlign w:val="center"/>
          </w:tcPr>
          <w:p w14:paraId="3E6D3D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7FD78F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73F15DB2" w14:textId="77777777" w:rsidTr="003E1C2A">
        <w:trPr>
          <w:jc w:val="center"/>
        </w:trPr>
        <w:tc>
          <w:tcPr>
            <w:tcW w:w="1052" w:type="dxa"/>
          </w:tcPr>
          <w:p w14:paraId="42418F4C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D1-35</w:t>
            </w:r>
          </w:p>
        </w:tc>
        <w:tc>
          <w:tcPr>
            <w:tcW w:w="1984" w:type="dxa"/>
            <w:vAlign w:val="center"/>
          </w:tcPr>
          <w:p w14:paraId="682325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湖南双牌打鼓坪</w:t>
            </w:r>
          </w:p>
        </w:tc>
        <w:tc>
          <w:tcPr>
            <w:tcW w:w="993" w:type="dxa"/>
            <w:vAlign w:val="center"/>
          </w:tcPr>
          <w:p w14:paraId="27712F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E111.611</w:t>
            </w:r>
          </w:p>
        </w:tc>
        <w:tc>
          <w:tcPr>
            <w:tcW w:w="899" w:type="dxa"/>
            <w:vAlign w:val="center"/>
          </w:tcPr>
          <w:p w14:paraId="3C3F2B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N25.727</w:t>
            </w:r>
          </w:p>
        </w:tc>
        <w:tc>
          <w:tcPr>
            <w:tcW w:w="1134" w:type="dxa"/>
            <w:vAlign w:val="center"/>
          </w:tcPr>
          <w:p w14:paraId="5E77D9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14:paraId="36D682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5E5B69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8E9E21E" w14:textId="77777777" w:rsidTr="003E1C2A">
        <w:trPr>
          <w:jc w:val="center"/>
        </w:trPr>
        <w:tc>
          <w:tcPr>
            <w:tcW w:w="1052" w:type="dxa"/>
          </w:tcPr>
          <w:p w14:paraId="0DA465AF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D1-36</w:t>
            </w:r>
          </w:p>
        </w:tc>
        <w:tc>
          <w:tcPr>
            <w:tcW w:w="1984" w:type="dxa"/>
            <w:vAlign w:val="center"/>
          </w:tcPr>
          <w:p w14:paraId="76DDB3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云南富宁格当</w:t>
            </w:r>
          </w:p>
        </w:tc>
        <w:tc>
          <w:tcPr>
            <w:tcW w:w="993" w:type="dxa"/>
            <w:vAlign w:val="center"/>
          </w:tcPr>
          <w:p w14:paraId="323585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E105.504</w:t>
            </w:r>
          </w:p>
        </w:tc>
        <w:tc>
          <w:tcPr>
            <w:tcW w:w="899" w:type="dxa"/>
            <w:vAlign w:val="center"/>
          </w:tcPr>
          <w:p w14:paraId="4A55B7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N23.602</w:t>
            </w:r>
          </w:p>
        </w:tc>
        <w:tc>
          <w:tcPr>
            <w:tcW w:w="1134" w:type="dxa"/>
            <w:vAlign w:val="center"/>
          </w:tcPr>
          <w:p w14:paraId="556133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691</w:t>
            </w:r>
          </w:p>
        </w:tc>
        <w:tc>
          <w:tcPr>
            <w:tcW w:w="1134" w:type="dxa"/>
            <w:gridSpan w:val="2"/>
            <w:vAlign w:val="center"/>
          </w:tcPr>
          <w:p w14:paraId="0CF552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3A79AC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F13CEAC" w14:textId="77777777" w:rsidTr="003E1C2A">
        <w:trPr>
          <w:jc w:val="center"/>
        </w:trPr>
        <w:tc>
          <w:tcPr>
            <w:tcW w:w="1052" w:type="dxa"/>
          </w:tcPr>
          <w:p w14:paraId="6F948372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D1-37</w:t>
            </w:r>
          </w:p>
        </w:tc>
        <w:tc>
          <w:tcPr>
            <w:tcW w:w="1984" w:type="dxa"/>
            <w:vAlign w:val="center"/>
          </w:tcPr>
          <w:p w14:paraId="2F8391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云南麻栗坡兴隆寨</w:t>
            </w:r>
          </w:p>
        </w:tc>
        <w:tc>
          <w:tcPr>
            <w:tcW w:w="993" w:type="dxa"/>
            <w:vAlign w:val="center"/>
          </w:tcPr>
          <w:p w14:paraId="657169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E105.128</w:t>
            </w:r>
          </w:p>
        </w:tc>
        <w:tc>
          <w:tcPr>
            <w:tcW w:w="899" w:type="dxa"/>
            <w:vAlign w:val="center"/>
          </w:tcPr>
          <w:p w14:paraId="4AFADE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N23.346</w:t>
            </w:r>
          </w:p>
        </w:tc>
        <w:tc>
          <w:tcPr>
            <w:tcW w:w="1134" w:type="dxa"/>
            <w:vAlign w:val="center"/>
          </w:tcPr>
          <w:p w14:paraId="15320B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1112</w:t>
            </w:r>
          </w:p>
        </w:tc>
        <w:tc>
          <w:tcPr>
            <w:tcW w:w="1134" w:type="dxa"/>
            <w:gridSpan w:val="2"/>
            <w:vAlign w:val="center"/>
          </w:tcPr>
          <w:p w14:paraId="3BE392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247106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466408F" w14:textId="77777777" w:rsidTr="003E1C2A">
        <w:trPr>
          <w:jc w:val="center"/>
        </w:trPr>
        <w:tc>
          <w:tcPr>
            <w:tcW w:w="1052" w:type="dxa"/>
          </w:tcPr>
          <w:p w14:paraId="55EC525B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D1-38</w:t>
            </w:r>
          </w:p>
        </w:tc>
        <w:tc>
          <w:tcPr>
            <w:tcW w:w="1984" w:type="dxa"/>
            <w:vAlign w:val="center"/>
          </w:tcPr>
          <w:p w14:paraId="66205D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云南文山古木</w:t>
            </w:r>
          </w:p>
        </w:tc>
        <w:tc>
          <w:tcPr>
            <w:tcW w:w="993" w:type="dxa"/>
            <w:vAlign w:val="center"/>
          </w:tcPr>
          <w:p w14:paraId="02BF2F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E104.280</w:t>
            </w:r>
          </w:p>
        </w:tc>
        <w:tc>
          <w:tcPr>
            <w:tcW w:w="899" w:type="dxa"/>
            <w:vAlign w:val="center"/>
          </w:tcPr>
          <w:p w14:paraId="7B8F01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N23.301</w:t>
            </w:r>
          </w:p>
        </w:tc>
        <w:tc>
          <w:tcPr>
            <w:tcW w:w="1134" w:type="dxa"/>
            <w:vAlign w:val="center"/>
          </w:tcPr>
          <w:p w14:paraId="38487C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1090</w:t>
            </w:r>
          </w:p>
        </w:tc>
        <w:tc>
          <w:tcPr>
            <w:tcW w:w="1134" w:type="dxa"/>
            <w:gridSpan w:val="2"/>
            <w:vAlign w:val="center"/>
          </w:tcPr>
          <w:p w14:paraId="4FD717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09B734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8867F19" w14:textId="77777777" w:rsidTr="003E1C2A">
        <w:trPr>
          <w:jc w:val="center"/>
        </w:trPr>
        <w:tc>
          <w:tcPr>
            <w:tcW w:w="1052" w:type="dxa"/>
          </w:tcPr>
          <w:p w14:paraId="71C785EA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D1-39</w:t>
            </w:r>
          </w:p>
        </w:tc>
        <w:tc>
          <w:tcPr>
            <w:tcW w:w="1984" w:type="dxa"/>
            <w:vAlign w:val="center"/>
          </w:tcPr>
          <w:p w14:paraId="0E6945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云南富宁龙三盘</w:t>
            </w:r>
          </w:p>
        </w:tc>
        <w:tc>
          <w:tcPr>
            <w:tcW w:w="993" w:type="dxa"/>
            <w:vAlign w:val="center"/>
          </w:tcPr>
          <w:p w14:paraId="7793F5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E105.554</w:t>
            </w:r>
          </w:p>
        </w:tc>
        <w:tc>
          <w:tcPr>
            <w:tcW w:w="899" w:type="dxa"/>
            <w:vAlign w:val="center"/>
          </w:tcPr>
          <w:p w14:paraId="0235BD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N23.767</w:t>
            </w:r>
          </w:p>
        </w:tc>
        <w:tc>
          <w:tcPr>
            <w:tcW w:w="1134" w:type="dxa"/>
            <w:vAlign w:val="center"/>
          </w:tcPr>
          <w:p w14:paraId="62ADD2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727</w:t>
            </w:r>
          </w:p>
        </w:tc>
        <w:tc>
          <w:tcPr>
            <w:tcW w:w="1134" w:type="dxa"/>
            <w:gridSpan w:val="2"/>
            <w:vAlign w:val="center"/>
          </w:tcPr>
          <w:p w14:paraId="4168CA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6C2F95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BD9248D" w14:textId="77777777" w:rsidTr="003E1C2A">
        <w:trPr>
          <w:jc w:val="center"/>
        </w:trPr>
        <w:tc>
          <w:tcPr>
            <w:tcW w:w="1052" w:type="dxa"/>
          </w:tcPr>
          <w:p w14:paraId="5AC6E62E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D1-40</w:t>
            </w:r>
          </w:p>
        </w:tc>
        <w:tc>
          <w:tcPr>
            <w:tcW w:w="1984" w:type="dxa"/>
            <w:vAlign w:val="center"/>
          </w:tcPr>
          <w:p w14:paraId="1B7955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云南广南西洋</w:t>
            </w:r>
          </w:p>
        </w:tc>
        <w:tc>
          <w:tcPr>
            <w:tcW w:w="993" w:type="dxa"/>
            <w:vAlign w:val="center"/>
          </w:tcPr>
          <w:p w14:paraId="18D37F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E105.343</w:t>
            </w:r>
          </w:p>
        </w:tc>
        <w:tc>
          <w:tcPr>
            <w:tcW w:w="899" w:type="dxa"/>
            <w:vAlign w:val="center"/>
          </w:tcPr>
          <w:p w14:paraId="04CA63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N23.884</w:t>
            </w:r>
          </w:p>
        </w:tc>
        <w:tc>
          <w:tcPr>
            <w:tcW w:w="1134" w:type="dxa"/>
            <w:vAlign w:val="center"/>
          </w:tcPr>
          <w:p w14:paraId="63567A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426</w:t>
            </w:r>
          </w:p>
        </w:tc>
        <w:tc>
          <w:tcPr>
            <w:tcW w:w="1134" w:type="dxa"/>
            <w:gridSpan w:val="2"/>
            <w:vAlign w:val="center"/>
          </w:tcPr>
          <w:p w14:paraId="07AD7D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25A4BC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A575F40" w14:textId="77777777" w:rsidTr="003E1C2A">
        <w:trPr>
          <w:jc w:val="center"/>
        </w:trPr>
        <w:tc>
          <w:tcPr>
            <w:tcW w:w="1052" w:type="dxa"/>
          </w:tcPr>
          <w:p w14:paraId="145C06BF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D1-41</w:t>
            </w:r>
          </w:p>
        </w:tc>
        <w:tc>
          <w:tcPr>
            <w:tcW w:w="1984" w:type="dxa"/>
            <w:vAlign w:val="center"/>
          </w:tcPr>
          <w:p w14:paraId="297B98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四川金阳小银木</w:t>
            </w:r>
          </w:p>
        </w:tc>
        <w:tc>
          <w:tcPr>
            <w:tcW w:w="993" w:type="dxa"/>
            <w:vAlign w:val="center"/>
          </w:tcPr>
          <w:p w14:paraId="05A346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E103.091</w:t>
            </w:r>
          </w:p>
        </w:tc>
        <w:tc>
          <w:tcPr>
            <w:tcW w:w="899" w:type="dxa"/>
            <w:vAlign w:val="center"/>
          </w:tcPr>
          <w:p w14:paraId="63D740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N27.623</w:t>
            </w:r>
          </w:p>
        </w:tc>
        <w:tc>
          <w:tcPr>
            <w:tcW w:w="1134" w:type="dxa"/>
            <w:vAlign w:val="center"/>
          </w:tcPr>
          <w:p w14:paraId="53CEA8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312</w:t>
            </w:r>
          </w:p>
        </w:tc>
        <w:tc>
          <w:tcPr>
            <w:tcW w:w="1134" w:type="dxa"/>
            <w:gridSpan w:val="2"/>
            <w:vAlign w:val="center"/>
          </w:tcPr>
          <w:p w14:paraId="3A2EA4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2A5E2F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F80BAA9" w14:textId="77777777" w:rsidTr="003E1C2A">
        <w:trPr>
          <w:jc w:val="center"/>
        </w:trPr>
        <w:tc>
          <w:tcPr>
            <w:tcW w:w="1052" w:type="dxa"/>
          </w:tcPr>
          <w:p w14:paraId="04EE19EF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D1-42</w:t>
            </w:r>
          </w:p>
        </w:tc>
        <w:tc>
          <w:tcPr>
            <w:tcW w:w="1984" w:type="dxa"/>
            <w:vAlign w:val="center"/>
          </w:tcPr>
          <w:p w14:paraId="3D6586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云南彝良奎香</w:t>
            </w:r>
          </w:p>
        </w:tc>
        <w:tc>
          <w:tcPr>
            <w:tcW w:w="993" w:type="dxa"/>
            <w:vAlign w:val="center"/>
          </w:tcPr>
          <w:p w14:paraId="7AEE10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E104.272</w:t>
            </w:r>
          </w:p>
        </w:tc>
        <w:tc>
          <w:tcPr>
            <w:tcW w:w="899" w:type="dxa"/>
            <w:vAlign w:val="center"/>
          </w:tcPr>
          <w:p w14:paraId="1A042E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N27.460</w:t>
            </w:r>
          </w:p>
        </w:tc>
        <w:tc>
          <w:tcPr>
            <w:tcW w:w="1134" w:type="dxa"/>
            <w:vAlign w:val="center"/>
          </w:tcPr>
          <w:p w14:paraId="2D76AF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297</w:t>
            </w:r>
          </w:p>
        </w:tc>
        <w:tc>
          <w:tcPr>
            <w:tcW w:w="1134" w:type="dxa"/>
            <w:gridSpan w:val="2"/>
            <w:vAlign w:val="center"/>
          </w:tcPr>
          <w:p w14:paraId="3D46AD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5B8B06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40FE3E5" w14:textId="77777777" w:rsidTr="003E1C2A">
        <w:trPr>
          <w:jc w:val="center"/>
        </w:trPr>
        <w:tc>
          <w:tcPr>
            <w:tcW w:w="1052" w:type="dxa"/>
          </w:tcPr>
          <w:p w14:paraId="0885D62A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D1-43</w:t>
            </w:r>
          </w:p>
        </w:tc>
        <w:tc>
          <w:tcPr>
            <w:tcW w:w="1984" w:type="dxa"/>
            <w:vAlign w:val="center"/>
          </w:tcPr>
          <w:p w14:paraId="1175CA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云南彝良钟鸣</w:t>
            </w:r>
          </w:p>
        </w:tc>
        <w:tc>
          <w:tcPr>
            <w:tcW w:w="993" w:type="dxa"/>
            <w:vAlign w:val="center"/>
          </w:tcPr>
          <w:p w14:paraId="6EF871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E104.069</w:t>
            </w:r>
          </w:p>
        </w:tc>
        <w:tc>
          <w:tcPr>
            <w:tcW w:w="899" w:type="dxa"/>
            <w:vAlign w:val="center"/>
          </w:tcPr>
          <w:p w14:paraId="4C231F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N27.792</w:t>
            </w:r>
          </w:p>
        </w:tc>
        <w:tc>
          <w:tcPr>
            <w:tcW w:w="1134" w:type="dxa"/>
            <w:vAlign w:val="center"/>
          </w:tcPr>
          <w:p w14:paraId="7A8451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107</w:t>
            </w:r>
          </w:p>
        </w:tc>
        <w:tc>
          <w:tcPr>
            <w:tcW w:w="1134" w:type="dxa"/>
            <w:gridSpan w:val="2"/>
            <w:vAlign w:val="center"/>
          </w:tcPr>
          <w:p w14:paraId="4145C0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2BE9D1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0822C60" w14:textId="77777777" w:rsidTr="003E1C2A">
        <w:trPr>
          <w:jc w:val="center"/>
        </w:trPr>
        <w:tc>
          <w:tcPr>
            <w:tcW w:w="1052" w:type="dxa"/>
          </w:tcPr>
          <w:p w14:paraId="30A6AF5E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D1-44</w:t>
            </w:r>
          </w:p>
        </w:tc>
        <w:tc>
          <w:tcPr>
            <w:tcW w:w="1984" w:type="dxa"/>
            <w:vAlign w:val="center"/>
          </w:tcPr>
          <w:p w14:paraId="05A287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云南昭通小屋角</w:t>
            </w:r>
          </w:p>
        </w:tc>
        <w:tc>
          <w:tcPr>
            <w:tcW w:w="993" w:type="dxa"/>
            <w:vAlign w:val="center"/>
          </w:tcPr>
          <w:p w14:paraId="47374D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E103.200</w:t>
            </w:r>
          </w:p>
        </w:tc>
        <w:tc>
          <w:tcPr>
            <w:tcW w:w="899" w:type="dxa"/>
            <w:vAlign w:val="center"/>
          </w:tcPr>
          <w:p w14:paraId="2FAC69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N27.498</w:t>
            </w:r>
          </w:p>
        </w:tc>
        <w:tc>
          <w:tcPr>
            <w:tcW w:w="1134" w:type="dxa"/>
            <w:vAlign w:val="center"/>
          </w:tcPr>
          <w:p w14:paraId="04658E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</w:t>
            </w:r>
          </w:p>
        </w:tc>
        <w:tc>
          <w:tcPr>
            <w:tcW w:w="1134" w:type="dxa"/>
            <w:gridSpan w:val="2"/>
            <w:vAlign w:val="center"/>
          </w:tcPr>
          <w:p w14:paraId="47285B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7254F6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682C889" w14:textId="77777777" w:rsidTr="003E1C2A">
        <w:trPr>
          <w:jc w:val="center"/>
        </w:trPr>
        <w:tc>
          <w:tcPr>
            <w:tcW w:w="1052" w:type="dxa"/>
          </w:tcPr>
          <w:p w14:paraId="5CED339E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D1-45</w:t>
            </w:r>
          </w:p>
        </w:tc>
        <w:tc>
          <w:tcPr>
            <w:tcW w:w="1984" w:type="dxa"/>
            <w:vAlign w:val="center"/>
          </w:tcPr>
          <w:p w14:paraId="12E21E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云南大关岔河</w:t>
            </w:r>
          </w:p>
        </w:tc>
        <w:tc>
          <w:tcPr>
            <w:tcW w:w="993" w:type="dxa"/>
            <w:vAlign w:val="center"/>
          </w:tcPr>
          <w:p w14:paraId="07CA0E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E103.993</w:t>
            </w:r>
          </w:p>
        </w:tc>
        <w:tc>
          <w:tcPr>
            <w:tcW w:w="899" w:type="dxa"/>
            <w:vAlign w:val="center"/>
          </w:tcPr>
          <w:p w14:paraId="6DAE01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N27.912</w:t>
            </w:r>
          </w:p>
        </w:tc>
        <w:tc>
          <w:tcPr>
            <w:tcW w:w="1134" w:type="dxa"/>
            <w:vAlign w:val="center"/>
          </w:tcPr>
          <w:p w14:paraId="477808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14:paraId="62D814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16A517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DDD5B2B" w14:textId="77777777" w:rsidTr="003E1C2A">
        <w:trPr>
          <w:jc w:val="center"/>
        </w:trPr>
        <w:tc>
          <w:tcPr>
            <w:tcW w:w="1052" w:type="dxa"/>
          </w:tcPr>
          <w:p w14:paraId="72541D76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D1-46</w:t>
            </w:r>
          </w:p>
        </w:tc>
        <w:tc>
          <w:tcPr>
            <w:tcW w:w="1984" w:type="dxa"/>
            <w:vAlign w:val="center"/>
          </w:tcPr>
          <w:p w14:paraId="1FFB35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云南大关黄葛溪</w:t>
            </w:r>
          </w:p>
        </w:tc>
        <w:tc>
          <w:tcPr>
            <w:tcW w:w="993" w:type="dxa"/>
            <w:vAlign w:val="center"/>
          </w:tcPr>
          <w:p w14:paraId="032FE1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E103.879</w:t>
            </w:r>
          </w:p>
        </w:tc>
        <w:tc>
          <w:tcPr>
            <w:tcW w:w="899" w:type="dxa"/>
            <w:vAlign w:val="center"/>
          </w:tcPr>
          <w:p w14:paraId="5EE931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N27.848</w:t>
            </w:r>
          </w:p>
        </w:tc>
        <w:tc>
          <w:tcPr>
            <w:tcW w:w="1134" w:type="dxa"/>
            <w:vAlign w:val="center"/>
          </w:tcPr>
          <w:p w14:paraId="331345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139</w:t>
            </w:r>
          </w:p>
        </w:tc>
        <w:tc>
          <w:tcPr>
            <w:tcW w:w="1134" w:type="dxa"/>
            <w:gridSpan w:val="2"/>
            <w:vAlign w:val="center"/>
          </w:tcPr>
          <w:p w14:paraId="056713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5E70F1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3D6B4EB" w14:textId="77777777" w:rsidTr="003E1C2A">
        <w:trPr>
          <w:jc w:val="center"/>
        </w:trPr>
        <w:tc>
          <w:tcPr>
            <w:tcW w:w="1052" w:type="dxa"/>
          </w:tcPr>
          <w:p w14:paraId="1FFF3E5D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D1-47</w:t>
            </w:r>
          </w:p>
        </w:tc>
        <w:tc>
          <w:tcPr>
            <w:tcW w:w="1984" w:type="dxa"/>
            <w:vAlign w:val="center"/>
          </w:tcPr>
          <w:p w14:paraId="1E0843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云南大关双河</w:t>
            </w:r>
          </w:p>
        </w:tc>
        <w:tc>
          <w:tcPr>
            <w:tcW w:w="993" w:type="dxa"/>
            <w:vAlign w:val="center"/>
          </w:tcPr>
          <w:p w14:paraId="3E0094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E104.001</w:t>
            </w:r>
          </w:p>
        </w:tc>
        <w:tc>
          <w:tcPr>
            <w:tcW w:w="899" w:type="dxa"/>
            <w:vAlign w:val="center"/>
          </w:tcPr>
          <w:p w14:paraId="374EB3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N27.722</w:t>
            </w:r>
          </w:p>
        </w:tc>
        <w:tc>
          <w:tcPr>
            <w:tcW w:w="1134" w:type="dxa"/>
            <w:vAlign w:val="center"/>
          </w:tcPr>
          <w:p w14:paraId="615727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</w:t>
            </w:r>
          </w:p>
        </w:tc>
        <w:tc>
          <w:tcPr>
            <w:tcW w:w="1134" w:type="dxa"/>
            <w:gridSpan w:val="2"/>
            <w:vAlign w:val="center"/>
          </w:tcPr>
          <w:p w14:paraId="67995A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012B43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502C368" w14:textId="77777777" w:rsidTr="003E1C2A">
        <w:trPr>
          <w:jc w:val="center"/>
        </w:trPr>
        <w:tc>
          <w:tcPr>
            <w:tcW w:w="1052" w:type="dxa"/>
          </w:tcPr>
          <w:p w14:paraId="0EE79A74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D1-48</w:t>
            </w:r>
          </w:p>
        </w:tc>
        <w:tc>
          <w:tcPr>
            <w:tcW w:w="1984" w:type="dxa"/>
            <w:vAlign w:val="center"/>
          </w:tcPr>
          <w:p w14:paraId="661D15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广西钦州那道</w:t>
            </w:r>
          </w:p>
        </w:tc>
        <w:tc>
          <w:tcPr>
            <w:tcW w:w="993" w:type="dxa"/>
            <w:vAlign w:val="center"/>
          </w:tcPr>
          <w:p w14:paraId="04D0B2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E108.653</w:t>
            </w:r>
          </w:p>
        </w:tc>
        <w:tc>
          <w:tcPr>
            <w:tcW w:w="899" w:type="dxa"/>
            <w:vAlign w:val="center"/>
          </w:tcPr>
          <w:p w14:paraId="554A1D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N22.218</w:t>
            </w:r>
          </w:p>
        </w:tc>
        <w:tc>
          <w:tcPr>
            <w:tcW w:w="1134" w:type="dxa"/>
            <w:vAlign w:val="center"/>
          </w:tcPr>
          <w:p w14:paraId="175E17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515</w:t>
            </w:r>
          </w:p>
        </w:tc>
        <w:tc>
          <w:tcPr>
            <w:tcW w:w="1134" w:type="dxa"/>
            <w:gridSpan w:val="2"/>
            <w:vAlign w:val="center"/>
          </w:tcPr>
          <w:p w14:paraId="0FB493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1D84A6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F80BC84" w14:textId="77777777" w:rsidTr="003E1C2A">
        <w:trPr>
          <w:jc w:val="center"/>
        </w:trPr>
        <w:tc>
          <w:tcPr>
            <w:tcW w:w="1052" w:type="dxa"/>
          </w:tcPr>
          <w:p w14:paraId="560F3310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D1-49</w:t>
            </w:r>
          </w:p>
        </w:tc>
        <w:tc>
          <w:tcPr>
            <w:tcW w:w="1984" w:type="dxa"/>
            <w:vAlign w:val="center"/>
          </w:tcPr>
          <w:p w14:paraId="2026D5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云南玉龙阿冷初</w:t>
            </w:r>
          </w:p>
        </w:tc>
        <w:tc>
          <w:tcPr>
            <w:tcW w:w="993" w:type="dxa"/>
            <w:vAlign w:val="center"/>
          </w:tcPr>
          <w:p w14:paraId="0CCD6D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E100.517</w:t>
            </w:r>
          </w:p>
        </w:tc>
        <w:tc>
          <w:tcPr>
            <w:tcW w:w="899" w:type="dxa"/>
            <w:vAlign w:val="center"/>
          </w:tcPr>
          <w:p w14:paraId="3FE50F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N27.276</w:t>
            </w:r>
          </w:p>
        </w:tc>
        <w:tc>
          <w:tcPr>
            <w:tcW w:w="1134" w:type="dxa"/>
            <w:vAlign w:val="center"/>
          </w:tcPr>
          <w:p w14:paraId="519B5C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1370</w:t>
            </w:r>
          </w:p>
        </w:tc>
        <w:tc>
          <w:tcPr>
            <w:tcW w:w="1134" w:type="dxa"/>
            <w:gridSpan w:val="2"/>
            <w:vAlign w:val="center"/>
          </w:tcPr>
          <w:p w14:paraId="502CE3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652535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3495AD6" w14:textId="77777777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</w:tcPr>
          <w:p w14:paraId="68CD0D2F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D1-50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7FC0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云南曲靖翠峰山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FE70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E103.694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42CBD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6F9E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1649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C0EAF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A78B1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B17A424" w14:textId="77777777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14:paraId="602EB661" w14:textId="77777777" w:rsidR="001E5B36" w:rsidRPr="000D7F35" w:rsidRDefault="0055513D" w:rsidP="00FB3BCF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中泥盆统</w:t>
            </w:r>
          </w:p>
        </w:tc>
      </w:tr>
      <w:tr w:rsidR="001E5B36" w:rsidRPr="000D7F35" w14:paraId="7BF9BBE5" w14:textId="77777777" w:rsidTr="003E1C2A">
        <w:trPr>
          <w:jc w:val="center"/>
        </w:trPr>
        <w:tc>
          <w:tcPr>
            <w:tcW w:w="1052" w:type="dxa"/>
            <w:vAlign w:val="bottom"/>
          </w:tcPr>
          <w:p w14:paraId="5500F1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D2-01</w:t>
            </w:r>
          </w:p>
        </w:tc>
        <w:tc>
          <w:tcPr>
            <w:tcW w:w="1984" w:type="dxa"/>
            <w:vAlign w:val="center"/>
          </w:tcPr>
          <w:p w14:paraId="203A3E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广西罗城榕木</w:t>
            </w:r>
          </w:p>
        </w:tc>
        <w:tc>
          <w:tcPr>
            <w:tcW w:w="993" w:type="dxa"/>
            <w:vAlign w:val="center"/>
          </w:tcPr>
          <w:p w14:paraId="757EBF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E108.826</w:t>
            </w:r>
          </w:p>
        </w:tc>
        <w:tc>
          <w:tcPr>
            <w:tcW w:w="899" w:type="dxa"/>
            <w:vAlign w:val="center"/>
          </w:tcPr>
          <w:p w14:paraId="1A8A48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N24.866</w:t>
            </w:r>
          </w:p>
        </w:tc>
        <w:tc>
          <w:tcPr>
            <w:tcW w:w="1134" w:type="dxa"/>
            <w:vAlign w:val="center"/>
          </w:tcPr>
          <w:p w14:paraId="460C15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273</w:t>
            </w:r>
          </w:p>
        </w:tc>
        <w:tc>
          <w:tcPr>
            <w:tcW w:w="1134" w:type="dxa"/>
            <w:gridSpan w:val="2"/>
            <w:vAlign w:val="center"/>
          </w:tcPr>
          <w:p w14:paraId="5896BA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14:paraId="296DFF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412183B" w14:textId="77777777" w:rsidTr="003E1C2A">
        <w:trPr>
          <w:jc w:val="center"/>
        </w:trPr>
        <w:tc>
          <w:tcPr>
            <w:tcW w:w="1052" w:type="dxa"/>
            <w:vAlign w:val="bottom"/>
          </w:tcPr>
          <w:p w14:paraId="36AA3B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D2-02</w:t>
            </w:r>
          </w:p>
        </w:tc>
        <w:tc>
          <w:tcPr>
            <w:tcW w:w="1984" w:type="dxa"/>
            <w:vAlign w:val="center"/>
          </w:tcPr>
          <w:p w14:paraId="3BABFD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湖南醴陵县城</w:t>
            </w:r>
          </w:p>
        </w:tc>
        <w:tc>
          <w:tcPr>
            <w:tcW w:w="993" w:type="dxa"/>
            <w:vAlign w:val="center"/>
          </w:tcPr>
          <w:p w14:paraId="502898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E113.520</w:t>
            </w:r>
          </w:p>
        </w:tc>
        <w:tc>
          <w:tcPr>
            <w:tcW w:w="899" w:type="dxa"/>
            <w:vAlign w:val="center"/>
          </w:tcPr>
          <w:p w14:paraId="4076E1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N27.689</w:t>
            </w:r>
          </w:p>
        </w:tc>
        <w:tc>
          <w:tcPr>
            <w:tcW w:w="1134" w:type="dxa"/>
            <w:vAlign w:val="center"/>
          </w:tcPr>
          <w:p w14:paraId="2BACF0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369</w:t>
            </w:r>
          </w:p>
        </w:tc>
        <w:tc>
          <w:tcPr>
            <w:tcW w:w="1134" w:type="dxa"/>
            <w:gridSpan w:val="2"/>
            <w:vAlign w:val="center"/>
          </w:tcPr>
          <w:p w14:paraId="24944A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14:paraId="67F81A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3E0ABDB" w14:textId="77777777" w:rsidTr="003E1C2A">
        <w:trPr>
          <w:jc w:val="center"/>
        </w:trPr>
        <w:tc>
          <w:tcPr>
            <w:tcW w:w="1052" w:type="dxa"/>
            <w:vAlign w:val="bottom"/>
          </w:tcPr>
          <w:p w14:paraId="353853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D2-03</w:t>
            </w:r>
          </w:p>
        </w:tc>
        <w:tc>
          <w:tcPr>
            <w:tcW w:w="1984" w:type="dxa"/>
            <w:vAlign w:val="center"/>
          </w:tcPr>
          <w:p w14:paraId="4CD5BA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湖南攸县火塘冲</w:t>
            </w:r>
          </w:p>
        </w:tc>
        <w:tc>
          <w:tcPr>
            <w:tcW w:w="993" w:type="dxa"/>
            <w:vAlign w:val="center"/>
          </w:tcPr>
          <w:p w14:paraId="3E6109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E113.372</w:t>
            </w:r>
          </w:p>
        </w:tc>
        <w:tc>
          <w:tcPr>
            <w:tcW w:w="899" w:type="dxa"/>
            <w:vAlign w:val="center"/>
          </w:tcPr>
          <w:p w14:paraId="2BAEED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N27.342</w:t>
            </w:r>
          </w:p>
        </w:tc>
        <w:tc>
          <w:tcPr>
            <w:tcW w:w="1134" w:type="dxa"/>
            <w:vAlign w:val="center"/>
          </w:tcPr>
          <w:p w14:paraId="70E38E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471</w:t>
            </w:r>
          </w:p>
        </w:tc>
        <w:tc>
          <w:tcPr>
            <w:tcW w:w="1134" w:type="dxa"/>
            <w:gridSpan w:val="2"/>
            <w:vAlign w:val="center"/>
          </w:tcPr>
          <w:p w14:paraId="64D533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14:paraId="622942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BACC449" w14:textId="77777777" w:rsidTr="003E1C2A">
        <w:trPr>
          <w:jc w:val="center"/>
        </w:trPr>
        <w:tc>
          <w:tcPr>
            <w:tcW w:w="1052" w:type="dxa"/>
            <w:vAlign w:val="bottom"/>
          </w:tcPr>
          <w:p w14:paraId="3D2DD9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D2-04</w:t>
            </w:r>
          </w:p>
        </w:tc>
        <w:tc>
          <w:tcPr>
            <w:tcW w:w="1984" w:type="dxa"/>
            <w:vAlign w:val="center"/>
          </w:tcPr>
          <w:p w14:paraId="22F962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江西芦溪长丰</w:t>
            </w:r>
          </w:p>
        </w:tc>
        <w:tc>
          <w:tcPr>
            <w:tcW w:w="993" w:type="dxa"/>
            <w:vAlign w:val="center"/>
          </w:tcPr>
          <w:p w14:paraId="54527F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E113.906</w:t>
            </w:r>
          </w:p>
        </w:tc>
        <w:tc>
          <w:tcPr>
            <w:tcW w:w="899" w:type="dxa"/>
            <w:vAlign w:val="center"/>
          </w:tcPr>
          <w:p w14:paraId="7BE288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N27.455</w:t>
            </w:r>
          </w:p>
        </w:tc>
        <w:tc>
          <w:tcPr>
            <w:tcW w:w="1134" w:type="dxa"/>
            <w:vAlign w:val="center"/>
          </w:tcPr>
          <w:p w14:paraId="3C8DD7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112</w:t>
            </w:r>
          </w:p>
        </w:tc>
        <w:tc>
          <w:tcPr>
            <w:tcW w:w="1134" w:type="dxa"/>
            <w:gridSpan w:val="2"/>
            <w:vAlign w:val="center"/>
          </w:tcPr>
          <w:p w14:paraId="289B82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14:paraId="70F5AA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780AC7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DF2F6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D2-05</w:t>
            </w:r>
          </w:p>
        </w:tc>
        <w:tc>
          <w:tcPr>
            <w:tcW w:w="1984" w:type="dxa"/>
            <w:vAlign w:val="center"/>
          </w:tcPr>
          <w:p w14:paraId="7CE42E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江西萍乡五峰山</w:t>
            </w:r>
          </w:p>
        </w:tc>
        <w:tc>
          <w:tcPr>
            <w:tcW w:w="993" w:type="dxa"/>
            <w:vAlign w:val="center"/>
          </w:tcPr>
          <w:p w14:paraId="58E456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E113.739</w:t>
            </w:r>
          </w:p>
        </w:tc>
        <w:tc>
          <w:tcPr>
            <w:tcW w:w="899" w:type="dxa"/>
            <w:vAlign w:val="center"/>
          </w:tcPr>
          <w:p w14:paraId="4ADEDD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N27.519</w:t>
            </w:r>
          </w:p>
        </w:tc>
        <w:tc>
          <w:tcPr>
            <w:tcW w:w="1134" w:type="dxa"/>
            <w:vAlign w:val="center"/>
          </w:tcPr>
          <w:p w14:paraId="62F6AE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127</w:t>
            </w:r>
          </w:p>
        </w:tc>
        <w:tc>
          <w:tcPr>
            <w:tcW w:w="1134" w:type="dxa"/>
            <w:gridSpan w:val="2"/>
            <w:vAlign w:val="center"/>
          </w:tcPr>
          <w:p w14:paraId="2C93B5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南华系</w:t>
            </w:r>
          </w:p>
        </w:tc>
        <w:tc>
          <w:tcPr>
            <w:tcW w:w="1512" w:type="dxa"/>
            <w:vAlign w:val="center"/>
          </w:tcPr>
          <w:p w14:paraId="39B95F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3E7634C" w14:textId="77777777" w:rsidTr="003E1C2A">
        <w:trPr>
          <w:jc w:val="center"/>
        </w:trPr>
        <w:tc>
          <w:tcPr>
            <w:tcW w:w="1052" w:type="dxa"/>
            <w:vAlign w:val="bottom"/>
          </w:tcPr>
          <w:p w14:paraId="3E6578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D2-06</w:t>
            </w:r>
          </w:p>
        </w:tc>
        <w:tc>
          <w:tcPr>
            <w:tcW w:w="1984" w:type="dxa"/>
            <w:vAlign w:val="center"/>
          </w:tcPr>
          <w:p w14:paraId="55D13D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云南陆良马街</w:t>
            </w:r>
          </w:p>
        </w:tc>
        <w:tc>
          <w:tcPr>
            <w:tcW w:w="993" w:type="dxa"/>
            <w:vAlign w:val="center"/>
          </w:tcPr>
          <w:p w14:paraId="572BC4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E103.706</w:t>
            </w:r>
          </w:p>
        </w:tc>
        <w:tc>
          <w:tcPr>
            <w:tcW w:w="899" w:type="dxa"/>
            <w:vAlign w:val="center"/>
          </w:tcPr>
          <w:p w14:paraId="452B64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N24.917</w:t>
            </w:r>
          </w:p>
        </w:tc>
        <w:tc>
          <w:tcPr>
            <w:tcW w:w="1134" w:type="dxa"/>
            <w:vAlign w:val="center"/>
          </w:tcPr>
          <w:p w14:paraId="2CC771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303</w:t>
            </w:r>
          </w:p>
        </w:tc>
        <w:tc>
          <w:tcPr>
            <w:tcW w:w="1134" w:type="dxa"/>
            <w:gridSpan w:val="2"/>
            <w:vAlign w:val="center"/>
          </w:tcPr>
          <w:p w14:paraId="7A528C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震旦系</w:t>
            </w:r>
          </w:p>
        </w:tc>
        <w:tc>
          <w:tcPr>
            <w:tcW w:w="1512" w:type="dxa"/>
            <w:vAlign w:val="center"/>
          </w:tcPr>
          <w:p w14:paraId="4BF1BC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A0D0872" w14:textId="77777777" w:rsidTr="003E1C2A">
        <w:trPr>
          <w:jc w:val="center"/>
        </w:trPr>
        <w:tc>
          <w:tcPr>
            <w:tcW w:w="1052" w:type="dxa"/>
            <w:vAlign w:val="bottom"/>
          </w:tcPr>
          <w:p w14:paraId="2ED91B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D2-07</w:t>
            </w:r>
          </w:p>
        </w:tc>
        <w:tc>
          <w:tcPr>
            <w:tcW w:w="1984" w:type="dxa"/>
            <w:vAlign w:val="center"/>
          </w:tcPr>
          <w:p w14:paraId="5A00BC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云南永胜腊古得</w:t>
            </w:r>
          </w:p>
        </w:tc>
        <w:tc>
          <w:tcPr>
            <w:tcW w:w="993" w:type="dxa"/>
            <w:vAlign w:val="center"/>
          </w:tcPr>
          <w:p w14:paraId="694CE4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E100.917</w:t>
            </w:r>
          </w:p>
        </w:tc>
        <w:tc>
          <w:tcPr>
            <w:tcW w:w="899" w:type="dxa"/>
            <w:vAlign w:val="center"/>
          </w:tcPr>
          <w:p w14:paraId="45E9C6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N26.635</w:t>
            </w:r>
          </w:p>
        </w:tc>
        <w:tc>
          <w:tcPr>
            <w:tcW w:w="1134" w:type="dxa"/>
            <w:vAlign w:val="center"/>
          </w:tcPr>
          <w:p w14:paraId="346A3F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1194</w:t>
            </w:r>
          </w:p>
        </w:tc>
        <w:tc>
          <w:tcPr>
            <w:tcW w:w="1134" w:type="dxa"/>
            <w:gridSpan w:val="2"/>
            <w:vAlign w:val="center"/>
          </w:tcPr>
          <w:p w14:paraId="6B1AEF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震旦系</w:t>
            </w:r>
          </w:p>
        </w:tc>
        <w:tc>
          <w:tcPr>
            <w:tcW w:w="1512" w:type="dxa"/>
            <w:vAlign w:val="center"/>
          </w:tcPr>
          <w:p w14:paraId="0367A4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13E5CBD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09DE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D2-08</w:t>
            </w:r>
          </w:p>
        </w:tc>
        <w:tc>
          <w:tcPr>
            <w:tcW w:w="1984" w:type="dxa"/>
            <w:vAlign w:val="center"/>
          </w:tcPr>
          <w:p w14:paraId="12993E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江西安福合村</w:t>
            </w:r>
          </w:p>
        </w:tc>
        <w:tc>
          <w:tcPr>
            <w:tcW w:w="993" w:type="dxa"/>
            <w:vAlign w:val="center"/>
          </w:tcPr>
          <w:p w14:paraId="1C002F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E114.216</w:t>
            </w:r>
          </w:p>
        </w:tc>
        <w:tc>
          <w:tcPr>
            <w:tcW w:w="899" w:type="dxa"/>
            <w:vAlign w:val="center"/>
          </w:tcPr>
          <w:p w14:paraId="4E3CBA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N27.288</w:t>
            </w:r>
          </w:p>
        </w:tc>
        <w:tc>
          <w:tcPr>
            <w:tcW w:w="1134" w:type="dxa"/>
            <w:vAlign w:val="center"/>
          </w:tcPr>
          <w:p w14:paraId="0AC4C0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317</w:t>
            </w:r>
          </w:p>
        </w:tc>
        <w:tc>
          <w:tcPr>
            <w:tcW w:w="1134" w:type="dxa"/>
            <w:gridSpan w:val="2"/>
            <w:vAlign w:val="center"/>
          </w:tcPr>
          <w:p w14:paraId="3913C0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5D32B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D55BCF5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78AB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D2-09</w:t>
            </w:r>
          </w:p>
        </w:tc>
        <w:tc>
          <w:tcPr>
            <w:tcW w:w="1984" w:type="dxa"/>
            <w:vAlign w:val="center"/>
          </w:tcPr>
          <w:p w14:paraId="1067B6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江西崇义荒田坑</w:t>
            </w:r>
          </w:p>
        </w:tc>
        <w:tc>
          <w:tcPr>
            <w:tcW w:w="993" w:type="dxa"/>
            <w:vAlign w:val="center"/>
          </w:tcPr>
          <w:p w14:paraId="75D7EB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E114.200</w:t>
            </w:r>
          </w:p>
        </w:tc>
        <w:tc>
          <w:tcPr>
            <w:tcW w:w="899" w:type="dxa"/>
            <w:vAlign w:val="center"/>
          </w:tcPr>
          <w:p w14:paraId="77615A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N25.649</w:t>
            </w:r>
          </w:p>
        </w:tc>
        <w:tc>
          <w:tcPr>
            <w:tcW w:w="1134" w:type="dxa"/>
            <w:vAlign w:val="center"/>
          </w:tcPr>
          <w:p w14:paraId="6CDE33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920</w:t>
            </w:r>
          </w:p>
        </w:tc>
        <w:tc>
          <w:tcPr>
            <w:tcW w:w="1134" w:type="dxa"/>
            <w:gridSpan w:val="2"/>
            <w:vAlign w:val="center"/>
          </w:tcPr>
          <w:p w14:paraId="2377B4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2499E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D6D16C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D3EBC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</w:t>
            </w:r>
          </w:p>
        </w:tc>
        <w:tc>
          <w:tcPr>
            <w:tcW w:w="1984" w:type="dxa"/>
            <w:vAlign w:val="center"/>
          </w:tcPr>
          <w:p w14:paraId="6AC014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湖南桂阳珠溪</w:t>
            </w:r>
          </w:p>
        </w:tc>
        <w:tc>
          <w:tcPr>
            <w:tcW w:w="993" w:type="dxa"/>
            <w:vAlign w:val="center"/>
          </w:tcPr>
          <w:p w14:paraId="65EA3E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E112.631</w:t>
            </w:r>
          </w:p>
        </w:tc>
        <w:tc>
          <w:tcPr>
            <w:tcW w:w="899" w:type="dxa"/>
            <w:vAlign w:val="center"/>
          </w:tcPr>
          <w:p w14:paraId="666713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N26.030</w:t>
            </w:r>
          </w:p>
        </w:tc>
        <w:tc>
          <w:tcPr>
            <w:tcW w:w="1134" w:type="dxa"/>
            <w:vAlign w:val="center"/>
          </w:tcPr>
          <w:p w14:paraId="1B5107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14:paraId="0E968F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11D55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5B33F04A" w14:textId="77777777" w:rsidTr="003E1C2A">
        <w:trPr>
          <w:jc w:val="center"/>
        </w:trPr>
        <w:tc>
          <w:tcPr>
            <w:tcW w:w="1052" w:type="dxa"/>
            <w:vAlign w:val="bottom"/>
          </w:tcPr>
          <w:p w14:paraId="7D10BC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D2-11</w:t>
            </w:r>
          </w:p>
        </w:tc>
        <w:tc>
          <w:tcPr>
            <w:tcW w:w="1984" w:type="dxa"/>
            <w:vAlign w:val="center"/>
          </w:tcPr>
          <w:p w14:paraId="062891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广东恩平大洞</w:t>
            </w:r>
          </w:p>
        </w:tc>
        <w:tc>
          <w:tcPr>
            <w:tcW w:w="993" w:type="dxa"/>
            <w:vAlign w:val="center"/>
          </w:tcPr>
          <w:p w14:paraId="5D729E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E112.331</w:t>
            </w:r>
          </w:p>
        </w:tc>
        <w:tc>
          <w:tcPr>
            <w:tcW w:w="899" w:type="dxa"/>
            <w:vAlign w:val="center"/>
          </w:tcPr>
          <w:p w14:paraId="1140A5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N22.221</w:t>
            </w:r>
          </w:p>
        </w:tc>
        <w:tc>
          <w:tcPr>
            <w:tcW w:w="1134" w:type="dxa"/>
            <w:vAlign w:val="center"/>
          </w:tcPr>
          <w:p w14:paraId="781E09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1335</w:t>
            </w:r>
          </w:p>
        </w:tc>
        <w:tc>
          <w:tcPr>
            <w:tcW w:w="1134" w:type="dxa"/>
            <w:gridSpan w:val="2"/>
            <w:vAlign w:val="center"/>
          </w:tcPr>
          <w:p w14:paraId="33538D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2767FB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735014DD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963A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D2-12</w:t>
            </w:r>
          </w:p>
        </w:tc>
        <w:tc>
          <w:tcPr>
            <w:tcW w:w="1984" w:type="dxa"/>
            <w:vAlign w:val="center"/>
          </w:tcPr>
          <w:p w14:paraId="0854BE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广东佛山明城</w:t>
            </w:r>
          </w:p>
        </w:tc>
        <w:tc>
          <w:tcPr>
            <w:tcW w:w="993" w:type="dxa"/>
            <w:vAlign w:val="center"/>
          </w:tcPr>
          <w:p w14:paraId="360EF1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E112.715</w:t>
            </w:r>
          </w:p>
        </w:tc>
        <w:tc>
          <w:tcPr>
            <w:tcW w:w="899" w:type="dxa"/>
            <w:vAlign w:val="center"/>
          </w:tcPr>
          <w:p w14:paraId="764BCD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N22.863</w:t>
            </w:r>
          </w:p>
        </w:tc>
        <w:tc>
          <w:tcPr>
            <w:tcW w:w="1134" w:type="dxa"/>
            <w:vAlign w:val="center"/>
          </w:tcPr>
          <w:p w14:paraId="55128A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1333</w:t>
            </w:r>
          </w:p>
        </w:tc>
        <w:tc>
          <w:tcPr>
            <w:tcW w:w="1134" w:type="dxa"/>
            <w:gridSpan w:val="2"/>
            <w:vAlign w:val="center"/>
          </w:tcPr>
          <w:p w14:paraId="435489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D3E1F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7A8FBBC" w14:textId="77777777" w:rsidTr="003E1C2A">
        <w:trPr>
          <w:jc w:val="center"/>
        </w:trPr>
        <w:tc>
          <w:tcPr>
            <w:tcW w:w="1052" w:type="dxa"/>
            <w:vAlign w:val="bottom"/>
          </w:tcPr>
          <w:p w14:paraId="623D57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D2-13</w:t>
            </w:r>
          </w:p>
        </w:tc>
        <w:tc>
          <w:tcPr>
            <w:tcW w:w="1984" w:type="dxa"/>
            <w:vAlign w:val="center"/>
          </w:tcPr>
          <w:p w14:paraId="66405B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广东怀集县城</w:t>
            </w:r>
          </w:p>
        </w:tc>
        <w:tc>
          <w:tcPr>
            <w:tcW w:w="993" w:type="dxa"/>
            <w:vAlign w:val="center"/>
          </w:tcPr>
          <w:p w14:paraId="4DF0A0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E112.221</w:t>
            </w:r>
          </w:p>
        </w:tc>
        <w:tc>
          <w:tcPr>
            <w:tcW w:w="899" w:type="dxa"/>
            <w:vAlign w:val="center"/>
          </w:tcPr>
          <w:p w14:paraId="2349B4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N23.933</w:t>
            </w:r>
          </w:p>
        </w:tc>
        <w:tc>
          <w:tcPr>
            <w:tcW w:w="1134" w:type="dxa"/>
            <w:vAlign w:val="center"/>
          </w:tcPr>
          <w:p w14:paraId="5DA9EA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158</w:t>
            </w:r>
          </w:p>
        </w:tc>
        <w:tc>
          <w:tcPr>
            <w:tcW w:w="1134" w:type="dxa"/>
            <w:gridSpan w:val="2"/>
            <w:vAlign w:val="center"/>
          </w:tcPr>
          <w:p w14:paraId="5A9DA0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6C2DE4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B770DA9" w14:textId="77777777" w:rsidTr="003E1C2A">
        <w:trPr>
          <w:jc w:val="center"/>
        </w:trPr>
        <w:tc>
          <w:tcPr>
            <w:tcW w:w="1052" w:type="dxa"/>
            <w:vAlign w:val="bottom"/>
          </w:tcPr>
          <w:p w14:paraId="68CE2F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D2-14</w:t>
            </w:r>
          </w:p>
        </w:tc>
        <w:tc>
          <w:tcPr>
            <w:tcW w:w="1984" w:type="dxa"/>
            <w:vAlign w:val="center"/>
          </w:tcPr>
          <w:p w14:paraId="49101A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广东开平东山圩</w:t>
            </w:r>
          </w:p>
        </w:tc>
        <w:tc>
          <w:tcPr>
            <w:tcW w:w="993" w:type="dxa"/>
            <w:vAlign w:val="center"/>
          </w:tcPr>
          <w:p w14:paraId="09D328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E112.576</w:t>
            </w:r>
          </w:p>
        </w:tc>
        <w:tc>
          <w:tcPr>
            <w:tcW w:w="899" w:type="dxa"/>
            <w:vAlign w:val="center"/>
          </w:tcPr>
          <w:p w14:paraId="04B2AF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N22.093</w:t>
            </w:r>
          </w:p>
        </w:tc>
        <w:tc>
          <w:tcPr>
            <w:tcW w:w="1134" w:type="dxa"/>
            <w:vAlign w:val="center"/>
          </w:tcPr>
          <w:p w14:paraId="55F3E1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836</w:t>
            </w:r>
          </w:p>
        </w:tc>
        <w:tc>
          <w:tcPr>
            <w:tcW w:w="1134" w:type="dxa"/>
            <w:gridSpan w:val="2"/>
            <w:vAlign w:val="center"/>
          </w:tcPr>
          <w:p w14:paraId="081C8E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AA51D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4CAB5380" w14:textId="77777777" w:rsidTr="003E1C2A">
        <w:trPr>
          <w:jc w:val="center"/>
        </w:trPr>
        <w:tc>
          <w:tcPr>
            <w:tcW w:w="1052" w:type="dxa"/>
            <w:vAlign w:val="bottom"/>
          </w:tcPr>
          <w:p w14:paraId="6153E1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D2-15</w:t>
            </w:r>
          </w:p>
        </w:tc>
        <w:tc>
          <w:tcPr>
            <w:tcW w:w="1984" w:type="dxa"/>
            <w:vAlign w:val="center"/>
          </w:tcPr>
          <w:p w14:paraId="6A0225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广东连南称架</w:t>
            </w:r>
          </w:p>
        </w:tc>
        <w:tc>
          <w:tcPr>
            <w:tcW w:w="993" w:type="dxa"/>
            <w:vAlign w:val="center"/>
          </w:tcPr>
          <w:p w14:paraId="6F64F8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E112.369</w:t>
            </w:r>
          </w:p>
        </w:tc>
        <w:tc>
          <w:tcPr>
            <w:tcW w:w="899" w:type="dxa"/>
            <w:vAlign w:val="center"/>
          </w:tcPr>
          <w:p w14:paraId="0FA82E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N24.489</w:t>
            </w:r>
          </w:p>
        </w:tc>
        <w:tc>
          <w:tcPr>
            <w:tcW w:w="1134" w:type="dxa"/>
            <w:vAlign w:val="center"/>
          </w:tcPr>
          <w:p w14:paraId="420140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430</w:t>
            </w:r>
          </w:p>
        </w:tc>
        <w:tc>
          <w:tcPr>
            <w:tcW w:w="1134" w:type="dxa"/>
            <w:gridSpan w:val="2"/>
            <w:vAlign w:val="center"/>
          </w:tcPr>
          <w:p w14:paraId="4525B6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52C78E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5C07DC3C" w14:textId="77777777" w:rsidTr="003E1C2A">
        <w:trPr>
          <w:jc w:val="center"/>
        </w:trPr>
        <w:tc>
          <w:tcPr>
            <w:tcW w:w="1052" w:type="dxa"/>
            <w:vAlign w:val="bottom"/>
          </w:tcPr>
          <w:p w14:paraId="63AF37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D2-16</w:t>
            </w:r>
          </w:p>
        </w:tc>
        <w:tc>
          <w:tcPr>
            <w:tcW w:w="1984" w:type="dxa"/>
            <w:vAlign w:val="center"/>
          </w:tcPr>
          <w:p w14:paraId="53EE60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广东连平九子嶂</w:t>
            </w:r>
          </w:p>
        </w:tc>
        <w:tc>
          <w:tcPr>
            <w:tcW w:w="993" w:type="dxa"/>
            <w:vAlign w:val="center"/>
          </w:tcPr>
          <w:p w14:paraId="7AF19F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E114.067</w:t>
            </w:r>
          </w:p>
        </w:tc>
        <w:tc>
          <w:tcPr>
            <w:tcW w:w="899" w:type="dxa"/>
            <w:vAlign w:val="center"/>
          </w:tcPr>
          <w:p w14:paraId="227BF6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N24.275</w:t>
            </w:r>
          </w:p>
        </w:tc>
        <w:tc>
          <w:tcPr>
            <w:tcW w:w="1134" w:type="dxa"/>
            <w:vAlign w:val="center"/>
          </w:tcPr>
          <w:p w14:paraId="08A0D1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1113</w:t>
            </w:r>
          </w:p>
        </w:tc>
        <w:tc>
          <w:tcPr>
            <w:tcW w:w="1134" w:type="dxa"/>
            <w:gridSpan w:val="2"/>
            <w:vAlign w:val="center"/>
          </w:tcPr>
          <w:p w14:paraId="1C94E6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75968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20A0941" w14:textId="77777777" w:rsidTr="003E1C2A">
        <w:trPr>
          <w:jc w:val="center"/>
        </w:trPr>
        <w:tc>
          <w:tcPr>
            <w:tcW w:w="1052" w:type="dxa"/>
            <w:vAlign w:val="bottom"/>
          </w:tcPr>
          <w:p w14:paraId="3498E4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D2-17</w:t>
            </w:r>
          </w:p>
        </w:tc>
        <w:tc>
          <w:tcPr>
            <w:tcW w:w="1984" w:type="dxa"/>
            <w:vAlign w:val="center"/>
          </w:tcPr>
          <w:p w14:paraId="687B5D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广东连平老虎坳</w:t>
            </w:r>
          </w:p>
        </w:tc>
        <w:tc>
          <w:tcPr>
            <w:tcW w:w="993" w:type="dxa"/>
            <w:vAlign w:val="center"/>
          </w:tcPr>
          <w:p w14:paraId="5FBED7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E114.335</w:t>
            </w:r>
          </w:p>
        </w:tc>
        <w:tc>
          <w:tcPr>
            <w:tcW w:w="899" w:type="dxa"/>
            <w:vAlign w:val="center"/>
          </w:tcPr>
          <w:p w14:paraId="3751FE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N24.358</w:t>
            </w:r>
          </w:p>
        </w:tc>
        <w:tc>
          <w:tcPr>
            <w:tcW w:w="1134" w:type="dxa"/>
            <w:vAlign w:val="center"/>
          </w:tcPr>
          <w:p w14:paraId="5F9168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1178</w:t>
            </w:r>
          </w:p>
        </w:tc>
        <w:tc>
          <w:tcPr>
            <w:tcW w:w="1134" w:type="dxa"/>
            <w:gridSpan w:val="2"/>
            <w:vAlign w:val="center"/>
          </w:tcPr>
          <w:p w14:paraId="6868BA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4B8D6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7ED68299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11B5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D2-18</w:t>
            </w:r>
          </w:p>
        </w:tc>
        <w:tc>
          <w:tcPr>
            <w:tcW w:w="1984" w:type="dxa"/>
            <w:vAlign w:val="center"/>
          </w:tcPr>
          <w:p w14:paraId="1077E2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广东连山三水口</w:t>
            </w:r>
          </w:p>
        </w:tc>
        <w:tc>
          <w:tcPr>
            <w:tcW w:w="993" w:type="dxa"/>
            <w:vAlign w:val="center"/>
          </w:tcPr>
          <w:p w14:paraId="623AD8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E112.040</w:t>
            </w:r>
          </w:p>
        </w:tc>
        <w:tc>
          <w:tcPr>
            <w:tcW w:w="899" w:type="dxa"/>
            <w:vAlign w:val="center"/>
          </w:tcPr>
          <w:p w14:paraId="068B81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N24.553</w:t>
            </w:r>
          </w:p>
        </w:tc>
        <w:tc>
          <w:tcPr>
            <w:tcW w:w="1134" w:type="dxa"/>
            <w:vAlign w:val="center"/>
          </w:tcPr>
          <w:p w14:paraId="30E9DB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441</w:t>
            </w:r>
          </w:p>
        </w:tc>
        <w:tc>
          <w:tcPr>
            <w:tcW w:w="1134" w:type="dxa"/>
            <w:gridSpan w:val="2"/>
            <w:vAlign w:val="center"/>
          </w:tcPr>
          <w:p w14:paraId="168360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9207F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FED3A8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65D19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D2-19</w:t>
            </w:r>
          </w:p>
        </w:tc>
        <w:tc>
          <w:tcPr>
            <w:tcW w:w="1984" w:type="dxa"/>
            <w:vAlign w:val="center"/>
          </w:tcPr>
          <w:p w14:paraId="3CAFB4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广东仁化胡坑</w:t>
            </w:r>
          </w:p>
        </w:tc>
        <w:tc>
          <w:tcPr>
            <w:tcW w:w="993" w:type="dxa"/>
            <w:vAlign w:val="center"/>
          </w:tcPr>
          <w:p w14:paraId="3B9C4B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E113.804</w:t>
            </w:r>
          </w:p>
        </w:tc>
        <w:tc>
          <w:tcPr>
            <w:tcW w:w="899" w:type="dxa"/>
            <w:vAlign w:val="center"/>
          </w:tcPr>
          <w:p w14:paraId="75FA8E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N25.169</w:t>
            </w:r>
          </w:p>
        </w:tc>
        <w:tc>
          <w:tcPr>
            <w:tcW w:w="1134" w:type="dxa"/>
            <w:vAlign w:val="center"/>
          </w:tcPr>
          <w:p w14:paraId="2831CF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287</w:t>
            </w:r>
          </w:p>
        </w:tc>
        <w:tc>
          <w:tcPr>
            <w:tcW w:w="1134" w:type="dxa"/>
            <w:gridSpan w:val="2"/>
            <w:vAlign w:val="center"/>
          </w:tcPr>
          <w:p w14:paraId="19F71B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37D560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BFAC8CB" w14:textId="77777777" w:rsidTr="003E1C2A">
        <w:trPr>
          <w:jc w:val="center"/>
        </w:trPr>
        <w:tc>
          <w:tcPr>
            <w:tcW w:w="1052" w:type="dxa"/>
            <w:vAlign w:val="bottom"/>
          </w:tcPr>
          <w:p w14:paraId="1AEA4C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D2-20</w:t>
            </w:r>
          </w:p>
        </w:tc>
        <w:tc>
          <w:tcPr>
            <w:tcW w:w="1984" w:type="dxa"/>
            <w:vAlign w:val="center"/>
          </w:tcPr>
          <w:p w14:paraId="298FD6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广东新丰贵人峰</w:t>
            </w:r>
          </w:p>
        </w:tc>
        <w:tc>
          <w:tcPr>
            <w:tcW w:w="993" w:type="dxa"/>
            <w:vAlign w:val="center"/>
          </w:tcPr>
          <w:p w14:paraId="0E1AD6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E114.218</w:t>
            </w:r>
          </w:p>
        </w:tc>
        <w:tc>
          <w:tcPr>
            <w:tcW w:w="899" w:type="dxa"/>
            <w:vAlign w:val="center"/>
          </w:tcPr>
          <w:p w14:paraId="36A78F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N24.051</w:t>
            </w:r>
          </w:p>
        </w:tc>
        <w:tc>
          <w:tcPr>
            <w:tcW w:w="1134" w:type="dxa"/>
            <w:vAlign w:val="center"/>
          </w:tcPr>
          <w:p w14:paraId="554300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1204</w:t>
            </w:r>
          </w:p>
        </w:tc>
        <w:tc>
          <w:tcPr>
            <w:tcW w:w="1134" w:type="dxa"/>
            <w:gridSpan w:val="2"/>
            <w:vAlign w:val="center"/>
          </w:tcPr>
          <w:p w14:paraId="06661F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6D672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21D9EB6" w14:textId="77777777" w:rsidTr="003E1C2A">
        <w:trPr>
          <w:jc w:val="center"/>
        </w:trPr>
        <w:tc>
          <w:tcPr>
            <w:tcW w:w="1052" w:type="dxa"/>
            <w:vAlign w:val="bottom"/>
          </w:tcPr>
          <w:p w14:paraId="1EF5DB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D2-21</w:t>
            </w:r>
          </w:p>
        </w:tc>
        <w:tc>
          <w:tcPr>
            <w:tcW w:w="1984" w:type="dxa"/>
            <w:vAlign w:val="center"/>
          </w:tcPr>
          <w:p w14:paraId="58E265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广东英德大田</w:t>
            </w:r>
          </w:p>
        </w:tc>
        <w:tc>
          <w:tcPr>
            <w:tcW w:w="993" w:type="dxa"/>
            <w:vAlign w:val="center"/>
          </w:tcPr>
          <w:p w14:paraId="004DAA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E113.030</w:t>
            </w:r>
          </w:p>
        </w:tc>
        <w:tc>
          <w:tcPr>
            <w:tcW w:w="899" w:type="dxa"/>
            <w:vAlign w:val="center"/>
          </w:tcPr>
          <w:p w14:paraId="3E98AD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N24.000</w:t>
            </w:r>
          </w:p>
        </w:tc>
        <w:tc>
          <w:tcPr>
            <w:tcW w:w="1134" w:type="dxa"/>
            <w:vAlign w:val="center"/>
          </w:tcPr>
          <w:p w14:paraId="0242D4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1523</w:t>
            </w:r>
          </w:p>
        </w:tc>
        <w:tc>
          <w:tcPr>
            <w:tcW w:w="1134" w:type="dxa"/>
            <w:gridSpan w:val="2"/>
            <w:vAlign w:val="center"/>
          </w:tcPr>
          <w:p w14:paraId="58CC91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3AF19C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EBF658F" w14:textId="77777777" w:rsidTr="003E1C2A">
        <w:trPr>
          <w:jc w:val="center"/>
        </w:trPr>
        <w:tc>
          <w:tcPr>
            <w:tcW w:w="1052" w:type="dxa"/>
            <w:vAlign w:val="bottom"/>
          </w:tcPr>
          <w:p w14:paraId="255EA6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D2-22</w:t>
            </w:r>
          </w:p>
        </w:tc>
        <w:tc>
          <w:tcPr>
            <w:tcW w:w="1984" w:type="dxa"/>
            <w:vAlign w:val="center"/>
          </w:tcPr>
          <w:p w14:paraId="3B36A0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广东云浮秋风塘</w:t>
            </w:r>
          </w:p>
        </w:tc>
        <w:tc>
          <w:tcPr>
            <w:tcW w:w="993" w:type="dxa"/>
            <w:vAlign w:val="center"/>
          </w:tcPr>
          <w:p w14:paraId="39C29B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E112.093</w:t>
            </w:r>
          </w:p>
        </w:tc>
        <w:tc>
          <w:tcPr>
            <w:tcW w:w="899" w:type="dxa"/>
            <w:vAlign w:val="center"/>
          </w:tcPr>
          <w:p w14:paraId="79C61A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N22.777</w:t>
            </w:r>
          </w:p>
        </w:tc>
        <w:tc>
          <w:tcPr>
            <w:tcW w:w="1134" w:type="dxa"/>
            <w:vAlign w:val="center"/>
          </w:tcPr>
          <w:p w14:paraId="3FF769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1262</w:t>
            </w:r>
          </w:p>
        </w:tc>
        <w:tc>
          <w:tcPr>
            <w:tcW w:w="1134" w:type="dxa"/>
            <w:gridSpan w:val="2"/>
            <w:vAlign w:val="center"/>
          </w:tcPr>
          <w:p w14:paraId="1186E3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7EDB51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4853470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A802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D2-23</w:t>
            </w:r>
          </w:p>
        </w:tc>
        <w:tc>
          <w:tcPr>
            <w:tcW w:w="1984" w:type="dxa"/>
            <w:vAlign w:val="center"/>
          </w:tcPr>
          <w:p w14:paraId="7B815D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广东增城樟洞坑</w:t>
            </w:r>
          </w:p>
        </w:tc>
        <w:tc>
          <w:tcPr>
            <w:tcW w:w="993" w:type="dxa"/>
            <w:vAlign w:val="center"/>
          </w:tcPr>
          <w:p w14:paraId="2CF572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E113.870</w:t>
            </w:r>
          </w:p>
        </w:tc>
        <w:tc>
          <w:tcPr>
            <w:tcW w:w="899" w:type="dxa"/>
            <w:vAlign w:val="center"/>
          </w:tcPr>
          <w:p w14:paraId="5F42E2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N23.529</w:t>
            </w:r>
          </w:p>
        </w:tc>
        <w:tc>
          <w:tcPr>
            <w:tcW w:w="1134" w:type="dxa"/>
            <w:vAlign w:val="center"/>
          </w:tcPr>
          <w:p w14:paraId="24034C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1596</w:t>
            </w:r>
          </w:p>
        </w:tc>
        <w:tc>
          <w:tcPr>
            <w:tcW w:w="1134" w:type="dxa"/>
            <w:gridSpan w:val="2"/>
            <w:vAlign w:val="center"/>
          </w:tcPr>
          <w:p w14:paraId="2DAB0F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167958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24E00E08" w14:textId="77777777" w:rsidTr="003E1C2A">
        <w:trPr>
          <w:jc w:val="center"/>
        </w:trPr>
        <w:tc>
          <w:tcPr>
            <w:tcW w:w="1052" w:type="dxa"/>
            <w:vAlign w:val="bottom"/>
          </w:tcPr>
          <w:p w14:paraId="3DD937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D2-24</w:t>
            </w:r>
          </w:p>
        </w:tc>
        <w:tc>
          <w:tcPr>
            <w:tcW w:w="1984" w:type="dxa"/>
            <w:vAlign w:val="center"/>
          </w:tcPr>
          <w:p w14:paraId="512A87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广东紫金龙颈</w:t>
            </w:r>
          </w:p>
        </w:tc>
        <w:tc>
          <w:tcPr>
            <w:tcW w:w="993" w:type="dxa"/>
            <w:vAlign w:val="center"/>
          </w:tcPr>
          <w:p w14:paraId="679057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E114.872</w:t>
            </w:r>
          </w:p>
        </w:tc>
        <w:tc>
          <w:tcPr>
            <w:tcW w:w="899" w:type="dxa"/>
            <w:vAlign w:val="center"/>
          </w:tcPr>
          <w:p w14:paraId="27771C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N23.397</w:t>
            </w:r>
          </w:p>
        </w:tc>
        <w:tc>
          <w:tcPr>
            <w:tcW w:w="1134" w:type="dxa"/>
            <w:vAlign w:val="center"/>
          </w:tcPr>
          <w:p w14:paraId="1F9AEE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2330</w:t>
            </w:r>
          </w:p>
        </w:tc>
        <w:tc>
          <w:tcPr>
            <w:tcW w:w="1134" w:type="dxa"/>
            <w:gridSpan w:val="2"/>
            <w:vAlign w:val="center"/>
          </w:tcPr>
          <w:p w14:paraId="15AD2E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2FDF4E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7D9766E" w14:textId="77777777" w:rsidTr="003E1C2A">
        <w:trPr>
          <w:jc w:val="center"/>
        </w:trPr>
        <w:tc>
          <w:tcPr>
            <w:tcW w:w="1052" w:type="dxa"/>
            <w:vAlign w:val="bottom"/>
          </w:tcPr>
          <w:p w14:paraId="42871B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D2-25</w:t>
            </w:r>
          </w:p>
        </w:tc>
        <w:tc>
          <w:tcPr>
            <w:tcW w:w="1984" w:type="dxa"/>
            <w:vAlign w:val="center"/>
          </w:tcPr>
          <w:p w14:paraId="544177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广东紫金杨枚山</w:t>
            </w:r>
          </w:p>
        </w:tc>
        <w:tc>
          <w:tcPr>
            <w:tcW w:w="993" w:type="dxa"/>
            <w:vAlign w:val="center"/>
          </w:tcPr>
          <w:p w14:paraId="6E8260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E114.797</w:t>
            </w:r>
          </w:p>
        </w:tc>
        <w:tc>
          <w:tcPr>
            <w:tcW w:w="899" w:type="dxa"/>
            <w:vAlign w:val="center"/>
          </w:tcPr>
          <w:p w14:paraId="1AA9FE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N23.677</w:t>
            </w:r>
          </w:p>
        </w:tc>
        <w:tc>
          <w:tcPr>
            <w:tcW w:w="1134" w:type="dxa"/>
            <w:vAlign w:val="center"/>
          </w:tcPr>
          <w:p w14:paraId="069448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1718</w:t>
            </w:r>
          </w:p>
        </w:tc>
        <w:tc>
          <w:tcPr>
            <w:tcW w:w="1134" w:type="dxa"/>
            <w:gridSpan w:val="2"/>
            <w:vAlign w:val="center"/>
          </w:tcPr>
          <w:p w14:paraId="01A9F5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703838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9641DC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CA12E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D2-26</w:t>
            </w:r>
          </w:p>
        </w:tc>
        <w:tc>
          <w:tcPr>
            <w:tcW w:w="1984" w:type="dxa"/>
            <w:vAlign w:val="center"/>
          </w:tcPr>
          <w:p w14:paraId="3E785A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广西德保餐屯</w:t>
            </w:r>
          </w:p>
        </w:tc>
        <w:tc>
          <w:tcPr>
            <w:tcW w:w="993" w:type="dxa"/>
            <w:vAlign w:val="center"/>
          </w:tcPr>
          <w:p w14:paraId="2A3CF5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E106.754</w:t>
            </w:r>
          </w:p>
        </w:tc>
        <w:tc>
          <w:tcPr>
            <w:tcW w:w="899" w:type="dxa"/>
            <w:vAlign w:val="center"/>
          </w:tcPr>
          <w:p w14:paraId="7FB337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N23.452</w:t>
            </w:r>
          </w:p>
        </w:tc>
        <w:tc>
          <w:tcPr>
            <w:tcW w:w="1134" w:type="dxa"/>
            <w:vAlign w:val="center"/>
          </w:tcPr>
          <w:p w14:paraId="1968D2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972</w:t>
            </w:r>
          </w:p>
        </w:tc>
        <w:tc>
          <w:tcPr>
            <w:tcW w:w="1134" w:type="dxa"/>
            <w:gridSpan w:val="2"/>
            <w:vAlign w:val="center"/>
          </w:tcPr>
          <w:p w14:paraId="656A1E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332BFB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5C2BB05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D833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D2-27</w:t>
            </w:r>
          </w:p>
        </w:tc>
        <w:tc>
          <w:tcPr>
            <w:tcW w:w="1984" w:type="dxa"/>
            <w:vAlign w:val="center"/>
          </w:tcPr>
          <w:p w14:paraId="113D13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广西西林龙沟</w:t>
            </w:r>
          </w:p>
        </w:tc>
        <w:tc>
          <w:tcPr>
            <w:tcW w:w="993" w:type="dxa"/>
            <w:vAlign w:val="center"/>
          </w:tcPr>
          <w:p w14:paraId="6F33A9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E105.228</w:t>
            </w:r>
          </w:p>
        </w:tc>
        <w:tc>
          <w:tcPr>
            <w:tcW w:w="899" w:type="dxa"/>
            <w:vAlign w:val="center"/>
          </w:tcPr>
          <w:p w14:paraId="2BF575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N24.140</w:t>
            </w:r>
          </w:p>
        </w:tc>
        <w:tc>
          <w:tcPr>
            <w:tcW w:w="1134" w:type="dxa"/>
            <w:vAlign w:val="center"/>
          </w:tcPr>
          <w:p w14:paraId="02AF87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1166</w:t>
            </w:r>
          </w:p>
        </w:tc>
        <w:tc>
          <w:tcPr>
            <w:tcW w:w="1134" w:type="dxa"/>
            <w:gridSpan w:val="2"/>
            <w:vAlign w:val="center"/>
          </w:tcPr>
          <w:p w14:paraId="22E548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51238E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68CD713" w14:textId="77777777" w:rsidTr="003E1C2A">
        <w:trPr>
          <w:jc w:val="center"/>
        </w:trPr>
        <w:tc>
          <w:tcPr>
            <w:tcW w:w="1052" w:type="dxa"/>
            <w:vAlign w:val="bottom"/>
          </w:tcPr>
          <w:p w14:paraId="1318B2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D2-28</w:t>
            </w:r>
          </w:p>
        </w:tc>
        <w:tc>
          <w:tcPr>
            <w:tcW w:w="1984" w:type="dxa"/>
            <w:vAlign w:val="center"/>
          </w:tcPr>
          <w:p w14:paraId="357567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广东曲江枫湾</w:t>
            </w:r>
          </w:p>
        </w:tc>
        <w:tc>
          <w:tcPr>
            <w:tcW w:w="993" w:type="dxa"/>
            <w:vAlign w:val="center"/>
          </w:tcPr>
          <w:p w14:paraId="7415AA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E113.868</w:t>
            </w:r>
          </w:p>
        </w:tc>
        <w:tc>
          <w:tcPr>
            <w:tcW w:w="899" w:type="dxa"/>
            <w:vAlign w:val="center"/>
          </w:tcPr>
          <w:p w14:paraId="7E2902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N24.707</w:t>
            </w:r>
          </w:p>
        </w:tc>
        <w:tc>
          <w:tcPr>
            <w:tcW w:w="1134" w:type="dxa"/>
            <w:vAlign w:val="center"/>
          </w:tcPr>
          <w:p w14:paraId="06556D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439</w:t>
            </w:r>
          </w:p>
        </w:tc>
        <w:tc>
          <w:tcPr>
            <w:tcW w:w="1134" w:type="dxa"/>
            <w:gridSpan w:val="2"/>
            <w:vAlign w:val="center"/>
          </w:tcPr>
          <w:p w14:paraId="165C00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627D93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55749969" w14:textId="77777777" w:rsidTr="003E1C2A">
        <w:trPr>
          <w:jc w:val="center"/>
        </w:trPr>
        <w:tc>
          <w:tcPr>
            <w:tcW w:w="1052" w:type="dxa"/>
            <w:vAlign w:val="bottom"/>
          </w:tcPr>
          <w:p w14:paraId="6423A2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D2-29</w:t>
            </w:r>
          </w:p>
        </w:tc>
        <w:tc>
          <w:tcPr>
            <w:tcW w:w="1984" w:type="dxa"/>
            <w:vAlign w:val="center"/>
          </w:tcPr>
          <w:p w14:paraId="4623EE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广东高要高坑山顶</w:t>
            </w:r>
          </w:p>
        </w:tc>
        <w:tc>
          <w:tcPr>
            <w:tcW w:w="993" w:type="dxa"/>
            <w:vAlign w:val="center"/>
          </w:tcPr>
          <w:p w14:paraId="6B7085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E112.340</w:t>
            </w:r>
          </w:p>
        </w:tc>
        <w:tc>
          <w:tcPr>
            <w:tcW w:w="899" w:type="dxa"/>
            <w:vAlign w:val="center"/>
          </w:tcPr>
          <w:p w14:paraId="56CE8B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N23.222</w:t>
            </w:r>
          </w:p>
        </w:tc>
        <w:tc>
          <w:tcPr>
            <w:tcW w:w="1134" w:type="dxa"/>
            <w:vAlign w:val="center"/>
          </w:tcPr>
          <w:p w14:paraId="4CD2FB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1132</w:t>
            </w:r>
          </w:p>
        </w:tc>
        <w:tc>
          <w:tcPr>
            <w:tcW w:w="1134" w:type="dxa"/>
            <w:gridSpan w:val="2"/>
            <w:vAlign w:val="center"/>
          </w:tcPr>
          <w:p w14:paraId="550F8E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50DD50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4D9F6A8A" w14:textId="77777777" w:rsidTr="003E1C2A">
        <w:trPr>
          <w:jc w:val="center"/>
        </w:trPr>
        <w:tc>
          <w:tcPr>
            <w:tcW w:w="1052" w:type="dxa"/>
            <w:vAlign w:val="bottom"/>
          </w:tcPr>
          <w:p w14:paraId="752E2A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D2-30</w:t>
            </w:r>
          </w:p>
        </w:tc>
        <w:tc>
          <w:tcPr>
            <w:tcW w:w="1984" w:type="dxa"/>
            <w:vAlign w:val="center"/>
          </w:tcPr>
          <w:p w14:paraId="072298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广西全州岩门前</w:t>
            </w:r>
          </w:p>
        </w:tc>
        <w:tc>
          <w:tcPr>
            <w:tcW w:w="993" w:type="dxa"/>
            <w:vAlign w:val="center"/>
          </w:tcPr>
          <w:p w14:paraId="552DDD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E111.211</w:t>
            </w:r>
          </w:p>
        </w:tc>
        <w:tc>
          <w:tcPr>
            <w:tcW w:w="899" w:type="dxa"/>
            <w:vAlign w:val="center"/>
          </w:tcPr>
          <w:p w14:paraId="5B9311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N26.048</w:t>
            </w:r>
          </w:p>
        </w:tc>
        <w:tc>
          <w:tcPr>
            <w:tcW w:w="1134" w:type="dxa"/>
            <w:vAlign w:val="center"/>
          </w:tcPr>
          <w:p w14:paraId="340BBE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569</w:t>
            </w:r>
          </w:p>
        </w:tc>
        <w:tc>
          <w:tcPr>
            <w:tcW w:w="1134" w:type="dxa"/>
            <w:gridSpan w:val="2"/>
            <w:vAlign w:val="center"/>
          </w:tcPr>
          <w:p w14:paraId="418D3E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62B179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138FD029" w14:textId="77777777" w:rsidTr="003E1C2A">
        <w:trPr>
          <w:jc w:val="center"/>
        </w:trPr>
        <w:tc>
          <w:tcPr>
            <w:tcW w:w="1052" w:type="dxa"/>
            <w:vAlign w:val="bottom"/>
          </w:tcPr>
          <w:p w14:paraId="77C70A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D2-31</w:t>
            </w:r>
          </w:p>
        </w:tc>
        <w:tc>
          <w:tcPr>
            <w:tcW w:w="1984" w:type="dxa"/>
            <w:vAlign w:val="center"/>
          </w:tcPr>
          <w:p w14:paraId="29DC26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湖南安化青山冲</w:t>
            </w:r>
          </w:p>
        </w:tc>
        <w:tc>
          <w:tcPr>
            <w:tcW w:w="993" w:type="dxa"/>
            <w:vAlign w:val="center"/>
          </w:tcPr>
          <w:p w14:paraId="7DCC0A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E111.597</w:t>
            </w:r>
          </w:p>
        </w:tc>
        <w:tc>
          <w:tcPr>
            <w:tcW w:w="899" w:type="dxa"/>
            <w:vAlign w:val="center"/>
          </w:tcPr>
          <w:p w14:paraId="17AE95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N28.418</w:t>
            </w:r>
          </w:p>
        </w:tc>
        <w:tc>
          <w:tcPr>
            <w:tcW w:w="1134" w:type="dxa"/>
            <w:vAlign w:val="center"/>
          </w:tcPr>
          <w:p w14:paraId="1FB850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878</w:t>
            </w:r>
          </w:p>
        </w:tc>
        <w:tc>
          <w:tcPr>
            <w:tcW w:w="1134" w:type="dxa"/>
            <w:gridSpan w:val="2"/>
            <w:vAlign w:val="center"/>
          </w:tcPr>
          <w:p w14:paraId="7D0352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0370A5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7F2EBD8E" w14:textId="77777777" w:rsidTr="003E1C2A">
        <w:trPr>
          <w:jc w:val="center"/>
        </w:trPr>
        <w:tc>
          <w:tcPr>
            <w:tcW w:w="1052" w:type="dxa"/>
            <w:vAlign w:val="bottom"/>
          </w:tcPr>
          <w:p w14:paraId="0F317C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D2-32</w:t>
            </w:r>
          </w:p>
        </w:tc>
        <w:tc>
          <w:tcPr>
            <w:tcW w:w="1984" w:type="dxa"/>
            <w:vAlign w:val="center"/>
          </w:tcPr>
          <w:p w14:paraId="787793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湖南祁东黎照</w:t>
            </w:r>
          </w:p>
        </w:tc>
        <w:tc>
          <w:tcPr>
            <w:tcW w:w="993" w:type="dxa"/>
            <w:vAlign w:val="center"/>
          </w:tcPr>
          <w:p w14:paraId="1E723F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E111.999</w:t>
            </w:r>
          </w:p>
        </w:tc>
        <w:tc>
          <w:tcPr>
            <w:tcW w:w="899" w:type="dxa"/>
            <w:vAlign w:val="center"/>
          </w:tcPr>
          <w:p w14:paraId="1FFA83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N26.833</w:t>
            </w:r>
          </w:p>
        </w:tc>
        <w:tc>
          <w:tcPr>
            <w:tcW w:w="1134" w:type="dxa"/>
            <w:vAlign w:val="center"/>
          </w:tcPr>
          <w:p w14:paraId="688D6D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308</w:t>
            </w:r>
          </w:p>
        </w:tc>
        <w:tc>
          <w:tcPr>
            <w:tcW w:w="1134" w:type="dxa"/>
            <w:gridSpan w:val="2"/>
            <w:vAlign w:val="center"/>
          </w:tcPr>
          <w:p w14:paraId="14B96E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28E1F2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8C71C42" w14:textId="77777777" w:rsidTr="003E1C2A">
        <w:trPr>
          <w:jc w:val="center"/>
        </w:trPr>
        <w:tc>
          <w:tcPr>
            <w:tcW w:w="1052" w:type="dxa"/>
            <w:vAlign w:val="bottom"/>
          </w:tcPr>
          <w:p w14:paraId="3F2AF6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D2-33</w:t>
            </w:r>
          </w:p>
        </w:tc>
        <w:tc>
          <w:tcPr>
            <w:tcW w:w="1984" w:type="dxa"/>
            <w:vAlign w:val="center"/>
          </w:tcPr>
          <w:p w14:paraId="6E3BDD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湖南邵阳西寨口</w:t>
            </w:r>
          </w:p>
        </w:tc>
        <w:tc>
          <w:tcPr>
            <w:tcW w:w="993" w:type="dxa"/>
            <w:vAlign w:val="center"/>
          </w:tcPr>
          <w:p w14:paraId="09AD83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E111.306</w:t>
            </w:r>
          </w:p>
        </w:tc>
        <w:tc>
          <w:tcPr>
            <w:tcW w:w="899" w:type="dxa"/>
            <w:vAlign w:val="center"/>
          </w:tcPr>
          <w:p w14:paraId="608812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N26.882</w:t>
            </w:r>
          </w:p>
        </w:tc>
        <w:tc>
          <w:tcPr>
            <w:tcW w:w="1134" w:type="dxa"/>
            <w:vAlign w:val="center"/>
          </w:tcPr>
          <w:p w14:paraId="5F41A2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699</w:t>
            </w:r>
          </w:p>
        </w:tc>
        <w:tc>
          <w:tcPr>
            <w:tcW w:w="1134" w:type="dxa"/>
            <w:gridSpan w:val="2"/>
            <w:vAlign w:val="center"/>
          </w:tcPr>
          <w:p w14:paraId="740154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72141D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518F86DA" w14:textId="77777777" w:rsidTr="003E1C2A">
        <w:trPr>
          <w:jc w:val="center"/>
        </w:trPr>
        <w:tc>
          <w:tcPr>
            <w:tcW w:w="1052" w:type="dxa"/>
            <w:vAlign w:val="bottom"/>
          </w:tcPr>
          <w:p w14:paraId="5993D6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D2-34</w:t>
            </w:r>
          </w:p>
        </w:tc>
        <w:tc>
          <w:tcPr>
            <w:tcW w:w="1984" w:type="dxa"/>
            <w:vAlign w:val="center"/>
          </w:tcPr>
          <w:p w14:paraId="1786EA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湖南新宁笑岩</w:t>
            </w:r>
          </w:p>
        </w:tc>
        <w:tc>
          <w:tcPr>
            <w:tcW w:w="993" w:type="dxa"/>
            <w:vAlign w:val="center"/>
          </w:tcPr>
          <w:p w14:paraId="2DE83B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E111.204</w:t>
            </w:r>
          </w:p>
        </w:tc>
        <w:tc>
          <w:tcPr>
            <w:tcW w:w="899" w:type="dxa"/>
            <w:vAlign w:val="center"/>
          </w:tcPr>
          <w:p w14:paraId="414C5F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N26.474</w:t>
            </w:r>
          </w:p>
        </w:tc>
        <w:tc>
          <w:tcPr>
            <w:tcW w:w="1134" w:type="dxa"/>
            <w:vAlign w:val="center"/>
          </w:tcPr>
          <w:p w14:paraId="29EB2F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533</w:t>
            </w:r>
          </w:p>
        </w:tc>
        <w:tc>
          <w:tcPr>
            <w:tcW w:w="1134" w:type="dxa"/>
            <w:gridSpan w:val="2"/>
            <w:vAlign w:val="center"/>
          </w:tcPr>
          <w:p w14:paraId="3E99E8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316D84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4CA7A8CE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352E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D2-35</w:t>
            </w:r>
          </w:p>
        </w:tc>
        <w:tc>
          <w:tcPr>
            <w:tcW w:w="1984" w:type="dxa"/>
            <w:vAlign w:val="center"/>
          </w:tcPr>
          <w:p w14:paraId="353BBA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湖南新宁岩门前</w:t>
            </w:r>
          </w:p>
        </w:tc>
        <w:tc>
          <w:tcPr>
            <w:tcW w:w="993" w:type="dxa"/>
            <w:vAlign w:val="center"/>
          </w:tcPr>
          <w:p w14:paraId="4F63CA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E111.199</w:t>
            </w:r>
          </w:p>
        </w:tc>
        <w:tc>
          <w:tcPr>
            <w:tcW w:w="899" w:type="dxa"/>
            <w:vAlign w:val="center"/>
          </w:tcPr>
          <w:p w14:paraId="426D35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N26.641</w:t>
            </w:r>
          </w:p>
        </w:tc>
        <w:tc>
          <w:tcPr>
            <w:tcW w:w="1134" w:type="dxa"/>
            <w:vAlign w:val="center"/>
          </w:tcPr>
          <w:p w14:paraId="72B5C0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465</w:t>
            </w:r>
          </w:p>
        </w:tc>
        <w:tc>
          <w:tcPr>
            <w:tcW w:w="1134" w:type="dxa"/>
            <w:gridSpan w:val="2"/>
            <w:vAlign w:val="center"/>
          </w:tcPr>
          <w:p w14:paraId="41A416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4EF94A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078DAE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703D5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D2-36</w:t>
            </w:r>
          </w:p>
        </w:tc>
        <w:tc>
          <w:tcPr>
            <w:tcW w:w="1984" w:type="dxa"/>
            <w:vAlign w:val="center"/>
          </w:tcPr>
          <w:p w14:paraId="492E1A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广东封开上元塘</w:t>
            </w:r>
          </w:p>
        </w:tc>
        <w:tc>
          <w:tcPr>
            <w:tcW w:w="993" w:type="dxa"/>
            <w:vAlign w:val="center"/>
          </w:tcPr>
          <w:p w14:paraId="08AA32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E111.853</w:t>
            </w:r>
          </w:p>
        </w:tc>
        <w:tc>
          <w:tcPr>
            <w:tcW w:w="899" w:type="dxa"/>
            <w:vAlign w:val="center"/>
          </w:tcPr>
          <w:p w14:paraId="046E80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N23.613</w:t>
            </w:r>
          </w:p>
        </w:tc>
        <w:tc>
          <w:tcPr>
            <w:tcW w:w="1134" w:type="dxa"/>
            <w:vAlign w:val="center"/>
          </w:tcPr>
          <w:p w14:paraId="1E3774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532</w:t>
            </w:r>
          </w:p>
        </w:tc>
        <w:tc>
          <w:tcPr>
            <w:tcW w:w="1134" w:type="dxa"/>
            <w:gridSpan w:val="2"/>
            <w:vAlign w:val="center"/>
          </w:tcPr>
          <w:p w14:paraId="509014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27A14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2308D47" w14:textId="77777777" w:rsidTr="003E1C2A">
        <w:trPr>
          <w:jc w:val="center"/>
        </w:trPr>
        <w:tc>
          <w:tcPr>
            <w:tcW w:w="1052" w:type="dxa"/>
            <w:vAlign w:val="bottom"/>
          </w:tcPr>
          <w:p w14:paraId="17730C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D2-37</w:t>
            </w:r>
          </w:p>
        </w:tc>
        <w:tc>
          <w:tcPr>
            <w:tcW w:w="1984" w:type="dxa"/>
            <w:vAlign w:val="center"/>
          </w:tcPr>
          <w:p w14:paraId="33A85F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广西崇左那隆</w:t>
            </w:r>
          </w:p>
        </w:tc>
        <w:tc>
          <w:tcPr>
            <w:tcW w:w="993" w:type="dxa"/>
            <w:vAlign w:val="center"/>
          </w:tcPr>
          <w:p w14:paraId="5D5994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E107.550</w:t>
            </w:r>
          </w:p>
        </w:tc>
        <w:tc>
          <w:tcPr>
            <w:tcW w:w="899" w:type="dxa"/>
            <w:vAlign w:val="center"/>
          </w:tcPr>
          <w:p w14:paraId="50A3C6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N22.764</w:t>
            </w:r>
          </w:p>
        </w:tc>
        <w:tc>
          <w:tcPr>
            <w:tcW w:w="1134" w:type="dxa"/>
            <w:vAlign w:val="center"/>
          </w:tcPr>
          <w:p w14:paraId="360F66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210</w:t>
            </w:r>
          </w:p>
        </w:tc>
        <w:tc>
          <w:tcPr>
            <w:tcW w:w="1134" w:type="dxa"/>
            <w:gridSpan w:val="2"/>
            <w:vAlign w:val="center"/>
          </w:tcPr>
          <w:p w14:paraId="07ED00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A3F87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ACACEBE" w14:textId="77777777" w:rsidTr="003E1C2A">
        <w:trPr>
          <w:jc w:val="center"/>
        </w:trPr>
        <w:tc>
          <w:tcPr>
            <w:tcW w:w="1052" w:type="dxa"/>
            <w:vAlign w:val="bottom"/>
          </w:tcPr>
          <w:p w14:paraId="7BA8B9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D2-38</w:t>
            </w:r>
          </w:p>
        </w:tc>
        <w:tc>
          <w:tcPr>
            <w:tcW w:w="1984" w:type="dxa"/>
            <w:vAlign w:val="center"/>
          </w:tcPr>
          <w:p w14:paraId="12EBF1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广西大新巴伏</w:t>
            </w:r>
          </w:p>
        </w:tc>
        <w:tc>
          <w:tcPr>
            <w:tcW w:w="993" w:type="dxa"/>
            <w:vAlign w:val="center"/>
          </w:tcPr>
          <w:p w14:paraId="008CEB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E107.055</w:t>
            </w:r>
          </w:p>
        </w:tc>
        <w:tc>
          <w:tcPr>
            <w:tcW w:w="899" w:type="dxa"/>
            <w:vAlign w:val="center"/>
          </w:tcPr>
          <w:p w14:paraId="393285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N22.812</w:t>
            </w:r>
          </w:p>
        </w:tc>
        <w:tc>
          <w:tcPr>
            <w:tcW w:w="1134" w:type="dxa"/>
            <w:vAlign w:val="center"/>
          </w:tcPr>
          <w:p w14:paraId="622FEC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895</w:t>
            </w:r>
          </w:p>
        </w:tc>
        <w:tc>
          <w:tcPr>
            <w:tcW w:w="1134" w:type="dxa"/>
            <w:gridSpan w:val="2"/>
            <w:vAlign w:val="center"/>
          </w:tcPr>
          <w:p w14:paraId="638F06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0F9D0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6E03852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69F2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D2-39</w:t>
            </w:r>
          </w:p>
        </w:tc>
        <w:tc>
          <w:tcPr>
            <w:tcW w:w="1984" w:type="dxa"/>
            <w:vAlign w:val="center"/>
          </w:tcPr>
          <w:p w14:paraId="789600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广西大新下雷</w:t>
            </w:r>
          </w:p>
        </w:tc>
        <w:tc>
          <w:tcPr>
            <w:tcW w:w="993" w:type="dxa"/>
            <w:vAlign w:val="center"/>
          </w:tcPr>
          <w:p w14:paraId="2DA5CC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E106.765</w:t>
            </w:r>
          </w:p>
        </w:tc>
        <w:tc>
          <w:tcPr>
            <w:tcW w:w="899" w:type="dxa"/>
            <w:vAlign w:val="center"/>
          </w:tcPr>
          <w:p w14:paraId="4C9E4B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N22.912</w:t>
            </w:r>
          </w:p>
        </w:tc>
        <w:tc>
          <w:tcPr>
            <w:tcW w:w="1134" w:type="dxa"/>
            <w:vAlign w:val="center"/>
          </w:tcPr>
          <w:p w14:paraId="6FD58C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575</w:t>
            </w:r>
          </w:p>
        </w:tc>
        <w:tc>
          <w:tcPr>
            <w:tcW w:w="1134" w:type="dxa"/>
            <w:gridSpan w:val="2"/>
            <w:vAlign w:val="center"/>
          </w:tcPr>
          <w:p w14:paraId="6E6DFE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CBBAC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3149624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DD56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D2-40</w:t>
            </w:r>
          </w:p>
        </w:tc>
        <w:tc>
          <w:tcPr>
            <w:tcW w:w="1984" w:type="dxa"/>
            <w:vAlign w:val="center"/>
          </w:tcPr>
          <w:p w14:paraId="703C81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广西德保都安</w:t>
            </w:r>
          </w:p>
        </w:tc>
        <w:tc>
          <w:tcPr>
            <w:tcW w:w="993" w:type="dxa"/>
            <w:vAlign w:val="center"/>
          </w:tcPr>
          <w:p w14:paraId="5C5240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14:paraId="5A7078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N23.299</w:t>
            </w:r>
          </w:p>
        </w:tc>
        <w:tc>
          <w:tcPr>
            <w:tcW w:w="1134" w:type="dxa"/>
            <w:vAlign w:val="center"/>
          </w:tcPr>
          <w:p w14:paraId="27BE88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222</w:t>
            </w:r>
          </w:p>
        </w:tc>
        <w:tc>
          <w:tcPr>
            <w:tcW w:w="1134" w:type="dxa"/>
            <w:gridSpan w:val="2"/>
            <w:vAlign w:val="center"/>
          </w:tcPr>
          <w:p w14:paraId="537EB4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3EEFDD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D78424B" w14:textId="77777777" w:rsidTr="003E1C2A">
        <w:trPr>
          <w:jc w:val="center"/>
        </w:trPr>
        <w:tc>
          <w:tcPr>
            <w:tcW w:w="1052" w:type="dxa"/>
            <w:vAlign w:val="bottom"/>
          </w:tcPr>
          <w:p w14:paraId="17D0A3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D2-41</w:t>
            </w:r>
          </w:p>
        </w:tc>
        <w:tc>
          <w:tcPr>
            <w:tcW w:w="1984" w:type="dxa"/>
            <w:vAlign w:val="center"/>
          </w:tcPr>
          <w:p w14:paraId="3A2F20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广西德保下通</w:t>
            </w:r>
          </w:p>
        </w:tc>
        <w:tc>
          <w:tcPr>
            <w:tcW w:w="993" w:type="dxa"/>
            <w:vAlign w:val="center"/>
          </w:tcPr>
          <w:p w14:paraId="3CEFA2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E106.701</w:t>
            </w:r>
          </w:p>
        </w:tc>
        <w:tc>
          <w:tcPr>
            <w:tcW w:w="899" w:type="dxa"/>
            <w:vAlign w:val="center"/>
          </w:tcPr>
          <w:p w14:paraId="504530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N23.454</w:t>
            </w:r>
          </w:p>
        </w:tc>
        <w:tc>
          <w:tcPr>
            <w:tcW w:w="1134" w:type="dxa"/>
            <w:vAlign w:val="center"/>
          </w:tcPr>
          <w:p w14:paraId="0968F1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929</w:t>
            </w:r>
          </w:p>
        </w:tc>
        <w:tc>
          <w:tcPr>
            <w:tcW w:w="1134" w:type="dxa"/>
            <w:gridSpan w:val="2"/>
            <w:vAlign w:val="center"/>
          </w:tcPr>
          <w:p w14:paraId="1A0C66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8CD77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CFA407D" w14:textId="77777777" w:rsidTr="003E1C2A">
        <w:trPr>
          <w:jc w:val="center"/>
        </w:trPr>
        <w:tc>
          <w:tcPr>
            <w:tcW w:w="1052" w:type="dxa"/>
            <w:vAlign w:val="bottom"/>
          </w:tcPr>
          <w:p w14:paraId="7993F1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D2-42</w:t>
            </w:r>
          </w:p>
        </w:tc>
        <w:tc>
          <w:tcPr>
            <w:tcW w:w="1984" w:type="dxa"/>
            <w:vAlign w:val="center"/>
          </w:tcPr>
          <w:p w14:paraId="3BA621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广西德保新屯</w:t>
            </w:r>
          </w:p>
        </w:tc>
        <w:tc>
          <w:tcPr>
            <w:tcW w:w="993" w:type="dxa"/>
            <w:vAlign w:val="center"/>
          </w:tcPr>
          <w:p w14:paraId="6F5111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E106.474</w:t>
            </w:r>
          </w:p>
        </w:tc>
        <w:tc>
          <w:tcPr>
            <w:tcW w:w="899" w:type="dxa"/>
            <w:vAlign w:val="center"/>
          </w:tcPr>
          <w:p w14:paraId="140FBB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N23.340</w:t>
            </w:r>
          </w:p>
        </w:tc>
        <w:tc>
          <w:tcPr>
            <w:tcW w:w="1134" w:type="dxa"/>
            <w:vAlign w:val="center"/>
          </w:tcPr>
          <w:p w14:paraId="3A9A57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229</w:t>
            </w:r>
          </w:p>
        </w:tc>
        <w:tc>
          <w:tcPr>
            <w:tcW w:w="1134" w:type="dxa"/>
            <w:gridSpan w:val="2"/>
            <w:vAlign w:val="center"/>
          </w:tcPr>
          <w:p w14:paraId="4E1036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F1969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271021F" w14:textId="77777777" w:rsidTr="003E1C2A">
        <w:trPr>
          <w:jc w:val="center"/>
        </w:trPr>
        <w:tc>
          <w:tcPr>
            <w:tcW w:w="1052" w:type="dxa"/>
            <w:vAlign w:val="bottom"/>
          </w:tcPr>
          <w:p w14:paraId="5788EA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D2-43</w:t>
            </w:r>
          </w:p>
        </w:tc>
        <w:tc>
          <w:tcPr>
            <w:tcW w:w="1984" w:type="dxa"/>
            <w:vAlign w:val="center"/>
          </w:tcPr>
          <w:p w14:paraId="3A9A25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广西贵港莫村</w:t>
            </w:r>
          </w:p>
        </w:tc>
        <w:tc>
          <w:tcPr>
            <w:tcW w:w="993" w:type="dxa"/>
            <w:vAlign w:val="center"/>
          </w:tcPr>
          <w:p w14:paraId="469494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E109.658</w:t>
            </w:r>
          </w:p>
        </w:tc>
        <w:tc>
          <w:tcPr>
            <w:tcW w:w="899" w:type="dxa"/>
            <w:vAlign w:val="center"/>
          </w:tcPr>
          <w:p w14:paraId="4D22C9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N22.844</w:t>
            </w:r>
          </w:p>
        </w:tc>
        <w:tc>
          <w:tcPr>
            <w:tcW w:w="1134" w:type="dxa"/>
            <w:vAlign w:val="center"/>
          </w:tcPr>
          <w:p w14:paraId="4A9264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718</w:t>
            </w:r>
          </w:p>
        </w:tc>
        <w:tc>
          <w:tcPr>
            <w:tcW w:w="1134" w:type="dxa"/>
            <w:gridSpan w:val="2"/>
            <w:vAlign w:val="center"/>
          </w:tcPr>
          <w:p w14:paraId="6D3772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31F4A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0A32EE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46B3C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D2-44</w:t>
            </w:r>
          </w:p>
        </w:tc>
        <w:tc>
          <w:tcPr>
            <w:tcW w:w="1984" w:type="dxa"/>
            <w:vAlign w:val="center"/>
          </w:tcPr>
          <w:p w14:paraId="410D1C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广西桂林老村</w:t>
            </w:r>
          </w:p>
        </w:tc>
        <w:tc>
          <w:tcPr>
            <w:tcW w:w="993" w:type="dxa"/>
            <w:vAlign w:val="center"/>
          </w:tcPr>
          <w:p w14:paraId="2F0C25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E110.887</w:t>
            </w:r>
          </w:p>
        </w:tc>
        <w:tc>
          <w:tcPr>
            <w:tcW w:w="899" w:type="dxa"/>
            <w:vAlign w:val="center"/>
          </w:tcPr>
          <w:p w14:paraId="7FF49F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N24.944</w:t>
            </w:r>
          </w:p>
        </w:tc>
        <w:tc>
          <w:tcPr>
            <w:tcW w:w="1134" w:type="dxa"/>
            <w:vAlign w:val="center"/>
          </w:tcPr>
          <w:p w14:paraId="66A678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424</w:t>
            </w:r>
          </w:p>
        </w:tc>
        <w:tc>
          <w:tcPr>
            <w:tcW w:w="1134" w:type="dxa"/>
            <w:gridSpan w:val="2"/>
            <w:vAlign w:val="center"/>
          </w:tcPr>
          <w:p w14:paraId="1B7C84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2FA1F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34001F2" w14:textId="77777777" w:rsidTr="003E1C2A">
        <w:trPr>
          <w:jc w:val="center"/>
        </w:trPr>
        <w:tc>
          <w:tcPr>
            <w:tcW w:w="1052" w:type="dxa"/>
            <w:vAlign w:val="bottom"/>
          </w:tcPr>
          <w:p w14:paraId="2F4C15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D2-45</w:t>
            </w:r>
          </w:p>
        </w:tc>
        <w:tc>
          <w:tcPr>
            <w:tcW w:w="1984" w:type="dxa"/>
            <w:vAlign w:val="center"/>
          </w:tcPr>
          <w:p w14:paraId="14D0CD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广西桂林上寺山</w:t>
            </w:r>
          </w:p>
        </w:tc>
        <w:tc>
          <w:tcPr>
            <w:tcW w:w="993" w:type="dxa"/>
            <w:vAlign w:val="center"/>
          </w:tcPr>
          <w:p w14:paraId="297898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E110.203</w:t>
            </w:r>
          </w:p>
        </w:tc>
        <w:tc>
          <w:tcPr>
            <w:tcW w:w="899" w:type="dxa"/>
            <w:vAlign w:val="center"/>
          </w:tcPr>
          <w:p w14:paraId="1285D2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N25.043</w:t>
            </w:r>
          </w:p>
        </w:tc>
        <w:tc>
          <w:tcPr>
            <w:tcW w:w="1134" w:type="dxa"/>
            <w:vAlign w:val="center"/>
          </w:tcPr>
          <w:p w14:paraId="32E2C4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422</w:t>
            </w:r>
          </w:p>
        </w:tc>
        <w:tc>
          <w:tcPr>
            <w:tcW w:w="1134" w:type="dxa"/>
            <w:gridSpan w:val="2"/>
            <w:vAlign w:val="center"/>
          </w:tcPr>
          <w:p w14:paraId="408C95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C5B3C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C81943" w14:textId="77777777" w:rsidTr="003E1C2A">
        <w:trPr>
          <w:jc w:val="center"/>
        </w:trPr>
        <w:tc>
          <w:tcPr>
            <w:tcW w:w="1052" w:type="dxa"/>
            <w:vAlign w:val="bottom"/>
          </w:tcPr>
          <w:p w14:paraId="499745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D2-46</w:t>
            </w:r>
          </w:p>
        </w:tc>
        <w:tc>
          <w:tcPr>
            <w:tcW w:w="1984" w:type="dxa"/>
            <w:vAlign w:val="center"/>
          </w:tcPr>
          <w:p w14:paraId="4B4E6B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广西河池五圩</w:t>
            </w:r>
          </w:p>
        </w:tc>
        <w:tc>
          <w:tcPr>
            <w:tcW w:w="993" w:type="dxa"/>
            <w:vAlign w:val="center"/>
          </w:tcPr>
          <w:p w14:paraId="1A8D00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E107.899</w:t>
            </w:r>
          </w:p>
        </w:tc>
        <w:tc>
          <w:tcPr>
            <w:tcW w:w="899" w:type="dxa"/>
            <w:vAlign w:val="center"/>
          </w:tcPr>
          <w:p w14:paraId="2E4FD1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N24.567</w:t>
            </w:r>
          </w:p>
        </w:tc>
        <w:tc>
          <w:tcPr>
            <w:tcW w:w="1134" w:type="dxa"/>
            <w:vAlign w:val="center"/>
          </w:tcPr>
          <w:p w14:paraId="471D2A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465</w:t>
            </w:r>
          </w:p>
        </w:tc>
        <w:tc>
          <w:tcPr>
            <w:tcW w:w="1134" w:type="dxa"/>
            <w:gridSpan w:val="2"/>
            <w:vAlign w:val="center"/>
          </w:tcPr>
          <w:p w14:paraId="45066E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2CBAD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45FC880" w14:textId="77777777" w:rsidTr="003E1C2A">
        <w:trPr>
          <w:jc w:val="center"/>
        </w:trPr>
        <w:tc>
          <w:tcPr>
            <w:tcW w:w="1052" w:type="dxa"/>
            <w:vAlign w:val="bottom"/>
          </w:tcPr>
          <w:p w14:paraId="697E1F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D2-47</w:t>
            </w:r>
          </w:p>
        </w:tc>
        <w:tc>
          <w:tcPr>
            <w:tcW w:w="1984" w:type="dxa"/>
            <w:vAlign w:val="center"/>
          </w:tcPr>
          <w:p w14:paraId="267E89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广西贺州八步龙洞</w:t>
            </w:r>
          </w:p>
        </w:tc>
        <w:tc>
          <w:tcPr>
            <w:tcW w:w="993" w:type="dxa"/>
            <w:vAlign w:val="center"/>
          </w:tcPr>
          <w:p w14:paraId="5F7F9E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E111.726</w:t>
            </w:r>
          </w:p>
        </w:tc>
        <w:tc>
          <w:tcPr>
            <w:tcW w:w="899" w:type="dxa"/>
            <w:vAlign w:val="center"/>
          </w:tcPr>
          <w:p w14:paraId="3DE8B4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N24.341</w:t>
            </w:r>
          </w:p>
        </w:tc>
        <w:tc>
          <w:tcPr>
            <w:tcW w:w="1134" w:type="dxa"/>
            <w:vAlign w:val="center"/>
          </w:tcPr>
          <w:p w14:paraId="235167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258</w:t>
            </w:r>
          </w:p>
        </w:tc>
        <w:tc>
          <w:tcPr>
            <w:tcW w:w="1134" w:type="dxa"/>
            <w:gridSpan w:val="2"/>
            <w:vAlign w:val="center"/>
          </w:tcPr>
          <w:p w14:paraId="05059C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360D1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87A46FB" w14:textId="77777777" w:rsidTr="003E1C2A">
        <w:trPr>
          <w:jc w:val="center"/>
        </w:trPr>
        <w:tc>
          <w:tcPr>
            <w:tcW w:w="1052" w:type="dxa"/>
            <w:vAlign w:val="bottom"/>
          </w:tcPr>
          <w:p w14:paraId="199BBF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D2-48</w:t>
            </w:r>
          </w:p>
        </w:tc>
        <w:tc>
          <w:tcPr>
            <w:tcW w:w="1984" w:type="dxa"/>
            <w:vAlign w:val="center"/>
          </w:tcPr>
          <w:p w14:paraId="071610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广西贺州黄姚</w:t>
            </w:r>
          </w:p>
        </w:tc>
        <w:tc>
          <w:tcPr>
            <w:tcW w:w="993" w:type="dxa"/>
            <w:vAlign w:val="center"/>
          </w:tcPr>
          <w:p w14:paraId="748E07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E111.562</w:t>
            </w:r>
          </w:p>
        </w:tc>
        <w:tc>
          <w:tcPr>
            <w:tcW w:w="899" w:type="dxa"/>
            <w:vAlign w:val="center"/>
          </w:tcPr>
          <w:p w14:paraId="07CCDE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N24.360</w:t>
            </w:r>
          </w:p>
        </w:tc>
        <w:tc>
          <w:tcPr>
            <w:tcW w:w="1134" w:type="dxa"/>
            <w:vAlign w:val="center"/>
          </w:tcPr>
          <w:p w14:paraId="598EBD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174</w:t>
            </w:r>
          </w:p>
        </w:tc>
        <w:tc>
          <w:tcPr>
            <w:tcW w:w="1134" w:type="dxa"/>
            <w:gridSpan w:val="2"/>
            <w:vAlign w:val="center"/>
          </w:tcPr>
          <w:p w14:paraId="54068D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A653A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F3FBE7C" w14:textId="77777777" w:rsidTr="003E1C2A">
        <w:trPr>
          <w:jc w:val="center"/>
        </w:trPr>
        <w:tc>
          <w:tcPr>
            <w:tcW w:w="1052" w:type="dxa"/>
            <w:vAlign w:val="bottom"/>
          </w:tcPr>
          <w:p w14:paraId="4601EF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D2-49</w:t>
            </w:r>
          </w:p>
        </w:tc>
        <w:tc>
          <w:tcPr>
            <w:tcW w:w="1984" w:type="dxa"/>
            <w:vAlign w:val="center"/>
          </w:tcPr>
          <w:p w14:paraId="533D17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广西贺州大面山</w:t>
            </w:r>
          </w:p>
        </w:tc>
        <w:tc>
          <w:tcPr>
            <w:tcW w:w="993" w:type="dxa"/>
            <w:vAlign w:val="center"/>
          </w:tcPr>
          <w:p w14:paraId="69BC39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E111.226</w:t>
            </w:r>
          </w:p>
        </w:tc>
        <w:tc>
          <w:tcPr>
            <w:tcW w:w="899" w:type="dxa"/>
            <w:vAlign w:val="center"/>
          </w:tcPr>
          <w:p w14:paraId="75075F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N24.439</w:t>
            </w:r>
          </w:p>
        </w:tc>
        <w:tc>
          <w:tcPr>
            <w:tcW w:w="1134" w:type="dxa"/>
            <w:vAlign w:val="center"/>
          </w:tcPr>
          <w:p w14:paraId="36F66E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620</w:t>
            </w:r>
          </w:p>
        </w:tc>
        <w:tc>
          <w:tcPr>
            <w:tcW w:w="1134" w:type="dxa"/>
            <w:gridSpan w:val="2"/>
            <w:vAlign w:val="center"/>
          </w:tcPr>
          <w:p w14:paraId="26E869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3D14BA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618F6C4" w14:textId="77777777" w:rsidTr="003E1C2A">
        <w:trPr>
          <w:jc w:val="center"/>
        </w:trPr>
        <w:tc>
          <w:tcPr>
            <w:tcW w:w="1052" w:type="dxa"/>
            <w:vAlign w:val="bottom"/>
          </w:tcPr>
          <w:p w14:paraId="2B7B76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D2-50</w:t>
            </w:r>
          </w:p>
        </w:tc>
        <w:tc>
          <w:tcPr>
            <w:tcW w:w="1984" w:type="dxa"/>
            <w:vAlign w:val="center"/>
          </w:tcPr>
          <w:p w14:paraId="3A7697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广西贺州石佳岭</w:t>
            </w:r>
          </w:p>
        </w:tc>
        <w:tc>
          <w:tcPr>
            <w:tcW w:w="993" w:type="dxa"/>
            <w:vAlign w:val="center"/>
          </w:tcPr>
          <w:p w14:paraId="72A5C6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E111.702</w:t>
            </w:r>
          </w:p>
        </w:tc>
        <w:tc>
          <w:tcPr>
            <w:tcW w:w="899" w:type="dxa"/>
            <w:vAlign w:val="center"/>
          </w:tcPr>
          <w:p w14:paraId="5CAACF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N23.951</w:t>
            </w:r>
          </w:p>
        </w:tc>
        <w:tc>
          <w:tcPr>
            <w:tcW w:w="1134" w:type="dxa"/>
            <w:vAlign w:val="center"/>
          </w:tcPr>
          <w:p w14:paraId="1FF60D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706</w:t>
            </w:r>
          </w:p>
        </w:tc>
        <w:tc>
          <w:tcPr>
            <w:tcW w:w="1134" w:type="dxa"/>
            <w:gridSpan w:val="2"/>
            <w:vAlign w:val="center"/>
          </w:tcPr>
          <w:p w14:paraId="3D61B6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8998F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C0373DB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BFB4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D2-51</w:t>
            </w:r>
          </w:p>
        </w:tc>
        <w:tc>
          <w:tcPr>
            <w:tcW w:w="1984" w:type="dxa"/>
            <w:vAlign w:val="center"/>
          </w:tcPr>
          <w:p w14:paraId="63849F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广西横县六景</w:t>
            </w:r>
          </w:p>
        </w:tc>
        <w:tc>
          <w:tcPr>
            <w:tcW w:w="993" w:type="dxa"/>
            <w:vAlign w:val="center"/>
          </w:tcPr>
          <w:p w14:paraId="71E610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E108.888</w:t>
            </w:r>
          </w:p>
        </w:tc>
        <w:tc>
          <w:tcPr>
            <w:tcW w:w="899" w:type="dxa"/>
            <w:vAlign w:val="center"/>
          </w:tcPr>
          <w:p w14:paraId="2208D7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N22.882</w:t>
            </w:r>
          </w:p>
        </w:tc>
        <w:tc>
          <w:tcPr>
            <w:tcW w:w="1134" w:type="dxa"/>
            <w:vAlign w:val="center"/>
          </w:tcPr>
          <w:p w14:paraId="483131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324</w:t>
            </w:r>
          </w:p>
        </w:tc>
        <w:tc>
          <w:tcPr>
            <w:tcW w:w="1134" w:type="dxa"/>
            <w:gridSpan w:val="2"/>
            <w:vAlign w:val="center"/>
          </w:tcPr>
          <w:p w14:paraId="22505D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011F5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182D996" w14:textId="77777777" w:rsidTr="003E1C2A">
        <w:trPr>
          <w:jc w:val="center"/>
        </w:trPr>
        <w:tc>
          <w:tcPr>
            <w:tcW w:w="1052" w:type="dxa"/>
            <w:vAlign w:val="bottom"/>
          </w:tcPr>
          <w:p w14:paraId="3B8082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D2-52</w:t>
            </w:r>
          </w:p>
        </w:tc>
        <w:tc>
          <w:tcPr>
            <w:tcW w:w="1984" w:type="dxa"/>
            <w:vAlign w:val="center"/>
          </w:tcPr>
          <w:p w14:paraId="4C12F6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广西环江爱洞</w:t>
            </w:r>
          </w:p>
        </w:tc>
        <w:tc>
          <w:tcPr>
            <w:tcW w:w="993" w:type="dxa"/>
            <w:vAlign w:val="center"/>
          </w:tcPr>
          <w:p w14:paraId="0E9886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E108.398</w:t>
            </w:r>
          </w:p>
        </w:tc>
        <w:tc>
          <w:tcPr>
            <w:tcW w:w="899" w:type="dxa"/>
            <w:vAlign w:val="center"/>
          </w:tcPr>
          <w:p w14:paraId="0C62DA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N24.984</w:t>
            </w:r>
          </w:p>
        </w:tc>
        <w:tc>
          <w:tcPr>
            <w:tcW w:w="1134" w:type="dxa"/>
            <w:vAlign w:val="center"/>
          </w:tcPr>
          <w:p w14:paraId="476C1D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413</w:t>
            </w:r>
          </w:p>
        </w:tc>
        <w:tc>
          <w:tcPr>
            <w:tcW w:w="1134" w:type="dxa"/>
            <w:gridSpan w:val="2"/>
            <w:vAlign w:val="center"/>
          </w:tcPr>
          <w:p w14:paraId="19A54A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531C5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9C1E633" w14:textId="77777777" w:rsidTr="003E1C2A">
        <w:trPr>
          <w:jc w:val="center"/>
        </w:trPr>
        <w:tc>
          <w:tcPr>
            <w:tcW w:w="1052" w:type="dxa"/>
            <w:vAlign w:val="bottom"/>
          </w:tcPr>
          <w:p w14:paraId="63E203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D2-53</w:t>
            </w:r>
          </w:p>
        </w:tc>
        <w:tc>
          <w:tcPr>
            <w:tcW w:w="1984" w:type="dxa"/>
            <w:vAlign w:val="center"/>
          </w:tcPr>
          <w:p w14:paraId="70BB34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广西金秀三里屯</w:t>
            </w:r>
          </w:p>
        </w:tc>
        <w:tc>
          <w:tcPr>
            <w:tcW w:w="993" w:type="dxa"/>
            <w:vAlign w:val="center"/>
          </w:tcPr>
          <w:p w14:paraId="58CEF0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E110.432</w:t>
            </w:r>
          </w:p>
        </w:tc>
        <w:tc>
          <w:tcPr>
            <w:tcW w:w="899" w:type="dxa"/>
            <w:vAlign w:val="center"/>
          </w:tcPr>
          <w:p w14:paraId="15E4CC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N24.134</w:t>
            </w:r>
          </w:p>
        </w:tc>
        <w:tc>
          <w:tcPr>
            <w:tcW w:w="1134" w:type="dxa"/>
            <w:vAlign w:val="center"/>
          </w:tcPr>
          <w:p w14:paraId="05977B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410</w:t>
            </w:r>
          </w:p>
        </w:tc>
        <w:tc>
          <w:tcPr>
            <w:tcW w:w="1134" w:type="dxa"/>
            <w:gridSpan w:val="2"/>
            <w:vAlign w:val="center"/>
          </w:tcPr>
          <w:p w14:paraId="1F6861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26C24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56646B0" w14:textId="77777777" w:rsidTr="003E1C2A">
        <w:trPr>
          <w:jc w:val="center"/>
        </w:trPr>
        <w:tc>
          <w:tcPr>
            <w:tcW w:w="1052" w:type="dxa"/>
            <w:vAlign w:val="bottom"/>
          </w:tcPr>
          <w:p w14:paraId="6EA8EA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D2-54</w:t>
            </w:r>
          </w:p>
        </w:tc>
        <w:tc>
          <w:tcPr>
            <w:tcW w:w="1984" w:type="dxa"/>
            <w:vAlign w:val="center"/>
          </w:tcPr>
          <w:p w14:paraId="614774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广西靖西大根</w:t>
            </w:r>
          </w:p>
        </w:tc>
        <w:tc>
          <w:tcPr>
            <w:tcW w:w="993" w:type="dxa"/>
            <w:vAlign w:val="center"/>
          </w:tcPr>
          <w:p w14:paraId="0D51DF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E106.148</w:t>
            </w:r>
          </w:p>
        </w:tc>
        <w:tc>
          <w:tcPr>
            <w:tcW w:w="899" w:type="dxa"/>
            <w:vAlign w:val="center"/>
          </w:tcPr>
          <w:p w14:paraId="190AB9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N23.450</w:t>
            </w:r>
          </w:p>
        </w:tc>
        <w:tc>
          <w:tcPr>
            <w:tcW w:w="1134" w:type="dxa"/>
            <w:vAlign w:val="center"/>
          </w:tcPr>
          <w:p w14:paraId="4B863B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565</w:t>
            </w:r>
          </w:p>
        </w:tc>
        <w:tc>
          <w:tcPr>
            <w:tcW w:w="1134" w:type="dxa"/>
            <w:gridSpan w:val="2"/>
            <w:vAlign w:val="center"/>
          </w:tcPr>
          <w:p w14:paraId="77B0CA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456EA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8B982F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FB29D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D2-55</w:t>
            </w:r>
          </w:p>
        </w:tc>
        <w:tc>
          <w:tcPr>
            <w:tcW w:w="1984" w:type="dxa"/>
            <w:vAlign w:val="center"/>
          </w:tcPr>
          <w:p w14:paraId="625D00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广西靖西根强</w:t>
            </w:r>
          </w:p>
        </w:tc>
        <w:tc>
          <w:tcPr>
            <w:tcW w:w="993" w:type="dxa"/>
            <w:vAlign w:val="center"/>
          </w:tcPr>
          <w:p w14:paraId="24DC2F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E106.161</w:t>
            </w:r>
          </w:p>
        </w:tc>
        <w:tc>
          <w:tcPr>
            <w:tcW w:w="899" w:type="dxa"/>
            <w:vAlign w:val="center"/>
          </w:tcPr>
          <w:p w14:paraId="2E1D4F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N23.085</w:t>
            </w:r>
          </w:p>
        </w:tc>
        <w:tc>
          <w:tcPr>
            <w:tcW w:w="1134" w:type="dxa"/>
            <w:vAlign w:val="center"/>
          </w:tcPr>
          <w:p w14:paraId="358075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440</w:t>
            </w:r>
          </w:p>
        </w:tc>
        <w:tc>
          <w:tcPr>
            <w:tcW w:w="1134" w:type="dxa"/>
            <w:gridSpan w:val="2"/>
            <w:vAlign w:val="center"/>
          </w:tcPr>
          <w:p w14:paraId="1C18A9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93246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7488A19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E1CD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D2-56</w:t>
            </w:r>
          </w:p>
        </w:tc>
        <w:tc>
          <w:tcPr>
            <w:tcW w:w="1984" w:type="dxa"/>
            <w:vAlign w:val="center"/>
          </w:tcPr>
          <w:p w14:paraId="34970D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广西来宾通挽</w:t>
            </w:r>
          </w:p>
        </w:tc>
        <w:tc>
          <w:tcPr>
            <w:tcW w:w="993" w:type="dxa"/>
            <w:vAlign w:val="center"/>
          </w:tcPr>
          <w:p w14:paraId="21ED2C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E109.548</w:t>
            </w:r>
          </w:p>
        </w:tc>
        <w:tc>
          <w:tcPr>
            <w:tcW w:w="899" w:type="dxa"/>
            <w:vAlign w:val="center"/>
          </w:tcPr>
          <w:p w14:paraId="22D239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N23.362</w:t>
            </w:r>
          </w:p>
        </w:tc>
        <w:tc>
          <w:tcPr>
            <w:tcW w:w="1134" w:type="dxa"/>
            <w:vAlign w:val="center"/>
          </w:tcPr>
          <w:p w14:paraId="75E61A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370</w:t>
            </w:r>
          </w:p>
        </w:tc>
        <w:tc>
          <w:tcPr>
            <w:tcW w:w="1134" w:type="dxa"/>
            <w:gridSpan w:val="2"/>
            <w:vAlign w:val="center"/>
          </w:tcPr>
          <w:p w14:paraId="178CC7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ED25D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EB366C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4E6BA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D2-57</w:t>
            </w:r>
          </w:p>
        </w:tc>
        <w:tc>
          <w:tcPr>
            <w:tcW w:w="1984" w:type="dxa"/>
            <w:vAlign w:val="center"/>
          </w:tcPr>
          <w:p w14:paraId="529801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广西荔浦横木</w:t>
            </w:r>
          </w:p>
        </w:tc>
        <w:tc>
          <w:tcPr>
            <w:tcW w:w="993" w:type="dxa"/>
            <w:vAlign w:val="center"/>
          </w:tcPr>
          <w:p w14:paraId="2C84B8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E110.466</w:t>
            </w:r>
          </w:p>
        </w:tc>
        <w:tc>
          <w:tcPr>
            <w:tcW w:w="899" w:type="dxa"/>
            <w:vAlign w:val="center"/>
          </w:tcPr>
          <w:p w14:paraId="7AA2A1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N24.651</w:t>
            </w:r>
          </w:p>
        </w:tc>
        <w:tc>
          <w:tcPr>
            <w:tcW w:w="1134" w:type="dxa"/>
            <w:vAlign w:val="center"/>
          </w:tcPr>
          <w:p w14:paraId="4C262E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14:paraId="6FD7CB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4B068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50FE9BE" w14:textId="77777777" w:rsidTr="003E1C2A">
        <w:trPr>
          <w:jc w:val="center"/>
        </w:trPr>
        <w:tc>
          <w:tcPr>
            <w:tcW w:w="1052" w:type="dxa"/>
            <w:vAlign w:val="bottom"/>
          </w:tcPr>
          <w:p w14:paraId="037BF7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D2-58</w:t>
            </w:r>
          </w:p>
        </w:tc>
        <w:tc>
          <w:tcPr>
            <w:tcW w:w="1984" w:type="dxa"/>
            <w:vAlign w:val="center"/>
          </w:tcPr>
          <w:p w14:paraId="45D0F8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广西荔浦龙罩</w:t>
            </w:r>
          </w:p>
        </w:tc>
        <w:tc>
          <w:tcPr>
            <w:tcW w:w="993" w:type="dxa"/>
            <w:vAlign w:val="center"/>
          </w:tcPr>
          <w:p w14:paraId="7CD38A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E110.376</w:t>
            </w:r>
          </w:p>
        </w:tc>
        <w:tc>
          <w:tcPr>
            <w:tcW w:w="899" w:type="dxa"/>
            <w:vAlign w:val="center"/>
          </w:tcPr>
          <w:p w14:paraId="5A7638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N24.657</w:t>
            </w:r>
          </w:p>
        </w:tc>
        <w:tc>
          <w:tcPr>
            <w:tcW w:w="1134" w:type="dxa"/>
            <w:vAlign w:val="center"/>
          </w:tcPr>
          <w:p w14:paraId="0474CA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</w:tc>
        <w:tc>
          <w:tcPr>
            <w:tcW w:w="1134" w:type="dxa"/>
            <w:gridSpan w:val="2"/>
            <w:vAlign w:val="center"/>
          </w:tcPr>
          <w:p w14:paraId="0F7EF3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4420D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FD7E6CE" w14:textId="77777777" w:rsidTr="003E1C2A">
        <w:trPr>
          <w:jc w:val="center"/>
        </w:trPr>
        <w:tc>
          <w:tcPr>
            <w:tcW w:w="1052" w:type="dxa"/>
            <w:vAlign w:val="bottom"/>
          </w:tcPr>
          <w:p w14:paraId="0E86E4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D2-59</w:t>
            </w:r>
          </w:p>
        </w:tc>
        <w:tc>
          <w:tcPr>
            <w:tcW w:w="1984" w:type="dxa"/>
            <w:vAlign w:val="center"/>
          </w:tcPr>
          <w:p w14:paraId="680B4B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广西荔浦寨脚</w:t>
            </w:r>
          </w:p>
        </w:tc>
        <w:tc>
          <w:tcPr>
            <w:tcW w:w="993" w:type="dxa"/>
            <w:vAlign w:val="center"/>
          </w:tcPr>
          <w:p w14:paraId="145E15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E110.378</w:t>
            </w:r>
          </w:p>
        </w:tc>
        <w:tc>
          <w:tcPr>
            <w:tcW w:w="899" w:type="dxa"/>
            <w:vAlign w:val="center"/>
          </w:tcPr>
          <w:p w14:paraId="787CC7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N24.541</w:t>
            </w:r>
          </w:p>
        </w:tc>
        <w:tc>
          <w:tcPr>
            <w:tcW w:w="1134" w:type="dxa"/>
            <w:vAlign w:val="center"/>
          </w:tcPr>
          <w:p w14:paraId="660A94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</w:t>
            </w:r>
          </w:p>
        </w:tc>
        <w:tc>
          <w:tcPr>
            <w:tcW w:w="1134" w:type="dxa"/>
            <w:gridSpan w:val="2"/>
            <w:vAlign w:val="center"/>
          </w:tcPr>
          <w:p w14:paraId="3EE1DC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9CB85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033D3FB" w14:textId="77777777" w:rsidTr="003E1C2A">
        <w:trPr>
          <w:jc w:val="center"/>
        </w:trPr>
        <w:tc>
          <w:tcPr>
            <w:tcW w:w="1052" w:type="dxa"/>
            <w:vAlign w:val="bottom"/>
          </w:tcPr>
          <w:p w14:paraId="68BE39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D2-60</w:t>
            </w:r>
          </w:p>
        </w:tc>
        <w:tc>
          <w:tcPr>
            <w:tcW w:w="1984" w:type="dxa"/>
            <w:vAlign w:val="center"/>
          </w:tcPr>
          <w:p w14:paraId="64B603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广西灵川江尾</w:t>
            </w:r>
          </w:p>
        </w:tc>
        <w:tc>
          <w:tcPr>
            <w:tcW w:w="993" w:type="dxa"/>
            <w:vAlign w:val="center"/>
          </w:tcPr>
          <w:p w14:paraId="359ECA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E110.555</w:t>
            </w:r>
          </w:p>
        </w:tc>
        <w:tc>
          <w:tcPr>
            <w:tcW w:w="899" w:type="dxa"/>
            <w:vAlign w:val="center"/>
          </w:tcPr>
          <w:p w14:paraId="27D441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N25.288</w:t>
            </w:r>
          </w:p>
        </w:tc>
        <w:tc>
          <w:tcPr>
            <w:tcW w:w="1134" w:type="dxa"/>
            <w:vAlign w:val="center"/>
          </w:tcPr>
          <w:p w14:paraId="14E93A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62</w:t>
            </w:r>
          </w:p>
        </w:tc>
        <w:tc>
          <w:tcPr>
            <w:tcW w:w="1134" w:type="dxa"/>
            <w:gridSpan w:val="2"/>
            <w:vAlign w:val="center"/>
          </w:tcPr>
          <w:p w14:paraId="527EF5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B9AE4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757A190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57FE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D2-61</w:t>
            </w:r>
          </w:p>
        </w:tc>
        <w:tc>
          <w:tcPr>
            <w:tcW w:w="1984" w:type="dxa"/>
            <w:vAlign w:val="center"/>
          </w:tcPr>
          <w:p w14:paraId="7DCD542A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广西灵川冷水田</w:t>
            </w:r>
          </w:p>
        </w:tc>
        <w:tc>
          <w:tcPr>
            <w:tcW w:w="993" w:type="dxa"/>
            <w:vAlign w:val="center"/>
          </w:tcPr>
          <w:p w14:paraId="4922D3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E110.234</w:t>
            </w:r>
          </w:p>
        </w:tc>
        <w:tc>
          <w:tcPr>
            <w:tcW w:w="899" w:type="dxa"/>
            <w:vAlign w:val="center"/>
          </w:tcPr>
          <w:p w14:paraId="5818EC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N25.509</w:t>
            </w:r>
          </w:p>
        </w:tc>
        <w:tc>
          <w:tcPr>
            <w:tcW w:w="1134" w:type="dxa"/>
            <w:vAlign w:val="center"/>
          </w:tcPr>
          <w:p w14:paraId="4F3AC4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438</w:t>
            </w:r>
          </w:p>
        </w:tc>
        <w:tc>
          <w:tcPr>
            <w:tcW w:w="1134" w:type="dxa"/>
            <w:gridSpan w:val="2"/>
            <w:vAlign w:val="center"/>
          </w:tcPr>
          <w:p w14:paraId="1C90CD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A31E6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C261F6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7DDF6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D2-62</w:t>
            </w:r>
          </w:p>
        </w:tc>
        <w:tc>
          <w:tcPr>
            <w:tcW w:w="1984" w:type="dxa"/>
            <w:vAlign w:val="center"/>
          </w:tcPr>
          <w:p w14:paraId="0936B5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广西灵川上宅</w:t>
            </w:r>
          </w:p>
        </w:tc>
        <w:tc>
          <w:tcPr>
            <w:tcW w:w="993" w:type="dxa"/>
            <w:vAlign w:val="center"/>
          </w:tcPr>
          <w:p w14:paraId="12EF5D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E110.220</w:t>
            </w:r>
          </w:p>
        </w:tc>
        <w:tc>
          <w:tcPr>
            <w:tcW w:w="899" w:type="dxa"/>
            <w:vAlign w:val="center"/>
          </w:tcPr>
          <w:p w14:paraId="03E408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N25.429</w:t>
            </w:r>
          </w:p>
        </w:tc>
        <w:tc>
          <w:tcPr>
            <w:tcW w:w="1134" w:type="dxa"/>
            <w:vAlign w:val="center"/>
          </w:tcPr>
          <w:p w14:paraId="5E38CE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107</w:t>
            </w:r>
          </w:p>
        </w:tc>
        <w:tc>
          <w:tcPr>
            <w:tcW w:w="1134" w:type="dxa"/>
            <w:gridSpan w:val="2"/>
            <w:vAlign w:val="center"/>
          </w:tcPr>
          <w:p w14:paraId="445374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0A745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1A512E4" w14:textId="77777777" w:rsidTr="003E1C2A">
        <w:trPr>
          <w:jc w:val="center"/>
        </w:trPr>
        <w:tc>
          <w:tcPr>
            <w:tcW w:w="1052" w:type="dxa"/>
            <w:vAlign w:val="bottom"/>
          </w:tcPr>
          <w:p w14:paraId="1D8E9E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D2-63</w:t>
            </w:r>
          </w:p>
        </w:tc>
        <w:tc>
          <w:tcPr>
            <w:tcW w:w="1984" w:type="dxa"/>
            <w:vAlign w:val="center"/>
          </w:tcPr>
          <w:p w14:paraId="0360EC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广西柳州大乐</w:t>
            </w:r>
          </w:p>
        </w:tc>
        <w:tc>
          <w:tcPr>
            <w:tcW w:w="993" w:type="dxa"/>
            <w:vAlign w:val="center"/>
          </w:tcPr>
          <w:p w14:paraId="384F85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E109.389</w:t>
            </w:r>
          </w:p>
        </w:tc>
        <w:tc>
          <w:tcPr>
            <w:tcW w:w="899" w:type="dxa"/>
            <w:vAlign w:val="center"/>
          </w:tcPr>
          <w:p w14:paraId="5DCA25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N24.246</w:t>
            </w:r>
          </w:p>
        </w:tc>
        <w:tc>
          <w:tcPr>
            <w:tcW w:w="1134" w:type="dxa"/>
            <w:vAlign w:val="center"/>
          </w:tcPr>
          <w:p w14:paraId="2F0621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332</w:t>
            </w:r>
          </w:p>
        </w:tc>
        <w:tc>
          <w:tcPr>
            <w:tcW w:w="1134" w:type="dxa"/>
            <w:gridSpan w:val="2"/>
            <w:vAlign w:val="center"/>
          </w:tcPr>
          <w:p w14:paraId="193BBD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3D0F0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1FB27A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D287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D2-64</w:t>
            </w:r>
          </w:p>
        </w:tc>
        <w:tc>
          <w:tcPr>
            <w:tcW w:w="1984" w:type="dxa"/>
            <w:vAlign w:val="center"/>
          </w:tcPr>
          <w:p w14:paraId="2BA9D3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广西隆安刘家村</w:t>
            </w:r>
          </w:p>
        </w:tc>
        <w:tc>
          <w:tcPr>
            <w:tcW w:w="993" w:type="dxa"/>
            <w:vAlign w:val="center"/>
          </w:tcPr>
          <w:p w14:paraId="2D34EE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14:paraId="62AB29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N22.968</w:t>
            </w:r>
          </w:p>
        </w:tc>
        <w:tc>
          <w:tcPr>
            <w:tcW w:w="1134" w:type="dxa"/>
            <w:vAlign w:val="center"/>
          </w:tcPr>
          <w:p w14:paraId="5B7280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1482</w:t>
            </w:r>
          </w:p>
        </w:tc>
        <w:tc>
          <w:tcPr>
            <w:tcW w:w="1134" w:type="dxa"/>
            <w:gridSpan w:val="2"/>
            <w:vAlign w:val="center"/>
          </w:tcPr>
          <w:p w14:paraId="52BD0C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398658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0636349" w14:textId="77777777" w:rsidTr="003E1C2A">
        <w:trPr>
          <w:jc w:val="center"/>
        </w:trPr>
        <w:tc>
          <w:tcPr>
            <w:tcW w:w="1052" w:type="dxa"/>
            <w:vAlign w:val="bottom"/>
          </w:tcPr>
          <w:p w14:paraId="4B2D64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D2-65</w:t>
            </w:r>
          </w:p>
        </w:tc>
        <w:tc>
          <w:tcPr>
            <w:tcW w:w="1984" w:type="dxa"/>
            <w:vAlign w:val="center"/>
          </w:tcPr>
          <w:p w14:paraId="278771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广西隆林常么</w:t>
            </w:r>
          </w:p>
        </w:tc>
        <w:tc>
          <w:tcPr>
            <w:tcW w:w="993" w:type="dxa"/>
            <w:vAlign w:val="center"/>
          </w:tcPr>
          <w:p w14:paraId="121C51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E105.256</w:t>
            </w:r>
          </w:p>
        </w:tc>
        <w:tc>
          <w:tcPr>
            <w:tcW w:w="899" w:type="dxa"/>
            <w:vAlign w:val="center"/>
          </w:tcPr>
          <w:p w14:paraId="636681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N24.704</w:t>
            </w:r>
          </w:p>
        </w:tc>
        <w:tc>
          <w:tcPr>
            <w:tcW w:w="1134" w:type="dxa"/>
            <w:vAlign w:val="center"/>
          </w:tcPr>
          <w:p w14:paraId="6E74D0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709</w:t>
            </w:r>
          </w:p>
        </w:tc>
        <w:tc>
          <w:tcPr>
            <w:tcW w:w="1134" w:type="dxa"/>
            <w:gridSpan w:val="2"/>
            <w:vAlign w:val="center"/>
          </w:tcPr>
          <w:p w14:paraId="1273FA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64B43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329EDEF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E492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D2-66</w:t>
            </w:r>
          </w:p>
        </w:tc>
        <w:tc>
          <w:tcPr>
            <w:tcW w:w="1984" w:type="dxa"/>
            <w:vAlign w:val="center"/>
          </w:tcPr>
          <w:p w14:paraId="0ED908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广西隆林含山</w:t>
            </w:r>
          </w:p>
        </w:tc>
        <w:tc>
          <w:tcPr>
            <w:tcW w:w="993" w:type="dxa"/>
            <w:vAlign w:val="center"/>
          </w:tcPr>
          <w:p w14:paraId="37332E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E105.353</w:t>
            </w:r>
          </w:p>
        </w:tc>
        <w:tc>
          <w:tcPr>
            <w:tcW w:w="899" w:type="dxa"/>
            <w:vAlign w:val="center"/>
          </w:tcPr>
          <w:p w14:paraId="418563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N24.774</w:t>
            </w:r>
          </w:p>
        </w:tc>
        <w:tc>
          <w:tcPr>
            <w:tcW w:w="1134" w:type="dxa"/>
            <w:vAlign w:val="center"/>
          </w:tcPr>
          <w:p w14:paraId="355538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161</w:t>
            </w:r>
          </w:p>
        </w:tc>
        <w:tc>
          <w:tcPr>
            <w:tcW w:w="1134" w:type="dxa"/>
            <w:gridSpan w:val="2"/>
            <w:vAlign w:val="center"/>
          </w:tcPr>
          <w:p w14:paraId="216771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87C49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0585CAA" w14:textId="77777777" w:rsidTr="003E1C2A">
        <w:trPr>
          <w:jc w:val="center"/>
        </w:trPr>
        <w:tc>
          <w:tcPr>
            <w:tcW w:w="1052" w:type="dxa"/>
            <w:vAlign w:val="bottom"/>
          </w:tcPr>
          <w:p w14:paraId="2A99DD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D2-67</w:t>
            </w:r>
          </w:p>
        </w:tc>
        <w:tc>
          <w:tcPr>
            <w:tcW w:w="1984" w:type="dxa"/>
            <w:vAlign w:val="center"/>
          </w:tcPr>
          <w:p w14:paraId="6BD0F6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广西陆川平乐</w:t>
            </w:r>
          </w:p>
        </w:tc>
        <w:tc>
          <w:tcPr>
            <w:tcW w:w="993" w:type="dxa"/>
            <w:vAlign w:val="center"/>
          </w:tcPr>
          <w:p w14:paraId="4A7AD9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E110.286</w:t>
            </w:r>
          </w:p>
        </w:tc>
        <w:tc>
          <w:tcPr>
            <w:tcW w:w="899" w:type="dxa"/>
            <w:vAlign w:val="center"/>
          </w:tcPr>
          <w:p w14:paraId="65FB0D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N22.547</w:t>
            </w:r>
          </w:p>
        </w:tc>
        <w:tc>
          <w:tcPr>
            <w:tcW w:w="1134" w:type="dxa"/>
            <w:vAlign w:val="center"/>
          </w:tcPr>
          <w:p w14:paraId="6B49E9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</w:t>
            </w:r>
          </w:p>
        </w:tc>
        <w:tc>
          <w:tcPr>
            <w:tcW w:w="1134" w:type="dxa"/>
            <w:gridSpan w:val="2"/>
            <w:vAlign w:val="center"/>
          </w:tcPr>
          <w:p w14:paraId="0D8A84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6045C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C732ACA" w14:textId="77777777" w:rsidTr="003E1C2A">
        <w:trPr>
          <w:jc w:val="center"/>
        </w:trPr>
        <w:tc>
          <w:tcPr>
            <w:tcW w:w="1052" w:type="dxa"/>
            <w:vAlign w:val="bottom"/>
          </w:tcPr>
          <w:p w14:paraId="18E7A9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D2-68</w:t>
            </w:r>
          </w:p>
        </w:tc>
        <w:tc>
          <w:tcPr>
            <w:tcW w:w="1984" w:type="dxa"/>
            <w:vAlign w:val="center"/>
          </w:tcPr>
          <w:p w14:paraId="0A5B48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广西鹿寨吊丝</w:t>
            </w:r>
          </w:p>
        </w:tc>
        <w:tc>
          <w:tcPr>
            <w:tcW w:w="993" w:type="dxa"/>
            <w:vAlign w:val="center"/>
          </w:tcPr>
          <w:p w14:paraId="6AFA81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E109.881</w:t>
            </w:r>
          </w:p>
        </w:tc>
        <w:tc>
          <w:tcPr>
            <w:tcW w:w="899" w:type="dxa"/>
            <w:vAlign w:val="center"/>
          </w:tcPr>
          <w:p w14:paraId="2741C5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N24.613</w:t>
            </w:r>
          </w:p>
        </w:tc>
        <w:tc>
          <w:tcPr>
            <w:tcW w:w="1134" w:type="dxa"/>
            <w:vAlign w:val="center"/>
          </w:tcPr>
          <w:p w14:paraId="214544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403</w:t>
            </w:r>
          </w:p>
        </w:tc>
        <w:tc>
          <w:tcPr>
            <w:tcW w:w="1134" w:type="dxa"/>
            <w:gridSpan w:val="2"/>
            <w:vAlign w:val="center"/>
          </w:tcPr>
          <w:p w14:paraId="795D55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C9FE0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8A48FF1" w14:textId="77777777" w:rsidTr="003E1C2A">
        <w:trPr>
          <w:jc w:val="center"/>
        </w:trPr>
        <w:tc>
          <w:tcPr>
            <w:tcW w:w="1052" w:type="dxa"/>
            <w:vAlign w:val="bottom"/>
          </w:tcPr>
          <w:p w14:paraId="193D87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D2-69</w:t>
            </w:r>
          </w:p>
        </w:tc>
        <w:tc>
          <w:tcPr>
            <w:tcW w:w="1984" w:type="dxa"/>
            <w:vAlign w:val="center"/>
          </w:tcPr>
          <w:p w14:paraId="687EB7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广西鹿寨黄冕</w:t>
            </w:r>
          </w:p>
        </w:tc>
        <w:tc>
          <w:tcPr>
            <w:tcW w:w="993" w:type="dxa"/>
            <w:vAlign w:val="center"/>
          </w:tcPr>
          <w:p w14:paraId="605481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E109.863</w:t>
            </w:r>
          </w:p>
        </w:tc>
        <w:tc>
          <w:tcPr>
            <w:tcW w:w="899" w:type="dxa"/>
            <w:vAlign w:val="center"/>
          </w:tcPr>
          <w:p w14:paraId="250B20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N24.675</w:t>
            </w:r>
          </w:p>
        </w:tc>
        <w:tc>
          <w:tcPr>
            <w:tcW w:w="1134" w:type="dxa"/>
            <w:vAlign w:val="center"/>
          </w:tcPr>
          <w:p w14:paraId="36FAD4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4FA5DA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8AEE5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BCDE68E" w14:textId="77777777" w:rsidTr="003E1C2A">
        <w:trPr>
          <w:jc w:val="center"/>
        </w:trPr>
        <w:tc>
          <w:tcPr>
            <w:tcW w:w="1052" w:type="dxa"/>
            <w:vAlign w:val="bottom"/>
          </w:tcPr>
          <w:p w14:paraId="3C32E8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D2-70</w:t>
            </w:r>
          </w:p>
        </w:tc>
        <w:tc>
          <w:tcPr>
            <w:tcW w:w="1984" w:type="dxa"/>
            <w:vAlign w:val="center"/>
          </w:tcPr>
          <w:p w14:paraId="080933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广西马山古零</w:t>
            </w:r>
          </w:p>
        </w:tc>
        <w:tc>
          <w:tcPr>
            <w:tcW w:w="993" w:type="dxa"/>
            <w:vAlign w:val="center"/>
          </w:tcPr>
          <w:p w14:paraId="64093E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14:paraId="51A97A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N23.641</w:t>
            </w:r>
          </w:p>
        </w:tc>
        <w:tc>
          <w:tcPr>
            <w:tcW w:w="1134" w:type="dxa"/>
            <w:vAlign w:val="center"/>
          </w:tcPr>
          <w:p w14:paraId="6DBD2F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1697</w:t>
            </w:r>
          </w:p>
        </w:tc>
        <w:tc>
          <w:tcPr>
            <w:tcW w:w="1134" w:type="dxa"/>
            <w:gridSpan w:val="2"/>
            <w:vAlign w:val="center"/>
          </w:tcPr>
          <w:p w14:paraId="0DCF55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600E7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5E32738" w14:textId="77777777" w:rsidTr="003E1C2A">
        <w:trPr>
          <w:jc w:val="center"/>
        </w:trPr>
        <w:tc>
          <w:tcPr>
            <w:tcW w:w="1052" w:type="dxa"/>
            <w:vAlign w:val="bottom"/>
          </w:tcPr>
          <w:p w14:paraId="3512BA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D2-71</w:t>
            </w:r>
          </w:p>
        </w:tc>
        <w:tc>
          <w:tcPr>
            <w:tcW w:w="1984" w:type="dxa"/>
            <w:vAlign w:val="center"/>
          </w:tcPr>
          <w:p w14:paraId="2A8FE6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广西那坡那池</w:t>
            </w:r>
          </w:p>
        </w:tc>
        <w:tc>
          <w:tcPr>
            <w:tcW w:w="993" w:type="dxa"/>
            <w:vAlign w:val="center"/>
          </w:tcPr>
          <w:p w14:paraId="6D98CE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E105.990</w:t>
            </w:r>
          </w:p>
        </w:tc>
        <w:tc>
          <w:tcPr>
            <w:tcW w:w="899" w:type="dxa"/>
            <w:vAlign w:val="center"/>
          </w:tcPr>
          <w:p w14:paraId="1A25CF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N23.280</w:t>
            </w:r>
          </w:p>
        </w:tc>
        <w:tc>
          <w:tcPr>
            <w:tcW w:w="1134" w:type="dxa"/>
            <w:vAlign w:val="center"/>
          </w:tcPr>
          <w:p w14:paraId="378893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293</w:t>
            </w:r>
          </w:p>
        </w:tc>
        <w:tc>
          <w:tcPr>
            <w:tcW w:w="1134" w:type="dxa"/>
            <w:gridSpan w:val="2"/>
            <w:vAlign w:val="center"/>
          </w:tcPr>
          <w:p w14:paraId="0D835C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38524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7371430" w14:textId="77777777" w:rsidTr="003E1C2A">
        <w:trPr>
          <w:jc w:val="center"/>
        </w:trPr>
        <w:tc>
          <w:tcPr>
            <w:tcW w:w="1052" w:type="dxa"/>
            <w:vAlign w:val="bottom"/>
          </w:tcPr>
          <w:p w14:paraId="166464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D2-72</w:t>
            </w:r>
          </w:p>
        </w:tc>
        <w:tc>
          <w:tcPr>
            <w:tcW w:w="1984" w:type="dxa"/>
            <w:vAlign w:val="center"/>
          </w:tcPr>
          <w:p w14:paraId="246C0A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广西南丹车河</w:t>
            </w:r>
          </w:p>
        </w:tc>
        <w:tc>
          <w:tcPr>
            <w:tcW w:w="993" w:type="dxa"/>
            <w:vAlign w:val="center"/>
          </w:tcPr>
          <w:p w14:paraId="5FC95C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E107.660</w:t>
            </w:r>
          </w:p>
        </w:tc>
        <w:tc>
          <w:tcPr>
            <w:tcW w:w="899" w:type="dxa"/>
            <w:vAlign w:val="center"/>
          </w:tcPr>
          <w:p w14:paraId="4AF8F4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N24.856</w:t>
            </w:r>
          </w:p>
        </w:tc>
        <w:tc>
          <w:tcPr>
            <w:tcW w:w="1134" w:type="dxa"/>
            <w:vAlign w:val="center"/>
          </w:tcPr>
          <w:p w14:paraId="4BCA3F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1129</w:t>
            </w:r>
          </w:p>
        </w:tc>
        <w:tc>
          <w:tcPr>
            <w:tcW w:w="1134" w:type="dxa"/>
            <w:gridSpan w:val="2"/>
            <w:vAlign w:val="center"/>
          </w:tcPr>
          <w:p w14:paraId="28F11F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55273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C60AFE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70E1F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D2-73</w:t>
            </w:r>
          </w:p>
        </w:tc>
        <w:tc>
          <w:tcPr>
            <w:tcW w:w="1984" w:type="dxa"/>
            <w:vAlign w:val="center"/>
          </w:tcPr>
          <w:p w14:paraId="23EB7A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广西南丹罗富</w:t>
            </w:r>
          </w:p>
        </w:tc>
        <w:tc>
          <w:tcPr>
            <w:tcW w:w="993" w:type="dxa"/>
            <w:vAlign w:val="center"/>
          </w:tcPr>
          <w:p w14:paraId="1BBBCB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E107.410</w:t>
            </w:r>
          </w:p>
        </w:tc>
        <w:tc>
          <w:tcPr>
            <w:tcW w:w="899" w:type="dxa"/>
            <w:vAlign w:val="center"/>
          </w:tcPr>
          <w:p w14:paraId="0E833F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N24.971</w:t>
            </w:r>
          </w:p>
        </w:tc>
        <w:tc>
          <w:tcPr>
            <w:tcW w:w="1134" w:type="dxa"/>
            <w:vAlign w:val="center"/>
          </w:tcPr>
          <w:p w14:paraId="5C34E7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728</w:t>
            </w:r>
          </w:p>
        </w:tc>
        <w:tc>
          <w:tcPr>
            <w:tcW w:w="1134" w:type="dxa"/>
            <w:gridSpan w:val="2"/>
            <w:vAlign w:val="center"/>
          </w:tcPr>
          <w:p w14:paraId="74A050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54B14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D7C903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4917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D2-74</w:t>
            </w:r>
          </w:p>
        </w:tc>
        <w:tc>
          <w:tcPr>
            <w:tcW w:w="1984" w:type="dxa"/>
            <w:vAlign w:val="center"/>
          </w:tcPr>
          <w:p w14:paraId="131FCF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广西南宁板潘</w:t>
            </w:r>
          </w:p>
        </w:tc>
        <w:tc>
          <w:tcPr>
            <w:tcW w:w="993" w:type="dxa"/>
            <w:vAlign w:val="center"/>
          </w:tcPr>
          <w:p w14:paraId="4672C8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E108.522</w:t>
            </w:r>
          </w:p>
        </w:tc>
        <w:tc>
          <w:tcPr>
            <w:tcW w:w="899" w:type="dxa"/>
            <w:vAlign w:val="center"/>
          </w:tcPr>
          <w:p w14:paraId="3C7A34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N23.318</w:t>
            </w:r>
          </w:p>
        </w:tc>
        <w:tc>
          <w:tcPr>
            <w:tcW w:w="1134" w:type="dxa"/>
            <w:vAlign w:val="center"/>
          </w:tcPr>
          <w:p w14:paraId="373BAF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367</w:t>
            </w:r>
          </w:p>
        </w:tc>
        <w:tc>
          <w:tcPr>
            <w:tcW w:w="1134" w:type="dxa"/>
            <w:gridSpan w:val="2"/>
            <w:vAlign w:val="center"/>
          </w:tcPr>
          <w:p w14:paraId="07D899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B828F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58BD61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34783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D2-75</w:t>
            </w:r>
          </w:p>
        </w:tc>
        <w:tc>
          <w:tcPr>
            <w:tcW w:w="1984" w:type="dxa"/>
            <w:vAlign w:val="center"/>
          </w:tcPr>
          <w:p w14:paraId="298AF3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广西南宁大明山</w:t>
            </w:r>
          </w:p>
        </w:tc>
        <w:tc>
          <w:tcPr>
            <w:tcW w:w="993" w:type="dxa"/>
            <w:vAlign w:val="center"/>
          </w:tcPr>
          <w:p w14:paraId="52B200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E108.343</w:t>
            </w:r>
          </w:p>
        </w:tc>
        <w:tc>
          <w:tcPr>
            <w:tcW w:w="899" w:type="dxa"/>
            <w:vAlign w:val="center"/>
          </w:tcPr>
          <w:p w14:paraId="11C8DB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N23.529</w:t>
            </w:r>
          </w:p>
        </w:tc>
        <w:tc>
          <w:tcPr>
            <w:tcW w:w="1134" w:type="dxa"/>
            <w:vAlign w:val="center"/>
          </w:tcPr>
          <w:p w14:paraId="61910A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444</w:t>
            </w:r>
          </w:p>
        </w:tc>
        <w:tc>
          <w:tcPr>
            <w:tcW w:w="1134" w:type="dxa"/>
            <w:gridSpan w:val="2"/>
            <w:vAlign w:val="center"/>
          </w:tcPr>
          <w:p w14:paraId="145C57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35958E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6980D13" w14:textId="77777777" w:rsidTr="003E1C2A">
        <w:trPr>
          <w:jc w:val="center"/>
        </w:trPr>
        <w:tc>
          <w:tcPr>
            <w:tcW w:w="1052" w:type="dxa"/>
            <w:vAlign w:val="bottom"/>
          </w:tcPr>
          <w:p w14:paraId="20A173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D2-76</w:t>
            </w:r>
          </w:p>
        </w:tc>
        <w:tc>
          <w:tcPr>
            <w:tcW w:w="1984" w:type="dxa"/>
            <w:vAlign w:val="center"/>
          </w:tcPr>
          <w:p w14:paraId="6CD79C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广西南宁林圩</w:t>
            </w:r>
          </w:p>
        </w:tc>
        <w:tc>
          <w:tcPr>
            <w:tcW w:w="993" w:type="dxa"/>
            <w:vAlign w:val="center"/>
          </w:tcPr>
          <w:p w14:paraId="268DA0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E108.446</w:t>
            </w:r>
          </w:p>
        </w:tc>
        <w:tc>
          <w:tcPr>
            <w:tcW w:w="899" w:type="dxa"/>
            <w:vAlign w:val="center"/>
          </w:tcPr>
          <w:p w14:paraId="2253AB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N23.116</w:t>
            </w:r>
          </w:p>
        </w:tc>
        <w:tc>
          <w:tcPr>
            <w:tcW w:w="1134" w:type="dxa"/>
            <w:vAlign w:val="center"/>
          </w:tcPr>
          <w:p w14:paraId="7EEB80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14:paraId="2BB524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F4AE0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524F9B0" w14:textId="77777777" w:rsidTr="003E1C2A">
        <w:trPr>
          <w:jc w:val="center"/>
        </w:trPr>
        <w:tc>
          <w:tcPr>
            <w:tcW w:w="1052" w:type="dxa"/>
            <w:vAlign w:val="bottom"/>
          </w:tcPr>
          <w:p w14:paraId="223A7F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D2-77</w:t>
            </w:r>
          </w:p>
        </w:tc>
        <w:tc>
          <w:tcPr>
            <w:tcW w:w="1984" w:type="dxa"/>
            <w:vAlign w:val="center"/>
          </w:tcPr>
          <w:p w14:paraId="393B07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广西南宁亭子</w:t>
            </w:r>
          </w:p>
        </w:tc>
        <w:tc>
          <w:tcPr>
            <w:tcW w:w="993" w:type="dxa"/>
            <w:vAlign w:val="center"/>
          </w:tcPr>
          <w:p w14:paraId="289D9E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E108.330</w:t>
            </w:r>
          </w:p>
        </w:tc>
        <w:tc>
          <w:tcPr>
            <w:tcW w:w="899" w:type="dxa"/>
            <w:vAlign w:val="center"/>
          </w:tcPr>
          <w:p w14:paraId="41CA7B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N22.798</w:t>
            </w:r>
          </w:p>
        </w:tc>
        <w:tc>
          <w:tcPr>
            <w:tcW w:w="1134" w:type="dxa"/>
            <w:vAlign w:val="center"/>
          </w:tcPr>
          <w:p w14:paraId="0FFDD0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157</w:t>
            </w:r>
          </w:p>
        </w:tc>
        <w:tc>
          <w:tcPr>
            <w:tcW w:w="1134" w:type="dxa"/>
            <w:gridSpan w:val="2"/>
            <w:vAlign w:val="center"/>
          </w:tcPr>
          <w:p w14:paraId="172A3B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A2E16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D3E590C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8BD1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D2-78</w:t>
            </w:r>
          </w:p>
        </w:tc>
        <w:tc>
          <w:tcPr>
            <w:tcW w:w="1984" w:type="dxa"/>
            <w:vAlign w:val="center"/>
          </w:tcPr>
          <w:p w14:paraId="4CF29D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广西南宁长塘</w:t>
            </w:r>
          </w:p>
        </w:tc>
        <w:tc>
          <w:tcPr>
            <w:tcW w:w="993" w:type="dxa"/>
            <w:vAlign w:val="center"/>
          </w:tcPr>
          <w:p w14:paraId="12A29F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E108.658</w:t>
            </w:r>
          </w:p>
        </w:tc>
        <w:tc>
          <w:tcPr>
            <w:tcW w:w="899" w:type="dxa"/>
            <w:vAlign w:val="center"/>
          </w:tcPr>
          <w:p w14:paraId="03C97B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N22.834</w:t>
            </w:r>
          </w:p>
        </w:tc>
        <w:tc>
          <w:tcPr>
            <w:tcW w:w="1134" w:type="dxa"/>
            <w:vAlign w:val="center"/>
          </w:tcPr>
          <w:p w14:paraId="63966B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293</w:t>
            </w:r>
          </w:p>
        </w:tc>
        <w:tc>
          <w:tcPr>
            <w:tcW w:w="1134" w:type="dxa"/>
            <w:gridSpan w:val="2"/>
            <w:vAlign w:val="center"/>
          </w:tcPr>
          <w:p w14:paraId="1CA22B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47811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D3CDE09" w14:textId="77777777" w:rsidTr="003E1C2A">
        <w:trPr>
          <w:jc w:val="center"/>
        </w:trPr>
        <w:tc>
          <w:tcPr>
            <w:tcW w:w="1052" w:type="dxa"/>
            <w:vAlign w:val="bottom"/>
          </w:tcPr>
          <w:p w14:paraId="3BEB19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D2-79</w:t>
            </w:r>
          </w:p>
        </w:tc>
        <w:tc>
          <w:tcPr>
            <w:tcW w:w="1984" w:type="dxa"/>
            <w:vAlign w:val="center"/>
          </w:tcPr>
          <w:p w14:paraId="454870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广西平桂新村</w:t>
            </w:r>
          </w:p>
        </w:tc>
        <w:tc>
          <w:tcPr>
            <w:tcW w:w="993" w:type="dxa"/>
            <w:vAlign w:val="center"/>
          </w:tcPr>
          <w:p w14:paraId="070E32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E111.591</w:t>
            </w:r>
          </w:p>
        </w:tc>
        <w:tc>
          <w:tcPr>
            <w:tcW w:w="899" w:type="dxa"/>
            <w:vAlign w:val="center"/>
          </w:tcPr>
          <w:p w14:paraId="46ACCE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N24.486</w:t>
            </w:r>
          </w:p>
        </w:tc>
        <w:tc>
          <w:tcPr>
            <w:tcW w:w="1134" w:type="dxa"/>
            <w:vAlign w:val="center"/>
          </w:tcPr>
          <w:p w14:paraId="6E7426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433</w:t>
            </w:r>
          </w:p>
        </w:tc>
        <w:tc>
          <w:tcPr>
            <w:tcW w:w="1134" w:type="dxa"/>
            <w:gridSpan w:val="2"/>
            <w:vAlign w:val="center"/>
          </w:tcPr>
          <w:p w14:paraId="790499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0703F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180F8E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31EB8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D2-80</w:t>
            </w:r>
          </w:p>
        </w:tc>
        <w:tc>
          <w:tcPr>
            <w:tcW w:w="1984" w:type="dxa"/>
            <w:vAlign w:val="center"/>
          </w:tcPr>
          <w:p w14:paraId="1C9F30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广西平乐布尾</w:t>
            </w:r>
          </w:p>
        </w:tc>
        <w:tc>
          <w:tcPr>
            <w:tcW w:w="993" w:type="dxa"/>
            <w:vAlign w:val="center"/>
          </w:tcPr>
          <w:p w14:paraId="222195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E110.835</w:t>
            </w:r>
          </w:p>
        </w:tc>
        <w:tc>
          <w:tcPr>
            <w:tcW w:w="899" w:type="dxa"/>
            <w:vAlign w:val="center"/>
          </w:tcPr>
          <w:p w14:paraId="7D65B1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N24.486</w:t>
            </w:r>
          </w:p>
        </w:tc>
        <w:tc>
          <w:tcPr>
            <w:tcW w:w="1134" w:type="dxa"/>
            <w:vAlign w:val="center"/>
          </w:tcPr>
          <w:p w14:paraId="41518B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118</w:t>
            </w:r>
          </w:p>
        </w:tc>
        <w:tc>
          <w:tcPr>
            <w:tcW w:w="1134" w:type="dxa"/>
            <w:gridSpan w:val="2"/>
            <w:vAlign w:val="center"/>
          </w:tcPr>
          <w:p w14:paraId="706C59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7B5B8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1379D30" w14:textId="77777777" w:rsidTr="003E1C2A">
        <w:trPr>
          <w:jc w:val="center"/>
        </w:trPr>
        <w:tc>
          <w:tcPr>
            <w:tcW w:w="1052" w:type="dxa"/>
            <w:vAlign w:val="bottom"/>
          </w:tcPr>
          <w:p w14:paraId="2BDAA0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D2-81</w:t>
            </w:r>
          </w:p>
        </w:tc>
        <w:tc>
          <w:tcPr>
            <w:tcW w:w="1984" w:type="dxa"/>
            <w:vAlign w:val="center"/>
          </w:tcPr>
          <w:p w14:paraId="7D54A0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广西平乐湖塘</w:t>
            </w:r>
          </w:p>
        </w:tc>
        <w:tc>
          <w:tcPr>
            <w:tcW w:w="993" w:type="dxa"/>
            <w:vAlign w:val="center"/>
          </w:tcPr>
          <w:p w14:paraId="328B85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E110.612</w:t>
            </w:r>
          </w:p>
        </w:tc>
        <w:tc>
          <w:tcPr>
            <w:tcW w:w="899" w:type="dxa"/>
            <w:vAlign w:val="center"/>
          </w:tcPr>
          <w:p w14:paraId="2D9BED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N24.622</w:t>
            </w:r>
          </w:p>
        </w:tc>
        <w:tc>
          <w:tcPr>
            <w:tcW w:w="1134" w:type="dxa"/>
            <w:vAlign w:val="center"/>
          </w:tcPr>
          <w:p w14:paraId="51E287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738</w:t>
            </w:r>
          </w:p>
        </w:tc>
        <w:tc>
          <w:tcPr>
            <w:tcW w:w="1134" w:type="dxa"/>
            <w:gridSpan w:val="2"/>
            <w:vAlign w:val="center"/>
          </w:tcPr>
          <w:p w14:paraId="7A6E9F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0F424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AB29650" w14:textId="77777777" w:rsidTr="003E1C2A">
        <w:trPr>
          <w:jc w:val="center"/>
        </w:trPr>
        <w:tc>
          <w:tcPr>
            <w:tcW w:w="1052" w:type="dxa"/>
            <w:vAlign w:val="bottom"/>
          </w:tcPr>
          <w:p w14:paraId="3D95FE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D2-82</w:t>
            </w:r>
          </w:p>
        </w:tc>
        <w:tc>
          <w:tcPr>
            <w:tcW w:w="1984" w:type="dxa"/>
            <w:vAlign w:val="center"/>
          </w:tcPr>
          <w:p w14:paraId="3E6189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广西平乐水南</w:t>
            </w:r>
          </w:p>
        </w:tc>
        <w:tc>
          <w:tcPr>
            <w:tcW w:w="993" w:type="dxa"/>
            <w:vAlign w:val="center"/>
          </w:tcPr>
          <w:p w14:paraId="3EF13C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E110.756</w:t>
            </w:r>
          </w:p>
        </w:tc>
        <w:tc>
          <w:tcPr>
            <w:tcW w:w="899" w:type="dxa"/>
            <w:vAlign w:val="center"/>
          </w:tcPr>
          <w:p w14:paraId="47BCBD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N24.766</w:t>
            </w:r>
          </w:p>
        </w:tc>
        <w:tc>
          <w:tcPr>
            <w:tcW w:w="1134" w:type="dxa"/>
            <w:vAlign w:val="center"/>
          </w:tcPr>
          <w:p w14:paraId="2EB8F5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269</w:t>
            </w:r>
          </w:p>
        </w:tc>
        <w:tc>
          <w:tcPr>
            <w:tcW w:w="1134" w:type="dxa"/>
            <w:gridSpan w:val="2"/>
            <w:vAlign w:val="center"/>
          </w:tcPr>
          <w:p w14:paraId="08B1AD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35F50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BE8B1BC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3D28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D2-83</w:t>
            </w:r>
          </w:p>
        </w:tc>
        <w:tc>
          <w:tcPr>
            <w:tcW w:w="1984" w:type="dxa"/>
            <w:vAlign w:val="center"/>
          </w:tcPr>
          <w:p w14:paraId="554660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广西平南清水塘</w:t>
            </w:r>
          </w:p>
        </w:tc>
        <w:tc>
          <w:tcPr>
            <w:tcW w:w="993" w:type="dxa"/>
            <w:vAlign w:val="center"/>
          </w:tcPr>
          <w:p w14:paraId="07E878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E110.466</w:t>
            </w:r>
          </w:p>
        </w:tc>
        <w:tc>
          <w:tcPr>
            <w:tcW w:w="899" w:type="dxa"/>
            <w:vAlign w:val="center"/>
          </w:tcPr>
          <w:p w14:paraId="7C5393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N23.537</w:t>
            </w:r>
          </w:p>
        </w:tc>
        <w:tc>
          <w:tcPr>
            <w:tcW w:w="1134" w:type="dxa"/>
            <w:vAlign w:val="center"/>
          </w:tcPr>
          <w:p w14:paraId="2D5CAE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682</w:t>
            </w:r>
          </w:p>
        </w:tc>
        <w:tc>
          <w:tcPr>
            <w:tcW w:w="1134" w:type="dxa"/>
            <w:gridSpan w:val="2"/>
            <w:vAlign w:val="center"/>
          </w:tcPr>
          <w:p w14:paraId="579E37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BC3A6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93874E6" w14:textId="77777777" w:rsidTr="003E1C2A">
        <w:trPr>
          <w:jc w:val="center"/>
        </w:trPr>
        <w:tc>
          <w:tcPr>
            <w:tcW w:w="1052" w:type="dxa"/>
            <w:vAlign w:val="bottom"/>
          </w:tcPr>
          <w:p w14:paraId="38F764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D2-84</w:t>
            </w:r>
          </w:p>
        </w:tc>
        <w:tc>
          <w:tcPr>
            <w:tcW w:w="1984" w:type="dxa"/>
            <w:vAlign w:val="center"/>
          </w:tcPr>
          <w:p w14:paraId="05C6DA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广西全州栗水</w:t>
            </w:r>
          </w:p>
        </w:tc>
        <w:tc>
          <w:tcPr>
            <w:tcW w:w="993" w:type="dxa"/>
            <w:vAlign w:val="center"/>
          </w:tcPr>
          <w:p w14:paraId="38AC25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E111.166</w:t>
            </w:r>
          </w:p>
        </w:tc>
        <w:tc>
          <w:tcPr>
            <w:tcW w:w="899" w:type="dxa"/>
            <w:vAlign w:val="center"/>
          </w:tcPr>
          <w:p w14:paraId="3F2D01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N26.202</w:t>
            </w:r>
          </w:p>
        </w:tc>
        <w:tc>
          <w:tcPr>
            <w:tcW w:w="1134" w:type="dxa"/>
            <w:vAlign w:val="center"/>
          </w:tcPr>
          <w:p w14:paraId="3C9064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317</w:t>
            </w:r>
          </w:p>
        </w:tc>
        <w:tc>
          <w:tcPr>
            <w:tcW w:w="1134" w:type="dxa"/>
            <w:gridSpan w:val="2"/>
            <w:vAlign w:val="center"/>
          </w:tcPr>
          <w:p w14:paraId="0A72B1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D0739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397773B" w14:textId="77777777" w:rsidTr="003E1C2A">
        <w:trPr>
          <w:jc w:val="center"/>
        </w:trPr>
        <w:tc>
          <w:tcPr>
            <w:tcW w:w="1052" w:type="dxa"/>
            <w:vAlign w:val="bottom"/>
          </w:tcPr>
          <w:p w14:paraId="15E973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D2-85</w:t>
            </w:r>
          </w:p>
        </w:tc>
        <w:tc>
          <w:tcPr>
            <w:tcW w:w="1984" w:type="dxa"/>
            <w:vAlign w:val="center"/>
          </w:tcPr>
          <w:p w14:paraId="380FF7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广西全州以牙口</w:t>
            </w:r>
          </w:p>
        </w:tc>
        <w:tc>
          <w:tcPr>
            <w:tcW w:w="993" w:type="dxa"/>
            <w:vAlign w:val="center"/>
          </w:tcPr>
          <w:p w14:paraId="57A804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E110.948</w:t>
            </w:r>
          </w:p>
        </w:tc>
        <w:tc>
          <w:tcPr>
            <w:tcW w:w="899" w:type="dxa"/>
            <w:vAlign w:val="center"/>
          </w:tcPr>
          <w:p w14:paraId="63BC2A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N25.897</w:t>
            </w:r>
          </w:p>
        </w:tc>
        <w:tc>
          <w:tcPr>
            <w:tcW w:w="1134" w:type="dxa"/>
            <w:vAlign w:val="center"/>
          </w:tcPr>
          <w:p w14:paraId="44B7F5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609</w:t>
            </w:r>
          </w:p>
        </w:tc>
        <w:tc>
          <w:tcPr>
            <w:tcW w:w="1134" w:type="dxa"/>
            <w:gridSpan w:val="2"/>
            <w:vAlign w:val="center"/>
          </w:tcPr>
          <w:p w14:paraId="605C95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ADB8C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A9E1C93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C5DC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D2-86</w:t>
            </w:r>
          </w:p>
        </w:tc>
        <w:tc>
          <w:tcPr>
            <w:tcW w:w="1984" w:type="dxa"/>
            <w:vAlign w:val="center"/>
          </w:tcPr>
          <w:p w14:paraId="45BBA5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广西天等含香</w:t>
            </w:r>
          </w:p>
        </w:tc>
        <w:tc>
          <w:tcPr>
            <w:tcW w:w="993" w:type="dxa"/>
            <w:vAlign w:val="center"/>
          </w:tcPr>
          <w:p w14:paraId="4AC85C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E107.035</w:t>
            </w:r>
          </w:p>
        </w:tc>
        <w:tc>
          <w:tcPr>
            <w:tcW w:w="899" w:type="dxa"/>
            <w:vAlign w:val="center"/>
          </w:tcPr>
          <w:p w14:paraId="03839F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N23.195</w:t>
            </w:r>
          </w:p>
        </w:tc>
        <w:tc>
          <w:tcPr>
            <w:tcW w:w="1134" w:type="dxa"/>
            <w:vAlign w:val="center"/>
          </w:tcPr>
          <w:p w14:paraId="6B8EBE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208</w:t>
            </w:r>
          </w:p>
        </w:tc>
        <w:tc>
          <w:tcPr>
            <w:tcW w:w="1134" w:type="dxa"/>
            <w:gridSpan w:val="2"/>
            <w:vAlign w:val="center"/>
          </w:tcPr>
          <w:p w14:paraId="5E31C8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36F4DB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6879E19" w14:textId="77777777" w:rsidTr="003E1C2A">
        <w:trPr>
          <w:jc w:val="center"/>
        </w:trPr>
        <w:tc>
          <w:tcPr>
            <w:tcW w:w="1052" w:type="dxa"/>
            <w:vAlign w:val="bottom"/>
          </w:tcPr>
          <w:p w14:paraId="4EBB21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D2-87</w:t>
            </w:r>
          </w:p>
        </w:tc>
        <w:tc>
          <w:tcPr>
            <w:tcW w:w="1984" w:type="dxa"/>
            <w:vAlign w:val="center"/>
          </w:tcPr>
          <w:p w14:paraId="7BFFF2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广西武宣九崖</w:t>
            </w:r>
          </w:p>
        </w:tc>
        <w:tc>
          <w:tcPr>
            <w:tcW w:w="993" w:type="dxa"/>
            <w:vAlign w:val="center"/>
          </w:tcPr>
          <w:p w14:paraId="24FE67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E109.751</w:t>
            </w:r>
          </w:p>
        </w:tc>
        <w:tc>
          <w:tcPr>
            <w:tcW w:w="899" w:type="dxa"/>
            <w:vAlign w:val="center"/>
          </w:tcPr>
          <w:p w14:paraId="4EC384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N23.634</w:t>
            </w:r>
          </w:p>
        </w:tc>
        <w:tc>
          <w:tcPr>
            <w:tcW w:w="1134" w:type="dxa"/>
            <w:vAlign w:val="center"/>
          </w:tcPr>
          <w:p w14:paraId="3DC415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539</w:t>
            </w:r>
          </w:p>
        </w:tc>
        <w:tc>
          <w:tcPr>
            <w:tcW w:w="1134" w:type="dxa"/>
            <w:gridSpan w:val="2"/>
            <w:vAlign w:val="center"/>
          </w:tcPr>
          <w:p w14:paraId="2685BA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33EAD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E2D14B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BC908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D2-88</w:t>
            </w:r>
          </w:p>
        </w:tc>
        <w:tc>
          <w:tcPr>
            <w:tcW w:w="1984" w:type="dxa"/>
            <w:vAlign w:val="center"/>
          </w:tcPr>
          <w:p w14:paraId="4A63E4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广西武宣六峰山</w:t>
            </w:r>
          </w:p>
        </w:tc>
        <w:tc>
          <w:tcPr>
            <w:tcW w:w="993" w:type="dxa"/>
            <w:vAlign w:val="center"/>
          </w:tcPr>
          <w:p w14:paraId="753B89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E109.718</w:t>
            </w:r>
          </w:p>
        </w:tc>
        <w:tc>
          <w:tcPr>
            <w:tcW w:w="899" w:type="dxa"/>
            <w:vAlign w:val="center"/>
          </w:tcPr>
          <w:p w14:paraId="081FF0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N23.746</w:t>
            </w:r>
          </w:p>
        </w:tc>
        <w:tc>
          <w:tcPr>
            <w:tcW w:w="1134" w:type="dxa"/>
            <w:vAlign w:val="center"/>
          </w:tcPr>
          <w:p w14:paraId="4C6C6E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667</w:t>
            </w:r>
          </w:p>
        </w:tc>
        <w:tc>
          <w:tcPr>
            <w:tcW w:w="1134" w:type="dxa"/>
            <w:gridSpan w:val="2"/>
            <w:vAlign w:val="center"/>
          </w:tcPr>
          <w:p w14:paraId="76C7C5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8E2C1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76B837D" w14:textId="77777777" w:rsidTr="003E1C2A">
        <w:trPr>
          <w:jc w:val="center"/>
        </w:trPr>
        <w:tc>
          <w:tcPr>
            <w:tcW w:w="1052" w:type="dxa"/>
            <w:vAlign w:val="bottom"/>
          </w:tcPr>
          <w:p w14:paraId="027F94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D2-89</w:t>
            </w:r>
          </w:p>
        </w:tc>
        <w:tc>
          <w:tcPr>
            <w:tcW w:w="1984" w:type="dxa"/>
            <w:vAlign w:val="center"/>
          </w:tcPr>
          <w:p w14:paraId="735EC6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广西象州敖村</w:t>
            </w:r>
          </w:p>
        </w:tc>
        <w:tc>
          <w:tcPr>
            <w:tcW w:w="993" w:type="dxa"/>
            <w:vAlign w:val="center"/>
          </w:tcPr>
          <w:p w14:paraId="15F412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E109.885</w:t>
            </w:r>
          </w:p>
        </w:tc>
        <w:tc>
          <w:tcPr>
            <w:tcW w:w="899" w:type="dxa"/>
            <w:vAlign w:val="center"/>
          </w:tcPr>
          <w:p w14:paraId="4F7C4B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N24.062</w:t>
            </w:r>
          </w:p>
        </w:tc>
        <w:tc>
          <w:tcPr>
            <w:tcW w:w="1134" w:type="dxa"/>
            <w:vAlign w:val="center"/>
          </w:tcPr>
          <w:p w14:paraId="6E7443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701</w:t>
            </w:r>
          </w:p>
        </w:tc>
        <w:tc>
          <w:tcPr>
            <w:tcW w:w="1134" w:type="dxa"/>
            <w:gridSpan w:val="2"/>
            <w:vAlign w:val="center"/>
          </w:tcPr>
          <w:p w14:paraId="7D5E8F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FBE6D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2046448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A029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D2-90</w:t>
            </w:r>
          </w:p>
        </w:tc>
        <w:tc>
          <w:tcPr>
            <w:tcW w:w="1984" w:type="dxa"/>
            <w:vAlign w:val="center"/>
          </w:tcPr>
          <w:p w14:paraId="456409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广西象州东岗岭</w:t>
            </w:r>
          </w:p>
        </w:tc>
        <w:tc>
          <w:tcPr>
            <w:tcW w:w="993" w:type="dxa"/>
            <w:vAlign w:val="center"/>
          </w:tcPr>
          <w:p w14:paraId="29D53D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E109.712</w:t>
            </w:r>
          </w:p>
        </w:tc>
        <w:tc>
          <w:tcPr>
            <w:tcW w:w="899" w:type="dxa"/>
            <w:vAlign w:val="center"/>
          </w:tcPr>
          <w:p w14:paraId="749881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N23.961</w:t>
            </w:r>
          </w:p>
        </w:tc>
        <w:tc>
          <w:tcPr>
            <w:tcW w:w="1134" w:type="dxa"/>
            <w:vAlign w:val="center"/>
          </w:tcPr>
          <w:p w14:paraId="19A70E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459</w:t>
            </w:r>
          </w:p>
        </w:tc>
        <w:tc>
          <w:tcPr>
            <w:tcW w:w="1134" w:type="dxa"/>
            <w:gridSpan w:val="2"/>
            <w:vAlign w:val="center"/>
          </w:tcPr>
          <w:p w14:paraId="38DC40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4B154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846799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D8802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D2-91</w:t>
            </w:r>
          </w:p>
        </w:tc>
        <w:tc>
          <w:tcPr>
            <w:tcW w:w="1984" w:type="dxa"/>
            <w:vAlign w:val="center"/>
          </w:tcPr>
          <w:p w14:paraId="35D9F0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广西兴安黄路坪</w:t>
            </w:r>
          </w:p>
        </w:tc>
        <w:tc>
          <w:tcPr>
            <w:tcW w:w="993" w:type="dxa"/>
            <w:vAlign w:val="center"/>
          </w:tcPr>
          <w:p w14:paraId="04FD43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E110.624</w:t>
            </w:r>
          </w:p>
        </w:tc>
        <w:tc>
          <w:tcPr>
            <w:tcW w:w="899" w:type="dxa"/>
            <w:vAlign w:val="center"/>
          </w:tcPr>
          <w:p w14:paraId="0315C8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N25.650</w:t>
            </w:r>
          </w:p>
        </w:tc>
        <w:tc>
          <w:tcPr>
            <w:tcW w:w="1134" w:type="dxa"/>
            <w:vAlign w:val="center"/>
          </w:tcPr>
          <w:p w14:paraId="75B4D5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277</w:t>
            </w:r>
          </w:p>
        </w:tc>
        <w:tc>
          <w:tcPr>
            <w:tcW w:w="1134" w:type="dxa"/>
            <w:gridSpan w:val="2"/>
            <w:vAlign w:val="center"/>
          </w:tcPr>
          <w:p w14:paraId="3566EC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8971D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CB319DE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B2C1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D2-92</w:t>
            </w:r>
          </w:p>
        </w:tc>
        <w:tc>
          <w:tcPr>
            <w:tcW w:w="1984" w:type="dxa"/>
            <w:vAlign w:val="center"/>
          </w:tcPr>
          <w:p w14:paraId="4EB2BE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广西兴安老虎背</w:t>
            </w:r>
          </w:p>
        </w:tc>
        <w:tc>
          <w:tcPr>
            <w:tcW w:w="993" w:type="dxa"/>
            <w:vAlign w:val="center"/>
          </w:tcPr>
          <w:p w14:paraId="3A358B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E110.806</w:t>
            </w:r>
          </w:p>
        </w:tc>
        <w:tc>
          <w:tcPr>
            <w:tcW w:w="899" w:type="dxa"/>
            <w:vAlign w:val="center"/>
          </w:tcPr>
          <w:p w14:paraId="3346C2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N25.552</w:t>
            </w:r>
          </w:p>
        </w:tc>
        <w:tc>
          <w:tcPr>
            <w:tcW w:w="1134" w:type="dxa"/>
            <w:vAlign w:val="center"/>
          </w:tcPr>
          <w:p w14:paraId="3C9E48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562</w:t>
            </w:r>
          </w:p>
        </w:tc>
        <w:tc>
          <w:tcPr>
            <w:tcW w:w="1134" w:type="dxa"/>
            <w:gridSpan w:val="2"/>
            <w:vAlign w:val="center"/>
          </w:tcPr>
          <w:p w14:paraId="1F592C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3B09A9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4EEDE00" w14:textId="77777777" w:rsidTr="003E1C2A">
        <w:trPr>
          <w:jc w:val="center"/>
        </w:trPr>
        <w:tc>
          <w:tcPr>
            <w:tcW w:w="1052" w:type="dxa"/>
            <w:vAlign w:val="bottom"/>
          </w:tcPr>
          <w:p w14:paraId="7DF445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D2-93</w:t>
            </w:r>
          </w:p>
        </w:tc>
        <w:tc>
          <w:tcPr>
            <w:tcW w:w="1984" w:type="dxa"/>
            <w:vAlign w:val="center"/>
          </w:tcPr>
          <w:p w14:paraId="1F1FB4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广西兴安凉树脚</w:t>
            </w:r>
          </w:p>
        </w:tc>
        <w:tc>
          <w:tcPr>
            <w:tcW w:w="993" w:type="dxa"/>
            <w:vAlign w:val="center"/>
          </w:tcPr>
          <w:p w14:paraId="1E6A3C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E110.667</w:t>
            </w:r>
          </w:p>
        </w:tc>
        <w:tc>
          <w:tcPr>
            <w:tcW w:w="899" w:type="dxa"/>
            <w:vAlign w:val="center"/>
          </w:tcPr>
          <w:p w14:paraId="6C9FFF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N25.391</w:t>
            </w:r>
          </w:p>
        </w:tc>
        <w:tc>
          <w:tcPr>
            <w:tcW w:w="1134" w:type="dxa"/>
            <w:vAlign w:val="center"/>
          </w:tcPr>
          <w:p w14:paraId="5127F4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403</w:t>
            </w:r>
          </w:p>
        </w:tc>
        <w:tc>
          <w:tcPr>
            <w:tcW w:w="1134" w:type="dxa"/>
            <w:gridSpan w:val="2"/>
            <w:vAlign w:val="center"/>
          </w:tcPr>
          <w:p w14:paraId="04CDD2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71A3E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8AF550B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C796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D2-94</w:t>
            </w:r>
          </w:p>
        </w:tc>
        <w:tc>
          <w:tcPr>
            <w:tcW w:w="1984" w:type="dxa"/>
            <w:vAlign w:val="center"/>
          </w:tcPr>
          <w:p w14:paraId="25E165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广西兴安平里江</w:t>
            </w:r>
          </w:p>
        </w:tc>
        <w:tc>
          <w:tcPr>
            <w:tcW w:w="993" w:type="dxa"/>
            <w:vAlign w:val="center"/>
          </w:tcPr>
          <w:p w14:paraId="530D28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E110.838</w:t>
            </w:r>
          </w:p>
        </w:tc>
        <w:tc>
          <w:tcPr>
            <w:tcW w:w="899" w:type="dxa"/>
            <w:vAlign w:val="center"/>
          </w:tcPr>
          <w:p w14:paraId="3AE1FF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N25.392</w:t>
            </w:r>
          </w:p>
        </w:tc>
        <w:tc>
          <w:tcPr>
            <w:tcW w:w="1134" w:type="dxa"/>
            <w:vAlign w:val="center"/>
          </w:tcPr>
          <w:p w14:paraId="0B2068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536</w:t>
            </w:r>
          </w:p>
        </w:tc>
        <w:tc>
          <w:tcPr>
            <w:tcW w:w="1134" w:type="dxa"/>
            <w:gridSpan w:val="2"/>
            <w:vAlign w:val="center"/>
          </w:tcPr>
          <w:p w14:paraId="754DDD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74622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0ECC83A" w14:textId="77777777" w:rsidTr="003E1C2A">
        <w:trPr>
          <w:jc w:val="center"/>
        </w:trPr>
        <w:tc>
          <w:tcPr>
            <w:tcW w:w="1052" w:type="dxa"/>
            <w:vAlign w:val="bottom"/>
          </w:tcPr>
          <w:p w14:paraId="295E83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D2-95</w:t>
            </w:r>
          </w:p>
        </w:tc>
        <w:tc>
          <w:tcPr>
            <w:tcW w:w="1984" w:type="dxa"/>
            <w:vAlign w:val="center"/>
          </w:tcPr>
          <w:p w14:paraId="29E8A7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广西兴安长冲</w:t>
            </w:r>
          </w:p>
        </w:tc>
        <w:tc>
          <w:tcPr>
            <w:tcW w:w="993" w:type="dxa"/>
            <w:vAlign w:val="center"/>
          </w:tcPr>
          <w:p w14:paraId="5D7016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E110.686</w:t>
            </w:r>
          </w:p>
        </w:tc>
        <w:tc>
          <w:tcPr>
            <w:tcW w:w="899" w:type="dxa"/>
            <w:vAlign w:val="center"/>
          </w:tcPr>
          <w:p w14:paraId="30135D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N25.577</w:t>
            </w:r>
          </w:p>
        </w:tc>
        <w:tc>
          <w:tcPr>
            <w:tcW w:w="1134" w:type="dxa"/>
            <w:vAlign w:val="center"/>
          </w:tcPr>
          <w:p w14:paraId="71FCFB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1134" w:type="dxa"/>
            <w:gridSpan w:val="2"/>
            <w:vAlign w:val="center"/>
          </w:tcPr>
          <w:p w14:paraId="113FC4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66DE4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DC45CA5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CA41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D2-96</w:t>
            </w:r>
          </w:p>
        </w:tc>
        <w:tc>
          <w:tcPr>
            <w:tcW w:w="1984" w:type="dxa"/>
            <w:vAlign w:val="center"/>
          </w:tcPr>
          <w:p w14:paraId="3837CD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广西永福白田</w:t>
            </w:r>
          </w:p>
        </w:tc>
        <w:tc>
          <w:tcPr>
            <w:tcW w:w="993" w:type="dxa"/>
            <w:vAlign w:val="center"/>
          </w:tcPr>
          <w:p w14:paraId="4FD2F5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E109.775</w:t>
            </w:r>
          </w:p>
        </w:tc>
        <w:tc>
          <w:tcPr>
            <w:tcW w:w="899" w:type="dxa"/>
            <w:vAlign w:val="center"/>
          </w:tcPr>
          <w:p w14:paraId="6B2D69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N25.094</w:t>
            </w:r>
          </w:p>
        </w:tc>
        <w:tc>
          <w:tcPr>
            <w:tcW w:w="1134" w:type="dxa"/>
            <w:vAlign w:val="center"/>
          </w:tcPr>
          <w:p w14:paraId="482524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308</w:t>
            </w:r>
          </w:p>
        </w:tc>
        <w:tc>
          <w:tcPr>
            <w:tcW w:w="1134" w:type="dxa"/>
            <w:gridSpan w:val="2"/>
            <w:vAlign w:val="center"/>
          </w:tcPr>
          <w:p w14:paraId="540060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D8F4E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2601EF9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230A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D2-97</w:t>
            </w:r>
          </w:p>
        </w:tc>
        <w:tc>
          <w:tcPr>
            <w:tcW w:w="1984" w:type="dxa"/>
            <w:vAlign w:val="center"/>
          </w:tcPr>
          <w:p w14:paraId="5850BB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广西永福含丹</w:t>
            </w:r>
          </w:p>
        </w:tc>
        <w:tc>
          <w:tcPr>
            <w:tcW w:w="993" w:type="dxa"/>
            <w:vAlign w:val="center"/>
          </w:tcPr>
          <w:p w14:paraId="2C265B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E110.053</w:t>
            </w:r>
          </w:p>
        </w:tc>
        <w:tc>
          <w:tcPr>
            <w:tcW w:w="899" w:type="dxa"/>
            <w:vAlign w:val="center"/>
          </w:tcPr>
          <w:p w14:paraId="5690A7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N25.038</w:t>
            </w:r>
          </w:p>
        </w:tc>
        <w:tc>
          <w:tcPr>
            <w:tcW w:w="1134" w:type="dxa"/>
            <w:vAlign w:val="center"/>
          </w:tcPr>
          <w:p w14:paraId="066738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485</w:t>
            </w:r>
          </w:p>
        </w:tc>
        <w:tc>
          <w:tcPr>
            <w:tcW w:w="1134" w:type="dxa"/>
            <w:gridSpan w:val="2"/>
            <w:vAlign w:val="center"/>
          </w:tcPr>
          <w:p w14:paraId="40DC7A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656658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6AE2704" w14:textId="77777777" w:rsidTr="003E1C2A">
        <w:trPr>
          <w:jc w:val="center"/>
        </w:trPr>
        <w:tc>
          <w:tcPr>
            <w:tcW w:w="1052" w:type="dxa"/>
            <w:vAlign w:val="bottom"/>
          </w:tcPr>
          <w:p w14:paraId="5C90F2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D2-98</w:t>
            </w:r>
          </w:p>
        </w:tc>
        <w:tc>
          <w:tcPr>
            <w:tcW w:w="1984" w:type="dxa"/>
            <w:vAlign w:val="center"/>
          </w:tcPr>
          <w:p w14:paraId="3FBB98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广西昭平新宅洞</w:t>
            </w:r>
          </w:p>
        </w:tc>
        <w:tc>
          <w:tcPr>
            <w:tcW w:w="993" w:type="dxa"/>
            <w:vAlign w:val="center"/>
          </w:tcPr>
          <w:p w14:paraId="1AD111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E111.219</w:t>
            </w:r>
          </w:p>
        </w:tc>
        <w:tc>
          <w:tcPr>
            <w:tcW w:w="899" w:type="dxa"/>
            <w:vAlign w:val="center"/>
          </w:tcPr>
          <w:p w14:paraId="61A22C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N24.274</w:t>
            </w:r>
          </w:p>
        </w:tc>
        <w:tc>
          <w:tcPr>
            <w:tcW w:w="1134" w:type="dxa"/>
            <w:vAlign w:val="center"/>
          </w:tcPr>
          <w:p w14:paraId="25A4E1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527</w:t>
            </w:r>
          </w:p>
        </w:tc>
        <w:tc>
          <w:tcPr>
            <w:tcW w:w="1134" w:type="dxa"/>
            <w:gridSpan w:val="2"/>
            <w:vAlign w:val="center"/>
          </w:tcPr>
          <w:p w14:paraId="417E9F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31B2E2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9923417" w14:textId="77777777" w:rsidTr="003E1C2A">
        <w:trPr>
          <w:jc w:val="center"/>
        </w:trPr>
        <w:tc>
          <w:tcPr>
            <w:tcW w:w="1052" w:type="dxa"/>
            <w:vAlign w:val="bottom"/>
          </w:tcPr>
          <w:p w14:paraId="521B92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D2-99</w:t>
            </w:r>
          </w:p>
        </w:tc>
        <w:tc>
          <w:tcPr>
            <w:tcW w:w="1984" w:type="dxa"/>
            <w:vAlign w:val="center"/>
          </w:tcPr>
          <w:p w14:paraId="06BFEA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湖南浏阳黄茅冲</w:t>
            </w:r>
          </w:p>
        </w:tc>
        <w:tc>
          <w:tcPr>
            <w:tcW w:w="993" w:type="dxa"/>
            <w:vAlign w:val="center"/>
          </w:tcPr>
          <w:p w14:paraId="0B80C8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E113.615</w:t>
            </w:r>
          </w:p>
        </w:tc>
        <w:tc>
          <w:tcPr>
            <w:tcW w:w="899" w:type="dxa"/>
            <w:vAlign w:val="center"/>
          </w:tcPr>
          <w:p w14:paraId="669BDA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N28.066</w:t>
            </w:r>
          </w:p>
        </w:tc>
        <w:tc>
          <w:tcPr>
            <w:tcW w:w="1134" w:type="dxa"/>
            <w:vAlign w:val="center"/>
          </w:tcPr>
          <w:p w14:paraId="040795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588</w:t>
            </w:r>
          </w:p>
        </w:tc>
        <w:tc>
          <w:tcPr>
            <w:tcW w:w="1134" w:type="dxa"/>
            <w:gridSpan w:val="2"/>
            <w:vAlign w:val="center"/>
          </w:tcPr>
          <w:p w14:paraId="3209FA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43E314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EA296A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8E548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D2-100</w:t>
            </w:r>
          </w:p>
        </w:tc>
        <w:tc>
          <w:tcPr>
            <w:tcW w:w="1984" w:type="dxa"/>
            <w:vAlign w:val="center"/>
          </w:tcPr>
          <w:p w14:paraId="0F1CF5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湖南安化木榴</w:t>
            </w:r>
          </w:p>
        </w:tc>
        <w:tc>
          <w:tcPr>
            <w:tcW w:w="993" w:type="dxa"/>
            <w:vAlign w:val="center"/>
          </w:tcPr>
          <w:p w14:paraId="650EBC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E110.841</w:t>
            </w:r>
          </w:p>
        </w:tc>
        <w:tc>
          <w:tcPr>
            <w:tcW w:w="899" w:type="dxa"/>
            <w:vAlign w:val="center"/>
          </w:tcPr>
          <w:p w14:paraId="0168EE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N28.304</w:t>
            </w:r>
          </w:p>
        </w:tc>
        <w:tc>
          <w:tcPr>
            <w:tcW w:w="1134" w:type="dxa"/>
            <w:vAlign w:val="center"/>
          </w:tcPr>
          <w:p w14:paraId="318C9A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317</w:t>
            </w:r>
          </w:p>
        </w:tc>
        <w:tc>
          <w:tcPr>
            <w:tcW w:w="1134" w:type="dxa"/>
            <w:gridSpan w:val="2"/>
            <w:vAlign w:val="center"/>
          </w:tcPr>
          <w:p w14:paraId="7A098C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B5032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8BC6F74" w14:textId="77777777" w:rsidTr="003E1C2A">
        <w:trPr>
          <w:jc w:val="center"/>
        </w:trPr>
        <w:tc>
          <w:tcPr>
            <w:tcW w:w="1052" w:type="dxa"/>
            <w:vAlign w:val="bottom"/>
          </w:tcPr>
          <w:p w14:paraId="2E7B8E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D2-101</w:t>
            </w:r>
          </w:p>
        </w:tc>
        <w:tc>
          <w:tcPr>
            <w:tcW w:w="1984" w:type="dxa"/>
            <w:vAlign w:val="center"/>
          </w:tcPr>
          <w:p w14:paraId="551086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湖南武冈山口桥</w:t>
            </w:r>
          </w:p>
        </w:tc>
        <w:tc>
          <w:tcPr>
            <w:tcW w:w="993" w:type="dxa"/>
            <w:vAlign w:val="center"/>
          </w:tcPr>
          <w:p w14:paraId="760405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E110.522</w:t>
            </w:r>
          </w:p>
        </w:tc>
        <w:tc>
          <w:tcPr>
            <w:tcW w:w="899" w:type="dxa"/>
            <w:vAlign w:val="center"/>
          </w:tcPr>
          <w:p w14:paraId="13570A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N26.742</w:t>
            </w:r>
          </w:p>
        </w:tc>
        <w:tc>
          <w:tcPr>
            <w:tcW w:w="1134" w:type="dxa"/>
            <w:vAlign w:val="center"/>
          </w:tcPr>
          <w:p w14:paraId="0D352E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601</w:t>
            </w:r>
          </w:p>
        </w:tc>
        <w:tc>
          <w:tcPr>
            <w:tcW w:w="1134" w:type="dxa"/>
            <w:gridSpan w:val="2"/>
            <w:vAlign w:val="center"/>
          </w:tcPr>
          <w:p w14:paraId="4C3994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80FFF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B7BE361" w14:textId="77777777" w:rsidTr="003E1C2A">
        <w:trPr>
          <w:jc w:val="center"/>
        </w:trPr>
        <w:tc>
          <w:tcPr>
            <w:tcW w:w="1052" w:type="dxa"/>
            <w:vAlign w:val="bottom"/>
          </w:tcPr>
          <w:p w14:paraId="700CB1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D2-102</w:t>
            </w:r>
          </w:p>
        </w:tc>
        <w:tc>
          <w:tcPr>
            <w:tcW w:w="1984" w:type="dxa"/>
            <w:vAlign w:val="center"/>
          </w:tcPr>
          <w:p w14:paraId="320BC8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云南大关黄葛溪</w:t>
            </w:r>
          </w:p>
        </w:tc>
        <w:tc>
          <w:tcPr>
            <w:tcW w:w="993" w:type="dxa"/>
            <w:vAlign w:val="center"/>
          </w:tcPr>
          <w:p w14:paraId="0927EC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E103.879</w:t>
            </w:r>
          </w:p>
        </w:tc>
        <w:tc>
          <w:tcPr>
            <w:tcW w:w="899" w:type="dxa"/>
            <w:vAlign w:val="center"/>
          </w:tcPr>
          <w:p w14:paraId="5B9BC6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N27.848</w:t>
            </w:r>
          </w:p>
        </w:tc>
        <w:tc>
          <w:tcPr>
            <w:tcW w:w="1134" w:type="dxa"/>
            <w:vAlign w:val="center"/>
          </w:tcPr>
          <w:p w14:paraId="02151B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373</w:t>
            </w:r>
          </w:p>
        </w:tc>
        <w:tc>
          <w:tcPr>
            <w:tcW w:w="1134" w:type="dxa"/>
            <w:gridSpan w:val="2"/>
            <w:vAlign w:val="center"/>
          </w:tcPr>
          <w:p w14:paraId="7EDD13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24350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8E26FB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CEDF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D2-103</w:t>
            </w:r>
          </w:p>
        </w:tc>
        <w:tc>
          <w:tcPr>
            <w:tcW w:w="1984" w:type="dxa"/>
            <w:vAlign w:val="center"/>
          </w:tcPr>
          <w:p w14:paraId="3D6E70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云南大关吉利</w:t>
            </w:r>
          </w:p>
        </w:tc>
        <w:tc>
          <w:tcPr>
            <w:tcW w:w="993" w:type="dxa"/>
            <w:vAlign w:val="center"/>
          </w:tcPr>
          <w:p w14:paraId="50CDBC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E103.990</w:t>
            </w:r>
          </w:p>
        </w:tc>
        <w:tc>
          <w:tcPr>
            <w:tcW w:w="899" w:type="dxa"/>
            <w:vAlign w:val="center"/>
          </w:tcPr>
          <w:p w14:paraId="7FBEA3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N27.998</w:t>
            </w:r>
          </w:p>
        </w:tc>
        <w:tc>
          <w:tcPr>
            <w:tcW w:w="1134" w:type="dxa"/>
            <w:vAlign w:val="center"/>
          </w:tcPr>
          <w:p w14:paraId="4FA3AA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316</w:t>
            </w:r>
          </w:p>
        </w:tc>
        <w:tc>
          <w:tcPr>
            <w:tcW w:w="1134" w:type="dxa"/>
            <w:gridSpan w:val="2"/>
            <w:vAlign w:val="center"/>
          </w:tcPr>
          <w:p w14:paraId="54DFC6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7E0DF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5557BFF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E3F5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D2-104</w:t>
            </w:r>
          </w:p>
        </w:tc>
        <w:tc>
          <w:tcPr>
            <w:tcW w:w="1984" w:type="dxa"/>
            <w:vAlign w:val="center"/>
          </w:tcPr>
          <w:p w14:paraId="4157AA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云南大关双河</w:t>
            </w:r>
          </w:p>
        </w:tc>
        <w:tc>
          <w:tcPr>
            <w:tcW w:w="993" w:type="dxa"/>
            <w:vAlign w:val="center"/>
          </w:tcPr>
          <w:p w14:paraId="5B3F80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E104.001</w:t>
            </w:r>
          </w:p>
        </w:tc>
        <w:tc>
          <w:tcPr>
            <w:tcW w:w="899" w:type="dxa"/>
            <w:vAlign w:val="center"/>
          </w:tcPr>
          <w:p w14:paraId="2E425F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N27.722</w:t>
            </w:r>
          </w:p>
        </w:tc>
        <w:tc>
          <w:tcPr>
            <w:tcW w:w="1134" w:type="dxa"/>
            <w:vAlign w:val="center"/>
          </w:tcPr>
          <w:p w14:paraId="4358F2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1134" w:type="dxa"/>
            <w:gridSpan w:val="2"/>
            <w:vAlign w:val="center"/>
          </w:tcPr>
          <w:p w14:paraId="464D95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96010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487841D" w14:textId="77777777" w:rsidTr="003E1C2A">
        <w:trPr>
          <w:jc w:val="center"/>
        </w:trPr>
        <w:tc>
          <w:tcPr>
            <w:tcW w:w="1052" w:type="dxa"/>
            <w:vAlign w:val="bottom"/>
          </w:tcPr>
          <w:p w14:paraId="1B82D0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D2-105</w:t>
            </w:r>
          </w:p>
        </w:tc>
        <w:tc>
          <w:tcPr>
            <w:tcW w:w="1984" w:type="dxa"/>
            <w:vAlign w:val="center"/>
          </w:tcPr>
          <w:p w14:paraId="047F3F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云南富宁格当</w:t>
            </w:r>
          </w:p>
        </w:tc>
        <w:tc>
          <w:tcPr>
            <w:tcW w:w="993" w:type="dxa"/>
            <w:vAlign w:val="center"/>
          </w:tcPr>
          <w:p w14:paraId="20C307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E105.504</w:t>
            </w:r>
          </w:p>
        </w:tc>
        <w:tc>
          <w:tcPr>
            <w:tcW w:w="899" w:type="dxa"/>
            <w:vAlign w:val="center"/>
          </w:tcPr>
          <w:p w14:paraId="74F2C6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N23.602</w:t>
            </w:r>
          </w:p>
        </w:tc>
        <w:tc>
          <w:tcPr>
            <w:tcW w:w="1134" w:type="dxa"/>
            <w:vAlign w:val="center"/>
          </w:tcPr>
          <w:p w14:paraId="20BA01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710</w:t>
            </w:r>
          </w:p>
        </w:tc>
        <w:tc>
          <w:tcPr>
            <w:tcW w:w="1134" w:type="dxa"/>
            <w:gridSpan w:val="2"/>
            <w:vAlign w:val="center"/>
          </w:tcPr>
          <w:p w14:paraId="1AD19E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6C9BD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85A0347" w14:textId="77777777" w:rsidTr="003E1C2A">
        <w:trPr>
          <w:jc w:val="center"/>
        </w:trPr>
        <w:tc>
          <w:tcPr>
            <w:tcW w:w="1052" w:type="dxa"/>
            <w:vAlign w:val="bottom"/>
          </w:tcPr>
          <w:p w14:paraId="4DE418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D2-106</w:t>
            </w:r>
          </w:p>
        </w:tc>
        <w:tc>
          <w:tcPr>
            <w:tcW w:w="1984" w:type="dxa"/>
            <w:vAlign w:val="center"/>
          </w:tcPr>
          <w:p w14:paraId="4295DA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云南麻栗坡董干</w:t>
            </w:r>
          </w:p>
        </w:tc>
        <w:tc>
          <w:tcPr>
            <w:tcW w:w="993" w:type="dxa"/>
            <w:vAlign w:val="center"/>
          </w:tcPr>
          <w:p w14:paraId="09DC46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E105.169</w:t>
            </w:r>
          </w:p>
        </w:tc>
        <w:tc>
          <w:tcPr>
            <w:tcW w:w="899" w:type="dxa"/>
            <w:vAlign w:val="center"/>
          </w:tcPr>
          <w:p w14:paraId="627BF6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N23.366</w:t>
            </w:r>
          </w:p>
        </w:tc>
        <w:tc>
          <w:tcPr>
            <w:tcW w:w="1134" w:type="dxa"/>
            <w:vAlign w:val="center"/>
          </w:tcPr>
          <w:p w14:paraId="48AF25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1134" w:type="dxa"/>
            <w:gridSpan w:val="2"/>
            <w:vAlign w:val="center"/>
          </w:tcPr>
          <w:p w14:paraId="024E6A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5682B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60A15A6" w14:textId="77777777" w:rsidTr="003E1C2A">
        <w:trPr>
          <w:jc w:val="center"/>
        </w:trPr>
        <w:tc>
          <w:tcPr>
            <w:tcW w:w="1052" w:type="dxa"/>
            <w:vAlign w:val="bottom"/>
          </w:tcPr>
          <w:p w14:paraId="103C9E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D2-107</w:t>
            </w:r>
          </w:p>
        </w:tc>
        <w:tc>
          <w:tcPr>
            <w:tcW w:w="1984" w:type="dxa"/>
            <w:vAlign w:val="center"/>
          </w:tcPr>
          <w:p w14:paraId="009D2B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云南文山古木</w:t>
            </w:r>
          </w:p>
        </w:tc>
        <w:tc>
          <w:tcPr>
            <w:tcW w:w="993" w:type="dxa"/>
            <w:vAlign w:val="center"/>
          </w:tcPr>
          <w:p w14:paraId="2893DD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E104.269</w:t>
            </w:r>
          </w:p>
        </w:tc>
        <w:tc>
          <w:tcPr>
            <w:tcW w:w="899" w:type="dxa"/>
            <w:vAlign w:val="center"/>
          </w:tcPr>
          <w:p w14:paraId="4BA65D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N23.267</w:t>
            </w:r>
          </w:p>
        </w:tc>
        <w:tc>
          <w:tcPr>
            <w:tcW w:w="1134" w:type="dxa"/>
            <w:vAlign w:val="center"/>
          </w:tcPr>
          <w:p w14:paraId="4866C4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1659</w:t>
            </w:r>
          </w:p>
        </w:tc>
        <w:tc>
          <w:tcPr>
            <w:tcW w:w="1134" w:type="dxa"/>
            <w:gridSpan w:val="2"/>
            <w:vAlign w:val="center"/>
          </w:tcPr>
          <w:p w14:paraId="298E85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5BAA0E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BD53354" w14:textId="77777777" w:rsidTr="003E1C2A">
        <w:trPr>
          <w:jc w:val="center"/>
        </w:trPr>
        <w:tc>
          <w:tcPr>
            <w:tcW w:w="1052" w:type="dxa"/>
            <w:vAlign w:val="bottom"/>
          </w:tcPr>
          <w:p w14:paraId="6BED4C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D2-108</w:t>
            </w:r>
          </w:p>
        </w:tc>
        <w:tc>
          <w:tcPr>
            <w:tcW w:w="1984" w:type="dxa"/>
            <w:vAlign w:val="center"/>
          </w:tcPr>
          <w:p w14:paraId="099B05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云南彝良龙海</w:t>
            </w:r>
          </w:p>
        </w:tc>
        <w:tc>
          <w:tcPr>
            <w:tcW w:w="993" w:type="dxa"/>
            <w:vAlign w:val="center"/>
          </w:tcPr>
          <w:p w14:paraId="1B2D5B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E104.383</w:t>
            </w:r>
          </w:p>
        </w:tc>
        <w:tc>
          <w:tcPr>
            <w:tcW w:w="899" w:type="dxa"/>
            <w:vAlign w:val="center"/>
          </w:tcPr>
          <w:p w14:paraId="361C43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N27.776</w:t>
            </w:r>
          </w:p>
        </w:tc>
        <w:tc>
          <w:tcPr>
            <w:tcW w:w="1134" w:type="dxa"/>
            <w:vAlign w:val="center"/>
          </w:tcPr>
          <w:p w14:paraId="754F8A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327</w:t>
            </w:r>
          </w:p>
        </w:tc>
        <w:tc>
          <w:tcPr>
            <w:tcW w:w="1134" w:type="dxa"/>
            <w:gridSpan w:val="2"/>
            <w:vAlign w:val="center"/>
          </w:tcPr>
          <w:p w14:paraId="077BE9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37A68F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0BB7B9F" w14:textId="77777777" w:rsidTr="003E1C2A">
        <w:trPr>
          <w:jc w:val="center"/>
        </w:trPr>
        <w:tc>
          <w:tcPr>
            <w:tcW w:w="1052" w:type="dxa"/>
            <w:vAlign w:val="bottom"/>
          </w:tcPr>
          <w:p w14:paraId="0D1EDE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D2-109</w:t>
            </w:r>
          </w:p>
        </w:tc>
        <w:tc>
          <w:tcPr>
            <w:tcW w:w="1984" w:type="dxa"/>
            <w:vAlign w:val="center"/>
          </w:tcPr>
          <w:p w14:paraId="744F9A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云南彝良钟鸣</w:t>
            </w:r>
          </w:p>
        </w:tc>
        <w:tc>
          <w:tcPr>
            <w:tcW w:w="993" w:type="dxa"/>
            <w:vAlign w:val="center"/>
          </w:tcPr>
          <w:p w14:paraId="2CE372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E104.069</w:t>
            </w:r>
          </w:p>
        </w:tc>
        <w:tc>
          <w:tcPr>
            <w:tcW w:w="899" w:type="dxa"/>
            <w:vAlign w:val="center"/>
          </w:tcPr>
          <w:p w14:paraId="2CA8C5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N27.792</w:t>
            </w:r>
          </w:p>
        </w:tc>
        <w:tc>
          <w:tcPr>
            <w:tcW w:w="1134" w:type="dxa"/>
            <w:vAlign w:val="center"/>
          </w:tcPr>
          <w:p w14:paraId="61AF1D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342</w:t>
            </w:r>
          </w:p>
        </w:tc>
        <w:tc>
          <w:tcPr>
            <w:tcW w:w="1134" w:type="dxa"/>
            <w:gridSpan w:val="2"/>
            <w:vAlign w:val="center"/>
          </w:tcPr>
          <w:p w14:paraId="15FBF3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DA6BD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48B35C0" w14:textId="77777777" w:rsidTr="003E1C2A">
        <w:trPr>
          <w:jc w:val="center"/>
        </w:trPr>
        <w:tc>
          <w:tcPr>
            <w:tcW w:w="1052" w:type="dxa"/>
            <w:vAlign w:val="bottom"/>
          </w:tcPr>
          <w:p w14:paraId="338226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D2-110</w:t>
            </w:r>
          </w:p>
        </w:tc>
        <w:tc>
          <w:tcPr>
            <w:tcW w:w="1984" w:type="dxa"/>
            <w:vAlign w:val="center"/>
          </w:tcPr>
          <w:p w14:paraId="23062F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云南昭通小屋角</w:t>
            </w:r>
          </w:p>
        </w:tc>
        <w:tc>
          <w:tcPr>
            <w:tcW w:w="993" w:type="dxa"/>
            <w:vAlign w:val="center"/>
          </w:tcPr>
          <w:p w14:paraId="3F4F86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E103.200</w:t>
            </w:r>
          </w:p>
        </w:tc>
        <w:tc>
          <w:tcPr>
            <w:tcW w:w="899" w:type="dxa"/>
            <w:vAlign w:val="center"/>
          </w:tcPr>
          <w:p w14:paraId="68E5C3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N27.498</w:t>
            </w:r>
          </w:p>
        </w:tc>
        <w:tc>
          <w:tcPr>
            <w:tcW w:w="1134" w:type="dxa"/>
            <w:vAlign w:val="center"/>
          </w:tcPr>
          <w:p w14:paraId="519B45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455</w:t>
            </w:r>
          </w:p>
        </w:tc>
        <w:tc>
          <w:tcPr>
            <w:tcW w:w="1134" w:type="dxa"/>
            <w:gridSpan w:val="2"/>
            <w:vAlign w:val="center"/>
          </w:tcPr>
          <w:p w14:paraId="4CC436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E6BB1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017B0E3" w14:textId="77777777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14:paraId="0B99D7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D2-111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F3C1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云南昭阳箐门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6325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E103.803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FA04E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ED4E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1014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D8AA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202254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2BE53ED" w14:textId="77777777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14:paraId="07E9E336" w14:textId="77777777" w:rsidR="001E5B36" w:rsidRPr="000D7F35" w:rsidRDefault="0055513D" w:rsidP="00FB3BCF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上泥盆统</w:t>
            </w:r>
          </w:p>
        </w:tc>
      </w:tr>
      <w:tr w:rsidR="001E5B36" w:rsidRPr="000D7F35" w14:paraId="756DE823" w14:textId="77777777" w:rsidTr="003E1C2A">
        <w:trPr>
          <w:jc w:val="center"/>
        </w:trPr>
        <w:tc>
          <w:tcPr>
            <w:tcW w:w="1052" w:type="dxa"/>
            <w:vAlign w:val="bottom"/>
          </w:tcPr>
          <w:p w14:paraId="4AA685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D3-01</w:t>
            </w:r>
          </w:p>
        </w:tc>
        <w:tc>
          <w:tcPr>
            <w:tcW w:w="1984" w:type="dxa"/>
            <w:vAlign w:val="center"/>
          </w:tcPr>
          <w:p w14:paraId="71609B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福建永安安砂</w:t>
            </w:r>
          </w:p>
        </w:tc>
        <w:tc>
          <w:tcPr>
            <w:tcW w:w="993" w:type="dxa"/>
            <w:vAlign w:val="center"/>
          </w:tcPr>
          <w:p w14:paraId="2241D6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E117.136</w:t>
            </w:r>
          </w:p>
        </w:tc>
        <w:tc>
          <w:tcPr>
            <w:tcW w:w="899" w:type="dxa"/>
            <w:vAlign w:val="center"/>
          </w:tcPr>
          <w:p w14:paraId="52C826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N26.035</w:t>
            </w:r>
          </w:p>
        </w:tc>
        <w:tc>
          <w:tcPr>
            <w:tcW w:w="1134" w:type="dxa"/>
            <w:vAlign w:val="center"/>
          </w:tcPr>
          <w:p w14:paraId="6370B8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1197</w:t>
            </w:r>
          </w:p>
        </w:tc>
        <w:tc>
          <w:tcPr>
            <w:tcW w:w="1134" w:type="dxa"/>
            <w:gridSpan w:val="2"/>
            <w:vAlign w:val="center"/>
          </w:tcPr>
          <w:p w14:paraId="766A75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D1C65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1943DE2" w14:textId="77777777" w:rsidTr="003E1C2A">
        <w:trPr>
          <w:jc w:val="center"/>
        </w:trPr>
        <w:tc>
          <w:tcPr>
            <w:tcW w:w="1052" w:type="dxa"/>
            <w:vAlign w:val="bottom"/>
          </w:tcPr>
          <w:p w14:paraId="146F79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D3-02</w:t>
            </w:r>
          </w:p>
        </w:tc>
        <w:tc>
          <w:tcPr>
            <w:tcW w:w="1984" w:type="dxa"/>
            <w:vAlign w:val="center"/>
          </w:tcPr>
          <w:p w14:paraId="13924E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福建漳平东山</w:t>
            </w:r>
          </w:p>
        </w:tc>
        <w:tc>
          <w:tcPr>
            <w:tcW w:w="993" w:type="dxa"/>
            <w:vAlign w:val="center"/>
          </w:tcPr>
          <w:p w14:paraId="6ED665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E117.315</w:t>
            </w:r>
          </w:p>
        </w:tc>
        <w:tc>
          <w:tcPr>
            <w:tcW w:w="899" w:type="dxa"/>
            <w:vAlign w:val="center"/>
          </w:tcPr>
          <w:p w14:paraId="32117B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N25.701</w:t>
            </w:r>
          </w:p>
        </w:tc>
        <w:tc>
          <w:tcPr>
            <w:tcW w:w="1134" w:type="dxa"/>
            <w:vAlign w:val="center"/>
          </w:tcPr>
          <w:p w14:paraId="63BEE3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1164</w:t>
            </w:r>
          </w:p>
        </w:tc>
        <w:tc>
          <w:tcPr>
            <w:tcW w:w="1134" w:type="dxa"/>
            <w:gridSpan w:val="2"/>
            <w:vAlign w:val="center"/>
          </w:tcPr>
          <w:p w14:paraId="2D271C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082B6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D867C7B" w14:textId="77777777" w:rsidTr="003E1C2A">
        <w:trPr>
          <w:jc w:val="center"/>
        </w:trPr>
        <w:tc>
          <w:tcPr>
            <w:tcW w:w="1052" w:type="dxa"/>
            <w:vAlign w:val="bottom"/>
          </w:tcPr>
          <w:p w14:paraId="6F16D6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D3-03</w:t>
            </w:r>
          </w:p>
        </w:tc>
        <w:tc>
          <w:tcPr>
            <w:tcW w:w="1984" w:type="dxa"/>
            <w:vAlign w:val="center"/>
          </w:tcPr>
          <w:p w14:paraId="5A3F20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广东封开上元塘</w:t>
            </w:r>
          </w:p>
        </w:tc>
        <w:tc>
          <w:tcPr>
            <w:tcW w:w="993" w:type="dxa"/>
            <w:vAlign w:val="center"/>
          </w:tcPr>
          <w:p w14:paraId="42D0A9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E111.853</w:t>
            </w:r>
          </w:p>
        </w:tc>
        <w:tc>
          <w:tcPr>
            <w:tcW w:w="899" w:type="dxa"/>
            <w:vAlign w:val="center"/>
          </w:tcPr>
          <w:p w14:paraId="5A0CED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N23.613</w:t>
            </w:r>
          </w:p>
        </w:tc>
        <w:tc>
          <w:tcPr>
            <w:tcW w:w="1134" w:type="dxa"/>
            <w:vAlign w:val="center"/>
          </w:tcPr>
          <w:p w14:paraId="3CF22F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89</w:t>
            </w:r>
          </w:p>
        </w:tc>
        <w:tc>
          <w:tcPr>
            <w:tcW w:w="1134" w:type="dxa"/>
            <w:gridSpan w:val="2"/>
            <w:vAlign w:val="center"/>
          </w:tcPr>
          <w:p w14:paraId="32022A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82B3B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EF7FA7E" w14:textId="77777777" w:rsidTr="003E1C2A">
        <w:trPr>
          <w:jc w:val="center"/>
        </w:trPr>
        <w:tc>
          <w:tcPr>
            <w:tcW w:w="1052" w:type="dxa"/>
            <w:vAlign w:val="bottom"/>
          </w:tcPr>
          <w:p w14:paraId="3B624B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D3-04</w:t>
            </w:r>
          </w:p>
        </w:tc>
        <w:tc>
          <w:tcPr>
            <w:tcW w:w="1984" w:type="dxa"/>
            <w:vAlign w:val="center"/>
          </w:tcPr>
          <w:p w14:paraId="44E73A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广东化州石岭</w:t>
            </w:r>
          </w:p>
        </w:tc>
        <w:tc>
          <w:tcPr>
            <w:tcW w:w="993" w:type="dxa"/>
            <w:vAlign w:val="center"/>
          </w:tcPr>
          <w:p w14:paraId="75C1B9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E110.460</w:t>
            </w:r>
          </w:p>
        </w:tc>
        <w:tc>
          <w:tcPr>
            <w:tcW w:w="899" w:type="dxa"/>
            <w:vAlign w:val="center"/>
          </w:tcPr>
          <w:p w14:paraId="240418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N21.812</w:t>
            </w:r>
          </w:p>
        </w:tc>
        <w:tc>
          <w:tcPr>
            <w:tcW w:w="1134" w:type="dxa"/>
            <w:vAlign w:val="center"/>
          </w:tcPr>
          <w:p w14:paraId="4C3339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621</w:t>
            </w:r>
          </w:p>
        </w:tc>
        <w:tc>
          <w:tcPr>
            <w:tcW w:w="1134" w:type="dxa"/>
            <w:gridSpan w:val="2"/>
            <w:vAlign w:val="center"/>
          </w:tcPr>
          <w:p w14:paraId="643B6E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70E69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785F6E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A5190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D3-05</w:t>
            </w:r>
          </w:p>
        </w:tc>
        <w:tc>
          <w:tcPr>
            <w:tcW w:w="1984" w:type="dxa"/>
            <w:vAlign w:val="center"/>
          </w:tcPr>
          <w:p w14:paraId="56310C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广东怀集桥头</w:t>
            </w:r>
          </w:p>
        </w:tc>
        <w:tc>
          <w:tcPr>
            <w:tcW w:w="993" w:type="dxa"/>
            <w:vAlign w:val="center"/>
          </w:tcPr>
          <w:p w14:paraId="32A6D9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E111.946</w:t>
            </w:r>
          </w:p>
        </w:tc>
        <w:tc>
          <w:tcPr>
            <w:tcW w:w="899" w:type="dxa"/>
            <w:vAlign w:val="center"/>
          </w:tcPr>
          <w:p w14:paraId="45EC70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N23.736</w:t>
            </w:r>
          </w:p>
        </w:tc>
        <w:tc>
          <w:tcPr>
            <w:tcW w:w="1134" w:type="dxa"/>
            <w:vAlign w:val="center"/>
          </w:tcPr>
          <w:p w14:paraId="1AA81B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</w:t>
            </w:r>
          </w:p>
        </w:tc>
        <w:tc>
          <w:tcPr>
            <w:tcW w:w="1134" w:type="dxa"/>
            <w:gridSpan w:val="2"/>
            <w:vAlign w:val="center"/>
          </w:tcPr>
          <w:p w14:paraId="3E24DB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6FB73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3F42AA9" w14:textId="77777777" w:rsidTr="003E1C2A">
        <w:trPr>
          <w:jc w:val="center"/>
        </w:trPr>
        <w:tc>
          <w:tcPr>
            <w:tcW w:w="1052" w:type="dxa"/>
            <w:vAlign w:val="bottom"/>
          </w:tcPr>
          <w:p w14:paraId="095DCB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D3-06</w:t>
            </w:r>
          </w:p>
        </w:tc>
        <w:tc>
          <w:tcPr>
            <w:tcW w:w="1984" w:type="dxa"/>
            <w:vAlign w:val="center"/>
          </w:tcPr>
          <w:p w14:paraId="6E4BD7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广东连南凉水岩</w:t>
            </w:r>
          </w:p>
        </w:tc>
        <w:tc>
          <w:tcPr>
            <w:tcW w:w="993" w:type="dxa"/>
            <w:vAlign w:val="center"/>
          </w:tcPr>
          <w:p w14:paraId="6E8DB3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E112.290</w:t>
            </w:r>
          </w:p>
        </w:tc>
        <w:tc>
          <w:tcPr>
            <w:tcW w:w="899" w:type="dxa"/>
            <w:vAlign w:val="center"/>
          </w:tcPr>
          <w:p w14:paraId="4D2C1C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N24.770</w:t>
            </w:r>
          </w:p>
        </w:tc>
        <w:tc>
          <w:tcPr>
            <w:tcW w:w="1134" w:type="dxa"/>
            <w:vAlign w:val="center"/>
          </w:tcPr>
          <w:p w14:paraId="303DF8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348</w:t>
            </w:r>
          </w:p>
        </w:tc>
        <w:tc>
          <w:tcPr>
            <w:tcW w:w="1134" w:type="dxa"/>
            <w:gridSpan w:val="2"/>
            <w:vAlign w:val="center"/>
          </w:tcPr>
          <w:p w14:paraId="546E04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BAE2C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46DAB14" w14:textId="77777777" w:rsidTr="003E1C2A">
        <w:trPr>
          <w:jc w:val="center"/>
        </w:trPr>
        <w:tc>
          <w:tcPr>
            <w:tcW w:w="1052" w:type="dxa"/>
            <w:vAlign w:val="bottom"/>
          </w:tcPr>
          <w:p w14:paraId="491552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D3-07</w:t>
            </w:r>
          </w:p>
        </w:tc>
        <w:tc>
          <w:tcPr>
            <w:tcW w:w="1984" w:type="dxa"/>
            <w:vAlign w:val="center"/>
          </w:tcPr>
          <w:p w14:paraId="51F814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广东连州凤头岭</w:t>
            </w:r>
          </w:p>
        </w:tc>
        <w:tc>
          <w:tcPr>
            <w:tcW w:w="993" w:type="dxa"/>
            <w:vAlign w:val="center"/>
          </w:tcPr>
          <w:p w14:paraId="3546DD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E112.695</w:t>
            </w:r>
          </w:p>
        </w:tc>
        <w:tc>
          <w:tcPr>
            <w:tcW w:w="899" w:type="dxa"/>
            <w:vAlign w:val="center"/>
          </w:tcPr>
          <w:p w14:paraId="7AB118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N25.057</w:t>
            </w:r>
          </w:p>
        </w:tc>
        <w:tc>
          <w:tcPr>
            <w:tcW w:w="1134" w:type="dxa"/>
            <w:vAlign w:val="center"/>
          </w:tcPr>
          <w:p w14:paraId="770D28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503</w:t>
            </w:r>
          </w:p>
        </w:tc>
        <w:tc>
          <w:tcPr>
            <w:tcW w:w="1134" w:type="dxa"/>
            <w:gridSpan w:val="2"/>
            <w:vAlign w:val="center"/>
          </w:tcPr>
          <w:p w14:paraId="4EE212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1DDC8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FE2F1EF" w14:textId="77777777" w:rsidTr="003E1C2A">
        <w:trPr>
          <w:jc w:val="center"/>
        </w:trPr>
        <w:tc>
          <w:tcPr>
            <w:tcW w:w="1052" w:type="dxa"/>
            <w:vAlign w:val="bottom"/>
          </w:tcPr>
          <w:p w14:paraId="3E48FE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D3-08</w:t>
            </w:r>
          </w:p>
        </w:tc>
        <w:tc>
          <w:tcPr>
            <w:tcW w:w="1984" w:type="dxa"/>
            <w:vAlign w:val="center"/>
          </w:tcPr>
          <w:p w14:paraId="1148EB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广东连州黄花坪</w:t>
            </w:r>
          </w:p>
        </w:tc>
        <w:tc>
          <w:tcPr>
            <w:tcW w:w="993" w:type="dxa"/>
            <w:vAlign w:val="center"/>
          </w:tcPr>
          <w:p w14:paraId="357160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E112.326</w:t>
            </w:r>
          </w:p>
        </w:tc>
        <w:tc>
          <w:tcPr>
            <w:tcW w:w="899" w:type="dxa"/>
            <w:vAlign w:val="center"/>
          </w:tcPr>
          <w:p w14:paraId="59893C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N24.910</w:t>
            </w:r>
          </w:p>
        </w:tc>
        <w:tc>
          <w:tcPr>
            <w:tcW w:w="1134" w:type="dxa"/>
            <w:vAlign w:val="center"/>
          </w:tcPr>
          <w:p w14:paraId="00DD07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421</w:t>
            </w:r>
          </w:p>
        </w:tc>
        <w:tc>
          <w:tcPr>
            <w:tcW w:w="1134" w:type="dxa"/>
            <w:gridSpan w:val="2"/>
            <w:vAlign w:val="center"/>
          </w:tcPr>
          <w:p w14:paraId="3A6C62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B0C3F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63D711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6831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D3-09</w:t>
            </w:r>
          </w:p>
        </w:tc>
        <w:tc>
          <w:tcPr>
            <w:tcW w:w="1984" w:type="dxa"/>
            <w:vAlign w:val="center"/>
          </w:tcPr>
          <w:p w14:paraId="484091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广东连州小带</w:t>
            </w:r>
          </w:p>
        </w:tc>
        <w:tc>
          <w:tcPr>
            <w:tcW w:w="993" w:type="dxa"/>
            <w:vAlign w:val="center"/>
          </w:tcPr>
          <w:p w14:paraId="7008D8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E112.192</w:t>
            </w:r>
          </w:p>
        </w:tc>
        <w:tc>
          <w:tcPr>
            <w:tcW w:w="899" w:type="dxa"/>
            <w:vAlign w:val="center"/>
          </w:tcPr>
          <w:p w14:paraId="1E5F71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N24.956</w:t>
            </w:r>
          </w:p>
        </w:tc>
        <w:tc>
          <w:tcPr>
            <w:tcW w:w="1134" w:type="dxa"/>
            <w:vAlign w:val="center"/>
          </w:tcPr>
          <w:p w14:paraId="4E8A2A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745</w:t>
            </w:r>
          </w:p>
        </w:tc>
        <w:tc>
          <w:tcPr>
            <w:tcW w:w="1134" w:type="dxa"/>
            <w:gridSpan w:val="2"/>
            <w:vAlign w:val="center"/>
          </w:tcPr>
          <w:p w14:paraId="2588A6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673DE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BDDFB2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E2749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D3-10</w:t>
            </w:r>
          </w:p>
        </w:tc>
        <w:tc>
          <w:tcPr>
            <w:tcW w:w="1984" w:type="dxa"/>
            <w:vAlign w:val="center"/>
          </w:tcPr>
          <w:p w14:paraId="644179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广东仁化胡坑</w:t>
            </w:r>
          </w:p>
        </w:tc>
        <w:tc>
          <w:tcPr>
            <w:tcW w:w="993" w:type="dxa"/>
            <w:vAlign w:val="center"/>
          </w:tcPr>
          <w:p w14:paraId="3EDF7B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E113.804</w:t>
            </w:r>
          </w:p>
        </w:tc>
        <w:tc>
          <w:tcPr>
            <w:tcW w:w="899" w:type="dxa"/>
            <w:vAlign w:val="center"/>
          </w:tcPr>
          <w:p w14:paraId="1E8CAA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N25.169</w:t>
            </w:r>
          </w:p>
        </w:tc>
        <w:tc>
          <w:tcPr>
            <w:tcW w:w="1134" w:type="dxa"/>
            <w:vAlign w:val="center"/>
          </w:tcPr>
          <w:p w14:paraId="157F6D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719</w:t>
            </w:r>
          </w:p>
        </w:tc>
        <w:tc>
          <w:tcPr>
            <w:tcW w:w="1134" w:type="dxa"/>
            <w:gridSpan w:val="2"/>
            <w:vAlign w:val="center"/>
          </w:tcPr>
          <w:p w14:paraId="54901B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7762E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5110069" w14:textId="77777777" w:rsidTr="003E1C2A">
        <w:trPr>
          <w:jc w:val="center"/>
        </w:trPr>
        <w:tc>
          <w:tcPr>
            <w:tcW w:w="1052" w:type="dxa"/>
            <w:vAlign w:val="bottom"/>
          </w:tcPr>
          <w:p w14:paraId="1DF9F9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D3-11</w:t>
            </w:r>
          </w:p>
        </w:tc>
        <w:tc>
          <w:tcPr>
            <w:tcW w:w="1984" w:type="dxa"/>
            <w:vAlign w:val="center"/>
          </w:tcPr>
          <w:p w14:paraId="19E6F7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广东阳春灯心塘</w:t>
            </w:r>
          </w:p>
        </w:tc>
        <w:tc>
          <w:tcPr>
            <w:tcW w:w="993" w:type="dxa"/>
            <w:vAlign w:val="center"/>
          </w:tcPr>
          <w:p w14:paraId="4CA658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E111.987</w:t>
            </w:r>
          </w:p>
        </w:tc>
        <w:tc>
          <w:tcPr>
            <w:tcW w:w="899" w:type="dxa"/>
            <w:vAlign w:val="center"/>
          </w:tcPr>
          <w:p w14:paraId="248E27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N22.434</w:t>
            </w:r>
          </w:p>
        </w:tc>
        <w:tc>
          <w:tcPr>
            <w:tcW w:w="1134" w:type="dxa"/>
            <w:vAlign w:val="center"/>
          </w:tcPr>
          <w:p w14:paraId="7C9994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724</w:t>
            </w:r>
          </w:p>
        </w:tc>
        <w:tc>
          <w:tcPr>
            <w:tcW w:w="1134" w:type="dxa"/>
            <w:gridSpan w:val="2"/>
            <w:vAlign w:val="center"/>
          </w:tcPr>
          <w:p w14:paraId="2AF03D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D76E3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4E4318A" w14:textId="77777777" w:rsidTr="003E1C2A">
        <w:trPr>
          <w:jc w:val="center"/>
        </w:trPr>
        <w:tc>
          <w:tcPr>
            <w:tcW w:w="1052" w:type="dxa"/>
            <w:vAlign w:val="bottom"/>
          </w:tcPr>
          <w:p w14:paraId="684995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D3-12</w:t>
            </w:r>
          </w:p>
        </w:tc>
        <w:tc>
          <w:tcPr>
            <w:tcW w:w="1984" w:type="dxa"/>
            <w:vAlign w:val="center"/>
          </w:tcPr>
          <w:p w14:paraId="69FA76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广东阳山大山顶西</w:t>
            </w:r>
          </w:p>
        </w:tc>
        <w:tc>
          <w:tcPr>
            <w:tcW w:w="993" w:type="dxa"/>
            <w:vAlign w:val="center"/>
          </w:tcPr>
          <w:p w14:paraId="48B3E0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E112.676</w:t>
            </w:r>
          </w:p>
        </w:tc>
        <w:tc>
          <w:tcPr>
            <w:tcW w:w="899" w:type="dxa"/>
            <w:vAlign w:val="center"/>
          </w:tcPr>
          <w:p w14:paraId="37B428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N24.303</w:t>
            </w:r>
          </w:p>
        </w:tc>
        <w:tc>
          <w:tcPr>
            <w:tcW w:w="1134" w:type="dxa"/>
            <w:vAlign w:val="center"/>
          </w:tcPr>
          <w:p w14:paraId="157B19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803</w:t>
            </w:r>
          </w:p>
        </w:tc>
        <w:tc>
          <w:tcPr>
            <w:tcW w:w="1134" w:type="dxa"/>
            <w:gridSpan w:val="2"/>
            <w:vAlign w:val="center"/>
          </w:tcPr>
          <w:p w14:paraId="2E834D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E4EEC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2E087E4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4D55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D3-13</w:t>
            </w:r>
          </w:p>
        </w:tc>
        <w:tc>
          <w:tcPr>
            <w:tcW w:w="1984" w:type="dxa"/>
            <w:vAlign w:val="center"/>
          </w:tcPr>
          <w:p w14:paraId="7ECD25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广东阳山楼水坪</w:t>
            </w:r>
          </w:p>
        </w:tc>
        <w:tc>
          <w:tcPr>
            <w:tcW w:w="993" w:type="dxa"/>
            <w:vAlign w:val="center"/>
          </w:tcPr>
          <w:p w14:paraId="1F28C0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E112.690</w:t>
            </w:r>
          </w:p>
        </w:tc>
        <w:tc>
          <w:tcPr>
            <w:tcW w:w="899" w:type="dxa"/>
            <w:vAlign w:val="center"/>
          </w:tcPr>
          <w:p w14:paraId="797EAD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N24.369</w:t>
            </w:r>
          </w:p>
        </w:tc>
        <w:tc>
          <w:tcPr>
            <w:tcW w:w="1134" w:type="dxa"/>
            <w:vAlign w:val="center"/>
          </w:tcPr>
          <w:p w14:paraId="0BCD1A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443</w:t>
            </w:r>
          </w:p>
        </w:tc>
        <w:tc>
          <w:tcPr>
            <w:tcW w:w="1134" w:type="dxa"/>
            <w:gridSpan w:val="2"/>
            <w:vAlign w:val="center"/>
          </w:tcPr>
          <w:p w14:paraId="5677F1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266F5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603A85E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CA27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D3-14</w:t>
            </w:r>
          </w:p>
        </w:tc>
        <w:tc>
          <w:tcPr>
            <w:tcW w:w="1984" w:type="dxa"/>
            <w:vAlign w:val="center"/>
          </w:tcPr>
          <w:p w14:paraId="084B9C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广东阳山梅坳</w:t>
            </w:r>
          </w:p>
        </w:tc>
        <w:tc>
          <w:tcPr>
            <w:tcW w:w="993" w:type="dxa"/>
            <w:vAlign w:val="center"/>
          </w:tcPr>
          <w:p w14:paraId="57B890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E112.763</w:t>
            </w:r>
          </w:p>
        </w:tc>
        <w:tc>
          <w:tcPr>
            <w:tcW w:w="899" w:type="dxa"/>
            <w:vAlign w:val="center"/>
          </w:tcPr>
          <w:p w14:paraId="5E9C31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N24.423</w:t>
            </w:r>
          </w:p>
        </w:tc>
        <w:tc>
          <w:tcPr>
            <w:tcW w:w="1134" w:type="dxa"/>
            <w:vAlign w:val="center"/>
          </w:tcPr>
          <w:p w14:paraId="292038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422</w:t>
            </w:r>
          </w:p>
        </w:tc>
        <w:tc>
          <w:tcPr>
            <w:tcW w:w="1134" w:type="dxa"/>
            <w:gridSpan w:val="2"/>
            <w:vAlign w:val="center"/>
          </w:tcPr>
          <w:p w14:paraId="542FD8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A7F70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2466005" w14:textId="77777777" w:rsidTr="003E1C2A">
        <w:trPr>
          <w:jc w:val="center"/>
        </w:trPr>
        <w:tc>
          <w:tcPr>
            <w:tcW w:w="1052" w:type="dxa"/>
            <w:vAlign w:val="bottom"/>
          </w:tcPr>
          <w:p w14:paraId="255EDD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D3-15</w:t>
            </w:r>
          </w:p>
        </w:tc>
        <w:tc>
          <w:tcPr>
            <w:tcW w:w="1984" w:type="dxa"/>
            <w:vAlign w:val="center"/>
          </w:tcPr>
          <w:p w14:paraId="436B83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广东阳山英阳</w:t>
            </w:r>
          </w:p>
        </w:tc>
        <w:tc>
          <w:tcPr>
            <w:tcW w:w="993" w:type="dxa"/>
            <w:vAlign w:val="center"/>
          </w:tcPr>
          <w:p w14:paraId="0EB2DB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E112.870</w:t>
            </w:r>
          </w:p>
        </w:tc>
        <w:tc>
          <w:tcPr>
            <w:tcW w:w="899" w:type="dxa"/>
            <w:vAlign w:val="center"/>
          </w:tcPr>
          <w:p w14:paraId="7EAAC4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N24.523</w:t>
            </w:r>
          </w:p>
        </w:tc>
        <w:tc>
          <w:tcPr>
            <w:tcW w:w="1134" w:type="dxa"/>
            <w:vAlign w:val="center"/>
          </w:tcPr>
          <w:p w14:paraId="783C44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731</w:t>
            </w:r>
          </w:p>
        </w:tc>
        <w:tc>
          <w:tcPr>
            <w:tcW w:w="1134" w:type="dxa"/>
            <w:gridSpan w:val="2"/>
            <w:vAlign w:val="center"/>
          </w:tcPr>
          <w:p w14:paraId="3B259A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C9459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296F10B" w14:textId="77777777" w:rsidTr="003E1C2A">
        <w:trPr>
          <w:jc w:val="center"/>
        </w:trPr>
        <w:tc>
          <w:tcPr>
            <w:tcW w:w="1052" w:type="dxa"/>
            <w:vAlign w:val="bottom"/>
          </w:tcPr>
          <w:p w14:paraId="70DE89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D3-16</w:t>
            </w:r>
          </w:p>
        </w:tc>
        <w:tc>
          <w:tcPr>
            <w:tcW w:w="1984" w:type="dxa"/>
            <w:vAlign w:val="center"/>
          </w:tcPr>
          <w:p w14:paraId="244998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广东英德大田</w:t>
            </w:r>
          </w:p>
        </w:tc>
        <w:tc>
          <w:tcPr>
            <w:tcW w:w="993" w:type="dxa"/>
            <w:vAlign w:val="center"/>
          </w:tcPr>
          <w:p w14:paraId="366DF6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E113.030</w:t>
            </w:r>
          </w:p>
        </w:tc>
        <w:tc>
          <w:tcPr>
            <w:tcW w:w="899" w:type="dxa"/>
            <w:vAlign w:val="center"/>
          </w:tcPr>
          <w:p w14:paraId="33A2A6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N24.000</w:t>
            </w:r>
          </w:p>
        </w:tc>
        <w:tc>
          <w:tcPr>
            <w:tcW w:w="1134" w:type="dxa"/>
            <w:vAlign w:val="center"/>
          </w:tcPr>
          <w:p w14:paraId="01D8E4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701</w:t>
            </w:r>
          </w:p>
        </w:tc>
        <w:tc>
          <w:tcPr>
            <w:tcW w:w="1134" w:type="dxa"/>
            <w:gridSpan w:val="2"/>
            <w:vAlign w:val="center"/>
          </w:tcPr>
          <w:p w14:paraId="78BCD7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FB30A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4CD627B" w14:textId="77777777" w:rsidTr="003E1C2A">
        <w:trPr>
          <w:jc w:val="center"/>
        </w:trPr>
        <w:tc>
          <w:tcPr>
            <w:tcW w:w="1052" w:type="dxa"/>
            <w:vAlign w:val="bottom"/>
          </w:tcPr>
          <w:p w14:paraId="43AA00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D3-17</w:t>
            </w:r>
          </w:p>
        </w:tc>
        <w:tc>
          <w:tcPr>
            <w:tcW w:w="1984" w:type="dxa"/>
            <w:vAlign w:val="center"/>
          </w:tcPr>
          <w:p w14:paraId="6BF513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广东英德官坪</w:t>
            </w:r>
          </w:p>
        </w:tc>
        <w:tc>
          <w:tcPr>
            <w:tcW w:w="993" w:type="dxa"/>
            <w:vAlign w:val="center"/>
          </w:tcPr>
          <w:p w14:paraId="340744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E113.566</w:t>
            </w:r>
          </w:p>
        </w:tc>
        <w:tc>
          <w:tcPr>
            <w:tcW w:w="899" w:type="dxa"/>
            <w:vAlign w:val="center"/>
          </w:tcPr>
          <w:p w14:paraId="15CF2B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N24.362</w:t>
            </w:r>
          </w:p>
        </w:tc>
        <w:tc>
          <w:tcPr>
            <w:tcW w:w="1134" w:type="dxa"/>
            <w:vAlign w:val="center"/>
          </w:tcPr>
          <w:p w14:paraId="47D0D6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782</w:t>
            </w:r>
          </w:p>
        </w:tc>
        <w:tc>
          <w:tcPr>
            <w:tcW w:w="1134" w:type="dxa"/>
            <w:gridSpan w:val="2"/>
            <w:vAlign w:val="center"/>
          </w:tcPr>
          <w:p w14:paraId="31D41D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187E0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863FFF0" w14:textId="77777777" w:rsidTr="003E1C2A">
        <w:trPr>
          <w:jc w:val="center"/>
        </w:trPr>
        <w:tc>
          <w:tcPr>
            <w:tcW w:w="1052" w:type="dxa"/>
            <w:vAlign w:val="bottom"/>
          </w:tcPr>
          <w:p w14:paraId="1647D5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D3-18</w:t>
            </w:r>
          </w:p>
        </w:tc>
        <w:tc>
          <w:tcPr>
            <w:tcW w:w="1984" w:type="dxa"/>
            <w:vAlign w:val="center"/>
          </w:tcPr>
          <w:p w14:paraId="5CE436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广西崇左那隆</w:t>
            </w:r>
          </w:p>
        </w:tc>
        <w:tc>
          <w:tcPr>
            <w:tcW w:w="993" w:type="dxa"/>
            <w:vAlign w:val="center"/>
          </w:tcPr>
          <w:p w14:paraId="3A006E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E107.550</w:t>
            </w:r>
          </w:p>
        </w:tc>
        <w:tc>
          <w:tcPr>
            <w:tcW w:w="899" w:type="dxa"/>
            <w:vAlign w:val="center"/>
          </w:tcPr>
          <w:p w14:paraId="3D9E65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N22.764</w:t>
            </w:r>
          </w:p>
        </w:tc>
        <w:tc>
          <w:tcPr>
            <w:tcW w:w="1134" w:type="dxa"/>
            <w:vAlign w:val="center"/>
          </w:tcPr>
          <w:p w14:paraId="00B9FA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1156</w:t>
            </w:r>
          </w:p>
        </w:tc>
        <w:tc>
          <w:tcPr>
            <w:tcW w:w="1134" w:type="dxa"/>
            <w:gridSpan w:val="2"/>
            <w:vAlign w:val="center"/>
          </w:tcPr>
          <w:p w14:paraId="79D4E7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7D02D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2F21745" w14:textId="77777777" w:rsidTr="003E1C2A">
        <w:trPr>
          <w:jc w:val="center"/>
        </w:trPr>
        <w:tc>
          <w:tcPr>
            <w:tcW w:w="1052" w:type="dxa"/>
            <w:vAlign w:val="bottom"/>
          </w:tcPr>
          <w:p w14:paraId="7F5E43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D3-19</w:t>
            </w:r>
          </w:p>
        </w:tc>
        <w:tc>
          <w:tcPr>
            <w:tcW w:w="1984" w:type="dxa"/>
            <w:vAlign w:val="center"/>
          </w:tcPr>
          <w:p w14:paraId="5E3E16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广西大新下雷</w:t>
            </w:r>
          </w:p>
        </w:tc>
        <w:tc>
          <w:tcPr>
            <w:tcW w:w="993" w:type="dxa"/>
            <w:vAlign w:val="center"/>
          </w:tcPr>
          <w:p w14:paraId="0EFD4C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E106.765</w:t>
            </w:r>
          </w:p>
        </w:tc>
        <w:tc>
          <w:tcPr>
            <w:tcW w:w="899" w:type="dxa"/>
            <w:vAlign w:val="center"/>
          </w:tcPr>
          <w:p w14:paraId="267B13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N22.912</w:t>
            </w:r>
          </w:p>
        </w:tc>
        <w:tc>
          <w:tcPr>
            <w:tcW w:w="1134" w:type="dxa"/>
            <w:vAlign w:val="center"/>
          </w:tcPr>
          <w:p w14:paraId="5A99A6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364</w:t>
            </w:r>
          </w:p>
        </w:tc>
        <w:tc>
          <w:tcPr>
            <w:tcW w:w="1134" w:type="dxa"/>
            <w:gridSpan w:val="2"/>
            <w:vAlign w:val="center"/>
          </w:tcPr>
          <w:p w14:paraId="538596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6F227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780A47D" w14:textId="77777777" w:rsidTr="003E1C2A">
        <w:trPr>
          <w:jc w:val="center"/>
        </w:trPr>
        <w:tc>
          <w:tcPr>
            <w:tcW w:w="1052" w:type="dxa"/>
            <w:vAlign w:val="bottom"/>
          </w:tcPr>
          <w:p w14:paraId="2C7395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D3-20</w:t>
            </w:r>
          </w:p>
        </w:tc>
        <w:tc>
          <w:tcPr>
            <w:tcW w:w="1984" w:type="dxa"/>
            <w:vAlign w:val="center"/>
          </w:tcPr>
          <w:p w14:paraId="6929C5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广西德保餐屯</w:t>
            </w:r>
          </w:p>
        </w:tc>
        <w:tc>
          <w:tcPr>
            <w:tcW w:w="993" w:type="dxa"/>
            <w:vAlign w:val="center"/>
          </w:tcPr>
          <w:p w14:paraId="027E24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E106.754</w:t>
            </w:r>
          </w:p>
        </w:tc>
        <w:tc>
          <w:tcPr>
            <w:tcW w:w="899" w:type="dxa"/>
            <w:vAlign w:val="center"/>
          </w:tcPr>
          <w:p w14:paraId="3C526F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N23.452</w:t>
            </w:r>
          </w:p>
        </w:tc>
        <w:tc>
          <w:tcPr>
            <w:tcW w:w="1134" w:type="dxa"/>
            <w:vAlign w:val="center"/>
          </w:tcPr>
          <w:p w14:paraId="419A82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1424</w:t>
            </w:r>
          </w:p>
        </w:tc>
        <w:tc>
          <w:tcPr>
            <w:tcW w:w="1134" w:type="dxa"/>
            <w:gridSpan w:val="2"/>
            <w:vAlign w:val="center"/>
          </w:tcPr>
          <w:p w14:paraId="5F7ED4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FA63D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BC372BD" w14:textId="77777777" w:rsidTr="003E1C2A">
        <w:trPr>
          <w:jc w:val="center"/>
        </w:trPr>
        <w:tc>
          <w:tcPr>
            <w:tcW w:w="1052" w:type="dxa"/>
            <w:vAlign w:val="bottom"/>
          </w:tcPr>
          <w:p w14:paraId="2D3332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D3-21</w:t>
            </w:r>
          </w:p>
        </w:tc>
        <w:tc>
          <w:tcPr>
            <w:tcW w:w="1984" w:type="dxa"/>
            <w:vAlign w:val="center"/>
          </w:tcPr>
          <w:p w14:paraId="20351D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广西德保洞内</w:t>
            </w:r>
          </w:p>
        </w:tc>
        <w:tc>
          <w:tcPr>
            <w:tcW w:w="993" w:type="dxa"/>
            <w:vAlign w:val="center"/>
          </w:tcPr>
          <w:p w14:paraId="30AF8C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E106.814</w:t>
            </w:r>
          </w:p>
        </w:tc>
        <w:tc>
          <w:tcPr>
            <w:tcW w:w="899" w:type="dxa"/>
            <w:vAlign w:val="center"/>
          </w:tcPr>
          <w:p w14:paraId="599B74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N23.262</w:t>
            </w:r>
          </w:p>
        </w:tc>
        <w:tc>
          <w:tcPr>
            <w:tcW w:w="1134" w:type="dxa"/>
            <w:vAlign w:val="center"/>
          </w:tcPr>
          <w:p w14:paraId="3BBE42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429</w:t>
            </w:r>
          </w:p>
        </w:tc>
        <w:tc>
          <w:tcPr>
            <w:tcW w:w="1134" w:type="dxa"/>
            <w:gridSpan w:val="2"/>
            <w:vAlign w:val="center"/>
          </w:tcPr>
          <w:p w14:paraId="0D0BDC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B0AE3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E5DE090" w14:textId="77777777" w:rsidTr="003E1C2A">
        <w:trPr>
          <w:jc w:val="center"/>
        </w:trPr>
        <w:tc>
          <w:tcPr>
            <w:tcW w:w="1052" w:type="dxa"/>
            <w:vAlign w:val="bottom"/>
          </w:tcPr>
          <w:p w14:paraId="641581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D3-22</w:t>
            </w:r>
          </w:p>
        </w:tc>
        <w:tc>
          <w:tcPr>
            <w:tcW w:w="1984" w:type="dxa"/>
            <w:vAlign w:val="center"/>
          </w:tcPr>
          <w:p w14:paraId="281982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广西德保都安</w:t>
            </w:r>
          </w:p>
        </w:tc>
        <w:tc>
          <w:tcPr>
            <w:tcW w:w="993" w:type="dxa"/>
            <w:vAlign w:val="center"/>
          </w:tcPr>
          <w:p w14:paraId="75A6CF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14:paraId="1B81C3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N23.299</w:t>
            </w:r>
          </w:p>
        </w:tc>
        <w:tc>
          <w:tcPr>
            <w:tcW w:w="1134" w:type="dxa"/>
            <w:vAlign w:val="center"/>
          </w:tcPr>
          <w:p w14:paraId="5C36F5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131</w:t>
            </w:r>
          </w:p>
        </w:tc>
        <w:tc>
          <w:tcPr>
            <w:tcW w:w="1134" w:type="dxa"/>
            <w:gridSpan w:val="2"/>
            <w:vAlign w:val="center"/>
          </w:tcPr>
          <w:p w14:paraId="436E3E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75FB9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0C5DABA" w14:textId="77777777" w:rsidTr="003E1C2A">
        <w:trPr>
          <w:jc w:val="center"/>
        </w:trPr>
        <w:tc>
          <w:tcPr>
            <w:tcW w:w="1052" w:type="dxa"/>
            <w:vAlign w:val="bottom"/>
          </w:tcPr>
          <w:p w14:paraId="627CD0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D3-23</w:t>
            </w:r>
          </w:p>
        </w:tc>
        <w:tc>
          <w:tcPr>
            <w:tcW w:w="1984" w:type="dxa"/>
            <w:vAlign w:val="center"/>
          </w:tcPr>
          <w:p w14:paraId="6964FB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广西德保新屯</w:t>
            </w:r>
          </w:p>
        </w:tc>
        <w:tc>
          <w:tcPr>
            <w:tcW w:w="993" w:type="dxa"/>
            <w:vAlign w:val="center"/>
          </w:tcPr>
          <w:p w14:paraId="620518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E106.474</w:t>
            </w:r>
          </w:p>
        </w:tc>
        <w:tc>
          <w:tcPr>
            <w:tcW w:w="899" w:type="dxa"/>
            <w:vAlign w:val="center"/>
          </w:tcPr>
          <w:p w14:paraId="788C01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N23.340</w:t>
            </w:r>
          </w:p>
        </w:tc>
        <w:tc>
          <w:tcPr>
            <w:tcW w:w="1134" w:type="dxa"/>
            <w:vAlign w:val="center"/>
          </w:tcPr>
          <w:p w14:paraId="2E2896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435</w:t>
            </w:r>
          </w:p>
        </w:tc>
        <w:tc>
          <w:tcPr>
            <w:tcW w:w="1134" w:type="dxa"/>
            <w:gridSpan w:val="2"/>
            <w:vAlign w:val="center"/>
          </w:tcPr>
          <w:p w14:paraId="662EDB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EB3BF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E5F839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164F3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D3-24</w:t>
            </w:r>
          </w:p>
        </w:tc>
        <w:tc>
          <w:tcPr>
            <w:tcW w:w="1984" w:type="dxa"/>
            <w:vAlign w:val="center"/>
          </w:tcPr>
          <w:p w14:paraId="18ECBE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广西东兰兰木</w:t>
            </w:r>
          </w:p>
        </w:tc>
        <w:tc>
          <w:tcPr>
            <w:tcW w:w="993" w:type="dxa"/>
            <w:vAlign w:val="center"/>
          </w:tcPr>
          <w:p w14:paraId="4D49A4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E107.283</w:t>
            </w:r>
          </w:p>
        </w:tc>
        <w:tc>
          <w:tcPr>
            <w:tcW w:w="899" w:type="dxa"/>
            <w:vAlign w:val="center"/>
          </w:tcPr>
          <w:p w14:paraId="1D4A4F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N24.429</w:t>
            </w:r>
          </w:p>
        </w:tc>
        <w:tc>
          <w:tcPr>
            <w:tcW w:w="1134" w:type="dxa"/>
            <w:vAlign w:val="center"/>
          </w:tcPr>
          <w:p w14:paraId="46C80B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480</w:t>
            </w:r>
          </w:p>
        </w:tc>
        <w:tc>
          <w:tcPr>
            <w:tcW w:w="1134" w:type="dxa"/>
            <w:gridSpan w:val="2"/>
            <w:vAlign w:val="center"/>
          </w:tcPr>
          <w:p w14:paraId="036677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D0E73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D169BDF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4762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D3-25</w:t>
            </w:r>
          </w:p>
        </w:tc>
        <w:tc>
          <w:tcPr>
            <w:tcW w:w="1984" w:type="dxa"/>
            <w:vAlign w:val="center"/>
          </w:tcPr>
          <w:p w14:paraId="1A9839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广西贵港莫村</w:t>
            </w:r>
          </w:p>
        </w:tc>
        <w:tc>
          <w:tcPr>
            <w:tcW w:w="993" w:type="dxa"/>
            <w:vAlign w:val="center"/>
          </w:tcPr>
          <w:p w14:paraId="5CEF5D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E109.658</w:t>
            </w:r>
          </w:p>
        </w:tc>
        <w:tc>
          <w:tcPr>
            <w:tcW w:w="899" w:type="dxa"/>
            <w:vAlign w:val="center"/>
          </w:tcPr>
          <w:p w14:paraId="65DDD9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N22.844</w:t>
            </w:r>
          </w:p>
        </w:tc>
        <w:tc>
          <w:tcPr>
            <w:tcW w:w="1134" w:type="dxa"/>
            <w:vAlign w:val="center"/>
          </w:tcPr>
          <w:p w14:paraId="0AF99A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720</w:t>
            </w:r>
          </w:p>
        </w:tc>
        <w:tc>
          <w:tcPr>
            <w:tcW w:w="1134" w:type="dxa"/>
            <w:gridSpan w:val="2"/>
            <w:vAlign w:val="center"/>
          </w:tcPr>
          <w:p w14:paraId="24B9C0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51FB9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7B3AD62" w14:textId="77777777" w:rsidTr="003E1C2A">
        <w:trPr>
          <w:jc w:val="center"/>
        </w:trPr>
        <w:tc>
          <w:tcPr>
            <w:tcW w:w="1052" w:type="dxa"/>
            <w:vAlign w:val="bottom"/>
          </w:tcPr>
          <w:p w14:paraId="57667C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D3-26</w:t>
            </w:r>
          </w:p>
        </w:tc>
        <w:tc>
          <w:tcPr>
            <w:tcW w:w="1984" w:type="dxa"/>
            <w:vAlign w:val="center"/>
          </w:tcPr>
          <w:p w14:paraId="11B96C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广西桂林老村</w:t>
            </w:r>
          </w:p>
        </w:tc>
        <w:tc>
          <w:tcPr>
            <w:tcW w:w="993" w:type="dxa"/>
            <w:vAlign w:val="center"/>
          </w:tcPr>
          <w:p w14:paraId="118849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E110.887</w:t>
            </w:r>
          </w:p>
        </w:tc>
        <w:tc>
          <w:tcPr>
            <w:tcW w:w="899" w:type="dxa"/>
            <w:vAlign w:val="center"/>
          </w:tcPr>
          <w:p w14:paraId="3477BE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N24.944</w:t>
            </w:r>
          </w:p>
        </w:tc>
        <w:tc>
          <w:tcPr>
            <w:tcW w:w="1134" w:type="dxa"/>
            <w:vAlign w:val="center"/>
          </w:tcPr>
          <w:p w14:paraId="70E6B8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953</w:t>
            </w:r>
          </w:p>
        </w:tc>
        <w:tc>
          <w:tcPr>
            <w:tcW w:w="1134" w:type="dxa"/>
            <w:gridSpan w:val="2"/>
            <w:vAlign w:val="center"/>
          </w:tcPr>
          <w:p w14:paraId="5E3E9A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2B227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2002C4C" w14:textId="77777777" w:rsidTr="003E1C2A">
        <w:trPr>
          <w:jc w:val="center"/>
        </w:trPr>
        <w:tc>
          <w:tcPr>
            <w:tcW w:w="1052" w:type="dxa"/>
            <w:vAlign w:val="bottom"/>
          </w:tcPr>
          <w:p w14:paraId="330F58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D3-27</w:t>
            </w:r>
          </w:p>
        </w:tc>
        <w:tc>
          <w:tcPr>
            <w:tcW w:w="1984" w:type="dxa"/>
            <w:vAlign w:val="center"/>
          </w:tcPr>
          <w:p w14:paraId="6EB3AC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广西桂林寺山</w:t>
            </w:r>
          </w:p>
        </w:tc>
        <w:tc>
          <w:tcPr>
            <w:tcW w:w="993" w:type="dxa"/>
            <w:vAlign w:val="center"/>
          </w:tcPr>
          <w:p w14:paraId="7DF02F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E110.207</w:t>
            </w:r>
          </w:p>
        </w:tc>
        <w:tc>
          <w:tcPr>
            <w:tcW w:w="899" w:type="dxa"/>
            <w:vAlign w:val="center"/>
          </w:tcPr>
          <w:p w14:paraId="026233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N25.036</w:t>
            </w:r>
          </w:p>
        </w:tc>
        <w:tc>
          <w:tcPr>
            <w:tcW w:w="1134" w:type="dxa"/>
            <w:vAlign w:val="center"/>
          </w:tcPr>
          <w:p w14:paraId="0C6DEA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1144</w:t>
            </w:r>
          </w:p>
        </w:tc>
        <w:tc>
          <w:tcPr>
            <w:tcW w:w="1134" w:type="dxa"/>
            <w:gridSpan w:val="2"/>
            <w:vAlign w:val="center"/>
          </w:tcPr>
          <w:p w14:paraId="6FDC4C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167B1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CCAD842" w14:textId="77777777" w:rsidTr="003E1C2A">
        <w:trPr>
          <w:jc w:val="center"/>
        </w:trPr>
        <w:tc>
          <w:tcPr>
            <w:tcW w:w="1052" w:type="dxa"/>
            <w:vAlign w:val="bottom"/>
          </w:tcPr>
          <w:p w14:paraId="4BB01A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D3-28</w:t>
            </w:r>
          </w:p>
        </w:tc>
        <w:tc>
          <w:tcPr>
            <w:tcW w:w="1984" w:type="dxa"/>
            <w:vAlign w:val="center"/>
          </w:tcPr>
          <w:p w14:paraId="3DFE37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广西河池拉利</w:t>
            </w:r>
          </w:p>
        </w:tc>
        <w:tc>
          <w:tcPr>
            <w:tcW w:w="993" w:type="dxa"/>
            <w:vAlign w:val="center"/>
          </w:tcPr>
          <w:p w14:paraId="5CA2F7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E108.314</w:t>
            </w:r>
          </w:p>
        </w:tc>
        <w:tc>
          <w:tcPr>
            <w:tcW w:w="899" w:type="dxa"/>
            <w:vAlign w:val="center"/>
          </w:tcPr>
          <w:p w14:paraId="7310BF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N24.455</w:t>
            </w:r>
          </w:p>
        </w:tc>
        <w:tc>
          <w:tcPr>
            <w:tcW w:w="1134" w:type="dxa"/>
            <w:vAlign w:val="center"/>
          </w:tcPr>
          <w:p w14:paraId="64978D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104</w:t>
            </w:r>
          </w:p>
        </w:tc>
        <w:tc>
          <w:tcPr>
            <w:tcW w:w="1134" w:type="dxa"/>
            <w:gridSpan w:val="2"/>
            <w:vAlign w:val="center"/>
          </w:tcPr>
          <w:p w14:paraId="251470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C3C35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6339EC1" w14:textId="77777777" w:rsidTr="003E1C2A">
        <w:trPr>
          <w:jc w:val="center"/>
        </w:trPr>
        <w:tc>
          <w:tcPr>
            <w:tcW w:w="1052" w:type="dxa"/>
            <w:vAlign w:val="bottom"/>
          </w:tcPr>
          <w:p w14:paraId="1CD734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D3-29</w:t>
            </w:r>
          </w:p>
        </w:tc>
        <w:tc>
          <w:tcPr>
            <w:tcW w:w="1984" w:type="dxa"/>
            <w:vAlign w:val="center"/>
          </w:tcPr>
          <w:p w14:paraId="071306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广西河池洛西</w:t>
            </w:r>
          </w:p>
        </w:tc>
        <w:tc>
          <w:tcPr>
            <w:tcW w:w="993" w:type="dxa"/>
            <w:vAlign w:val="center"/>
          </w:tcPr>
          <w:p w14:paraId="7FE4BA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E108.792</w:t>
            </w:r>
          </w:p>
        </w:tc>
        <w:tc>
          <w:tcPr>
            <w:tcW w:w="899" w:type="dxa"/>
            <w:vAlign w:val="center"/>
          </w:tcPr>
          <w:p w14:paraId="04CF7E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N24.473</w:t>
            </w:r>
          </w:p>
        </w:tc>
        <w:tc>
          <w:tcPr>
            <w:tcW w:w="1134" w:type="dxa"/>
            <w:vAlign w:val="center"/>
          </w:tcPr>
          <w:p w14:paraId="272365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303</w:t>
            </w:r>
          </w:p>
        </w:tc>
        <w:tc>
          <w:tcPr>
            <w:tcW w:w="1134" w:type="dxa"/>
            <w:gridSpan w:val="2"/>
            <w:vAlign w:val="center"/>
          </w:tcPr>
          <w:p w14:paraId="13FDBD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85EC1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23D0B82" w14:textId="77777777" w:rsidTr="003E1C2A">
        <w:trPr>
          <w:jc w:val="center"/>
        </w:trPr>
        <w:tc>
          <w:tcPr>
            <w:tcW w:w="1052" w:type="dxa"/>
            <w:vAlign w:val="bottom"/>
          </w:tcPr>
          <w:p w14:paraId="755E20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D3-30</w:t>
            </w:r>
          </w:p>
        </w:tc>
        <w:tc>
          <w:tcPr>
            <w:tcW w:w="1984" w:type="dxa"/>
            <w:vAlign w:val="center"/>
          </w:tcPr>
          <w:p w14:paraId="371F94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广西河池长老</w:t>
            </w:r>
          </w:p>
        </w:tc>
        <w:tc>
          <w:tcPr>
            <w:tcW w:w="993" w:type="dxa"/>
            <w:vAlign w:val="center"/>
          </w:tcPr>
          <w:p w14:paraId="518EFB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E107.615</w:t>
            </w:r>
          </w:p>
        </w:tc>
        <w:tc>
          <w:tcPr>
            <w:tcW w:w="899" w:type="dxa"/>
            <w:vAlign w:val="center"/>
          </w:tcPr>
          <w:p w14:paraId="755E19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N24.725</w:t>
            </w:r>
          </w:p>
        </w:tc>
        <w:tc>
          <w:tcPr>
            <w:tcW w:w="1134" w:type="dxa"/>
            <w:vAlign w:val="center"/>
          </w:tcPr>
          <w:p w14:paraId="35F5AE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369</w:t>
            </w:r>
          </w:p>
        </w:tc>
        <w:tc>
          <w:tcPr>
            <w:tcW w:w="1134" w:type="dxa"/>
            <w:gridSpan w:val="2"/>
            <w:vAlign w:val="center"/>
          </w:tcPr>
          <w:p w14:paraId="2D23C8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0C50A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3145060" w14:textId="77777777" w:rsidTr="003E1C2A">
        <w:trPr>
          <w:jc w:val="center"/>
        </w:trPr>
        <w:tc>
          <w:tcPr>
            <w:tcW w:w="1052" w:type="dxa"/>
            <w:vAlign w:val="bottom"/>
          </w:tcPr>
          <w:p w14:paraId="6AEF3F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D3-31</w:t>
            </w:r>
          </w:p>
        </w:tc>
        <w:tc>
          <w:tcPr>
            <w:tcW w:w="1984" w:type="dxa"/>
            <w:vAlign w:val="center"/>
          </w:tcPr>
          <w:p w14:paraId="775CA5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广西贺州梅子桥</w:t>
            </w:r>
          </w:p>
        </w:tc>
        <w:tc>
          <w:tcPr>
            <w:tcW w:w="993" w:type="dxa"/>
            <w:vAlign w:val="center"/>
          </w:tcPr>
          <w:p w14:paraId="384C87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E111.241</w:t>
            </w:r>
          </w:p>
        </w:tc>
        <w:tc>
          <w:tcPr>
            <w:tcW w:w="899" w:type="dxa"/>
            <w:vAlign w:val="center"/>
          </w:tcPr>
          <w:p w14:paraId="6AFA3F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N24.531</w:t>
            </w:r>
          </w:p>
        </w:tc>
        <w:tc>
          <w:tcPr>
            <w:tcW w:w="1134" w:type="dxa"/>
            <w:vAlign w:val="center"/>
          </w:tcPr>
          <w:p w14:paraId="1D6B08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614</w:t>
            </w:r>
          </w:p>
        </w:tc>
        <w:tc>
          <w:tcPr>
            <w:tcW w:w="1134" w:type="dxa"/>
            <w:gridSpan w:val="2"/>
            <w:vAlign w:val="center"/>
          </w:tcPr>
          <w:p w14:paraId="2E2399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6CE4A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8599ADB" w14:textId="77777777" w:rsidTr="003E1C2A">
        <w:trPr>
          <w:jc w:val="center"/>
        </w:trPr>
        <w:tc>
          <w:tcPr>
            <w:tcW w:w="1052" w:type="dxa"/>
            <w:vAlign w:val="bottom"/>
          </w:tcPr>
          <w:p w14:paraId="4D5C58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D3-32</w:t>
            </w:r>
          </w:p>
        </w:tc>
        <w:tc>
          <w:tcPr>
            <w:tcW w:w="1984" w:type="dxa"/>
            <w:vAlign w:val="center"/>
          </w:tcPr>
          <w:p w14:paraId="6AAFA6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广西环江爱洞</w:t>
            </w:r>
          </w:p>
        </w:tc>
        <w:tc>
          <w:tcPr>
            <w:tcW w:w="993" w:type="dxa"/>
            <w:vAlign w:val="center"/>
          </w:tcPr>
          <w:p w14:paraId="6F8E2C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E108.398</w:t>
            </w:r>
          </w:p>
        </w:tc>
        <w:tc>
          <w:tcPr>
            <w:tcW w:w="899" w:type="dxa"/>
            <w:vAlign w:val="center"/>
          </w:tcPr>
          <w:p w14:paraId="3C5AA2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N24.984</w:t>
            </w:r>
          </w:p>
        </w:tc>
        <w:tc>
          <w:tcPr>
            <w:tcW w:w="1134" w:type="dxa"/>
            <w:vAlign w:val="center"/>
          </w:tcPr>
          <w:p w14:paraId="7C0D48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910</w:t>
            </w:r>
          </w:p>
        </w:tc>
        <w:tc>
          <w:tcPr>
            <w:tcW w:w="1134" w:type="dxa"/>
            <w:gridSpan w:val="2"/>
            <w:vAlign w:val="center"/>
          </w:tcPr>
          <w:p w14:paraId="24A83A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4EB77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3A51EB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9699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D3-33</w:t>
            </w:r>
          </w:p>
        </w:tc>
        <w:tc>
          <w:tcPr>
            <w:tcW w:w="1984" w:type="dxa"/>
            <w:vAlign w:val="center"/>
          </w:tcPr>
          <w:p w14:paraId="0C9CE9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广西环江川山</w:t>
            </w:r>
          </w:p>
        </w:tc>
        <w:tc>
          <w:tcPr>
            <w:tcW w:w="993" w:type="dxa"/>
            <w:vAlign w:val="center"/>
          </w:tcPr>
          <w:p w14:paraId="7ABD68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E108.103</w:t>
            </w:r>
          </w:p>
        </w:tc>
        <w:tc>
          <w:tcPr>
            <w:tcW w:w="899" w:type="dxa"/>
            <w:vAlign w:val="center"/>
          </w:tcPr>
          <w:p w14:paraId="4F7195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N25.053</w:t>
            </w:r>
          </w:p>
        </w:tc>
        <w:tc>
          <w:tcPr>
            <w:tcW w:w="1134" w:type="dxa"/>
            <w:vAlign w:val="center"/>
          </w:tcPr>
          <w:p w14:paraId="537826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262</w:t>
            </w:r>
          </w:p>
        </w:tc>
        <w:tc>
          <w:tcPr>
            <w:tcW w:w="1134" w:type="dxa"/>
            <w:gridSpan w:val="2"/>
            <w:vAlign w:val="center"/>
          </w:tcPr>
          <w:p w14:paraId="435C4E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73B93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8D477EC" w14:textId="77777777" w:rsidTr="003E1C2A">
        <w:trPr>
          <w:jc w:val="center"/>
        </w:trPr>
        <w:tc>
          <w:tcPr>
            <w:tcW w:w="1052" w:type="dxa"/>
            <w:vAlign w:val="bottom"/>
          </w:tcPr>
          <w:p w14:paraId="009835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D3-34</w:t>
            </w:r>
          </w:p>
        </w:tc>
        <w:tc>
          <w:tcPr>
            <w:tcW w:w="1984" w:type="dxa"/>
            <w:vAlign w:val="center"/>
          </w:tcPr>
          <w:p w14:paraId="6A4D87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广西环江中简</w:t>
            </w:r>
          </w:p>
        </w:tc>
        <w:tc>
          <w:tcPr>
            <w:tcW w:w="993" w:type="dxa"/>
            <w:vAlign w:val="center"/>
          </w:tcPr>
          <w:p w14:paraId="3B512D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E108.209</w:t>
            </w:r>
          </w:p>
        </w:tc>
        <w:tc>
          <w:tcPr>
            <w:tcW w:w="899" w:type="dxa"/>
            <w:vAlign w:val="center"/>
          </w:tcPr>
          <w:p w14:paraId="34530D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N24.882</w:t>
            </w:r>
          </w:p>
        </w:tc>
        <w:tc>
          <w:tcPr>
            <w:tcW w:w="1134" w:type="dxa"/>
            <w:vAlign w:val="center"/>
          </w:tcPr>
          <w:p w14:paraId="714599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590</w:t>
            </w:r>
          </w:p>
        </w:tc>
        <w:tc>
          <w:tcPr>
            <w:tcW w:w="1134" w:type="dxa"/>
            <w:gridSpan w:val="2"/>
            <w:vAlign w:val="center"/>
          </w:tcPr>
          <w:p w14:paraId="1622E6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3F4FE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F6642F6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0989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D3-35</w:t>
            </w:r>
          </w:p>
        </w:tc>
        <w:tc>
          <w:tcPr>
            <w:tcW w:w="1984" w:type="dxa"/>
            <w:vAlign w:val="center"/>
          </w:tcPr>
          <w:p w14:paraId="2AECDB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广西靖西大根</w:t>
            </w:r>
          </w:p>
        </w:tc>
        <w:tc>
          <w:tcPr>
            <w:tcW w:w="993" w:type="dxa"/>
            <w:vAlign w:val="center"/>
          </w:tcPr>
          <w:p w14:paraId="5BB07B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E106.148</w:t>
            </w:r>
          </w:p>
        </w:tc>
        <w:tc>
          <w:tcPr>
            <w:tcW w:w="899" w:type="dxa"/>
            <w:vAlign w:val="center"/>
          </w:tcPr>
          <w:p w14:paraId="1C8698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N23.450</w:t>
            </w:r>
          </w:p>
        </w:tc>
        <w:tc>
          <w:tcPr>
            <w:tcW w:w="1134" w:type="dxa"/>
            <w:vAlign w:val="center"/>
          </w:tcPr>
          <w:p w14:paraId="7291BC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869</w:t>
            </w:r>
          </w:p>
        </w:tc>
        <w:tc>
          <w:tcPr>
            <w:tcW w:w="1134" w:type="dxa"/>
            <w:gridSpan w:val="2"/>
            <w:vAlign w:val="center"/>
          </w:tcPr>
          <w:p w14:paraId="5C05CB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5699A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6D85B97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239F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D3-36</w:t>
            </w:r>
          </w:p>
        </w:tc>
        <w:tc>
          <w:tcPr>
            <w:tcW w:w="1984" w:type="dxa"/>
            <w:vAlign w:val="center"/>
          </w:tcPr>
          <w:p w14:paraId="3EB72D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广西靖西吞甲</w:t>
            </w:r>
          </w:p>
        </w:tc>
        <w:tc>
          <w:tcPr>
            <w:tcW w:w="993" w:type="dxa"/>
            <w:vAlign w:val="center"/>
          </w:tcPr>
          <w:p w14:paraId="1469D9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E106.181</w:t>
            </w:r>
          </w:p>
        </w:tc>
        <w:tc>
          <w:tcPr>
            <w:tcW w:w="899" w:type="dxa"/>
            <w:vAlign w:val="center"/>
          </w:tcPr>
          <w:p w14:paraId="3BD76A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N23.226</w:t>
            </w:r>
          </w:p>
        </w:tc>
        <w:tc>
          <w:tcPr>
            <w:tcW w:w="1134" w:type="dxa"/>
            <w:vAlign w:val="center"/>
          </w:tcPr>
          <w:p w14:paraId="522120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467</w:t>
            </w:r>
          </w:p>
        </w:tc>
        <w:tc>
          <w:tcPr>
            <w:tcW w:w="1134" w:type="dxa"/>
            <w:gridSpan w:val="2"/>
            <w:vAlign w:val="center"/>
          </w:tcPr>
          <w:p w14:paraId="5BE34C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A0542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B54B275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3EAD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D3-37</w:t>
            </w:r>
          </w:p>
        </w:tc>
        <w:tc>
          <w:tcPr>
            <w:tcW w:w="1984" w:type="dxa"/>
            <w:vAlign w:val="center"/>
          </w:tcPr>
          <w:p w14:paraId="309905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广西来宾蒙村</w:t>
            </w:r>
          </w:p>
        </w:tc>
        <w:tc>
          <w:tcPr>
            <w:tcW w:w="993" w:type="dxa"/>
            <w:vAlign w:val="center"/>
          </w:tcPr>
          <w:p w14:paraId="796E7F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E109.378</w:t>
            </w:r>
          </w:p>
        </w:tc>
        <w:tc>
          <w:tcPr>
            <w:tcW w:w="899" w:type="dxa"/>
            <w:vAlign w:val="center"/>
          </w:tcPr>
          <w:p w14:paraId="1F0BC7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N23.607</w:t>
            </w:r>
          </w:p>
        </w:tc>
        <w:tc>
          <w:tcPr>
            <w:tcW w:w="1134" w:type="dxa"/>
            <w:vAlign w:val="center"/>
          </w:tcPr>
          <w:p w14:paraId="21E978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414</w:t>
            </w:r>
          </w:p>
        </w:tc>
        <w:tc>
          <w:tcPr>
            <w:tcW w:w="1134" w:type="dxa"/>
            <w:gridSpan w:val="2"/>
            <w:vAlign w:val="center"/>
          </w:tcPr>
          <w:p w14:paraId="14BD51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DDE11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3936B14" w14:textId="77777777" w:rsidTr="003E1C2A">
        <w:trPr>
          <w:jc w:val="center"/>
        </w:trPr>
        <w:tc>
          <w:tcPr>
            <w:tcW w:w="1052" w:type="dxa"/>
            <w:vAlign w:val="bottom"/>
          </w:tcPr>
          <w:p w14:paraId="4B4EF0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D3-38</w:t>
            </w:r>
          </w:p>
        </w:tc>
        <w:tc>
          <w:tcPr>
            <w:tcW w:w="1984" w:type="dxa"/>
            <w:vAlign w:val="center"/>
          </w:tcPr>
          <w:p w14:paraId="2E71CD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广西来宾通挽</w:t>
            </w:r>
          </w:p>
        </w:tc>
        <w:tc>
          <w:tcPr>
            <w:tcW w:w="993" w:type="dxa"/>
            <w:vAlign w:val="center"/>
          </w:tcPr>
          <w:p w14:paraId="5EE52A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E109.548</w:t>
            </w:r>
          </w:p>
        </w:tc>
        <w:tc>
          <w:tcPr>
            <w:tcW w:w="899" w:type="dxa"/>
            <w:vAlign w:val="center"/>
          </w:tcPr>
          <w:p w14:paraId="18994E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N23.362</w:t>
            </w:r>
          </w:p>
        </w:tc>
        <w:tc>
          <w:tcPr>
            <w:tcW w:w="1134" w:type="dxa"/>
            <w:vAlign w:val="center"/>
          </w:tcPr>
          <w:p w14:paraId="4C5D84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850</w:t>
            </w:r>
          </w:p>
        </w:tc>
        <w:tc>
          <w:tcPr>
            <w:tcW w:w="1134" w:type="dxa"/>
            <w:gridSpan w:val="2"/>
            <w:vAlign w:val="center"/>
          </w:tcPr>
          <w:p w14:paraId="3A9E4F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64D03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60A43DB" w14:textId="77777777" w:rsidTr="003E1C2A">
        <w:trPr>
          <w:jc w:val="center"/>
        </w:trPr>
        <w:tc>
          <w:tcPr>
            <w:tcW w:w="1052" w:type="dxa"/>
            <w:vAlign w:val="bottom"/>
          </w:tcPr>
          <w:p w14:paraId="397FA6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D3-39</w:t>
            </w:r>
          </w:p>
        </w:tc>
        <w:tc>
          <w:tcPr>
            <w:tcW w:w="1984" w:type="dxa"/>
            <w:vAlign w:val="center"/>
          </w:tcPr>
          <w:p w14:paraId="712613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广西荔浦寨脚</w:t>
            </w:r>
          </w:p>
        </w:tc>
        <w:tc>
          <w:tcPr>
            <w:tcW w:w="993" w:type="dxa"/>
            <w:vAlign w:val="center"/>
          </w:tcPr>
          <w:p w14:paraId="5CD03E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E110.378</w:t>
            </w:r>
          </w:p>
        </w:tc>
        <w:tc>
          <w:tcPr>
            <w:tcW w:w="899" w:type="dxa"/>
            <w:vAlign w:val="center"/>
          </w:tcPr>
          <w:p w14:paraId="3C009C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N24.541</w:t>
            </w:r>
          </w:p>
        </w:tc>
        <w:tc>
          <w:tcPr>
            <w:tcW w:w="1134" w:type="dxa"/>
            <w:vAlign w:val="center"/>
          </w:tcPr>
          <w:p w14:paraId="7E8A7D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169</w:t>
            </w:r>
          </w:p>
        </w:tc>
        <w:tc>
          <w:tcPr>
            <w:tcW w:w="1134" w:type="dxa"/>
            <w:gridSpan w:val="2"/>
            <w:vAlign w:val="center"/>
          </w:tcPr>
          <w:p w14:paraId="21F47B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B3D9F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707AB00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D9F5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D3-40</w:t>
            </w:r>
          </w:p>
        </w:tc>
        <w:tc>
          <w:tcPr>
            <w:tcW w:w="1984" w:type="dxa"/>
            <w:vAlign w:val="center"/>
          </w:tcPr>
          <w:p w14:paraId="4EAC6A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广西灵川江尾</w:t>
            </w:r>
          </w:p>
        </w:tc>
        <w:tc>
          <w:tcPr>
            <w:tcW w:w="993" w:type="dxa"/>
            <w:vAlign w:val="center"/>
          </w:tcPr>
          <w:p w14:paraId="479097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E110.555</w:t>
            </w:r>
          </w:p>
        </w:tc>
        <w:tc>
          <w:tcPr>
            <w:tcW w:w="899" w:type="dxa"/>
            <w:vAlign w:val="center"/>
          </w:tcPr>
          <w:p w14:paraId="111B14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N25.288</w:t>
            </w:r>
          </w:p>
        </w:tc>
        <w:tc>
          <w:tcPr>
            <w:tcW w:w="1134" w:type="dxa"/>
            <w:vAlign w:val="center"/>
          </w:tcPr>
          <w:p w14:paraId="56F69A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410</w:t>
            </w:r>
          </w:p>
        </w:tc>
        <w:tc>
          <w:tcPr>
            <w:tcW w:w="1134" w:type="dxa"/>
            <w:gridSpan w:val="2"/>
            <w:vAlign w:val="center"/>
          </w:tcPr>
          <w:p w14:paraId="4D9221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A1D09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8B263BC" w14:textId="77777777" w:rsidTr="003E1C2A">
        <w:trPr>
          <w:jc w:val="center"/>
        </w:trPr>
        <w:tc>
          <w:tcPr>
            <w:tcW w:w="1052" w:type="dxa"/>
            <w:vAlign w:val="bottom"/>
          </w:tcPr>
          <w:p w14:paraId="0C37F1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D3-41</w:t>
            </w:r>
          </w:p>
        </w:tc>
        <w:tc>
          <w:tcPr>
            <w:tcW w:w="1984" w:type="dxa"/>
            <w:vAlign w:val="center"/>
          </w:tcPr>
          <w:p w14:paraId="5932AE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广西灵川冷水田</w:t>
            </w:r>
          </w:p>
        </w:tc>
        <w:tc>
          <w:tcPr>
            <w:tcW w:w="993" w:type="dxa"/>
            <w:vAlign w:val="center"/>
          </w:tcPr>
          <w:p w14:paraId="08654B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E110.234</w:t>
            </w:r>
          </w:p>
        </w:tc>
        <w:tc>
          <w:tcPr>
            <w:tcW w:w="899" w:type="dxa"/>
            <w:vAlign w:val="center"/>
          </w:tcPr>
          <w:p w14:paraId="3112BB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N25.509</w:t>
            </w:r>
          </w:p>
        </w:tc>
        <w:tc>
          <w:tcPr>
            <w:tcW w:w="1134" w:type="dxa"/>
            <w:vAlign w:val="center"/>
          </w:tcPr>
          <w:p w14:paraId="36B0D6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1606</w:t>
            </w:r>
          </w:p>
        </w:tc>
        <w:tc>
          <w:tcPr>
            <w:tcW w:w="1134" w:type="dxa"/>
            <w:gridSpan w:val="2"/>
            <w:vAlign w:val="center"/>
          </w:tcPr>
          <w:p w14:paraId="391B15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F10F5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B06E81E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A8E7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D3-42</w:t>
            </w:r>
          </w:p>
        </w:tc>
        <w:tc>
          <w:tcPr>
            <w:tcW w:w="1984" w:type="dxa"/>
            <w:vAlign w:val="center"/>
          </w:tcPr>
          <w:p w14:paraId="10D39E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广西凌云弄玉</w:t>
            </w:r>
          </w:p>
        </w:tc>
        <w:tc>
          <w:tcPr>
            <w:tcW w:w="993" w:type="dxa"/>
            <w:vAlign w:val="center"/>
          </w:tcPr>
          <w:p w14:paraId="2165AB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E106.643</w:t>
            </w:r>
          </w:p>
        </w:tc>
        <w:tc>
          <w:tcPr>
            <w:tcW w:w="899" w:type="dxa"/>
            <w:vAlign w:val="center"/>
          </w:tcPr>
          <w:p w14:paraId="546D8B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N24.426</w:t>
            </w:r>
          </w:p>
        </w:tc>
        <w:tc>
          <w:tcPr>
            <w:tcW w:w="1134" w:type="dxa"/>
            <w:vAlign w:val="center"/>
          </w:tcPr>
          <w:p w14:paraId="099520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996</w:t>
            </w:r>
          </w:p>
        </w:tc>
        <w:tc>
          <w:tcPr>
            <w:tcW w:w="1134" w:type="dxa"/>
            <w:gridSpan w:val="2"/>
            <w:vAlign w:val="center"/>
          </w:tcPr>
          <w:p w14:paraId="390BC8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42A04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C48A3C8" w14:textId="77777777" w:rsidTr="003E1C2A">
        <w:trPr>
          <w:jc w:val="center"/>
        </w:trPr>
        <w:tc>
          <w:tcPr>
            <w:tcW w:w="1052" w:type="dxa"/>
            <w:vAlign w:val="bottom"/>
          </w:tcPr>
          <w:p w14:paraId="430390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D3-43</w:t>
            </w:r>
          </w:p>
        </w:tc>
        <w:tc>
          <w:tcPr>
            <w:tcW w:w="1984" w:type="dxa"/>
            <w:vAlign w:val="center"/>
          </w:tcPr>
          <w:p w14:paraId="7AD8DF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广西隆安刘家村</w:t>
            </w:r>
          </w:p>
        </w:tc>
        <w:tc>
          <w:tcPr>
            <w:tcW w:w="993" w:type="dxa"/>
            <w:vAlign w:val="center"/>
          </w:tcPr>
          <w:p w14:paraId="6D0C99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14:paraId="17679C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N22.968</w:t>
            </w:r>
          </w:p>
        </w:tc>
        <w:tc>
          <w:tcPr>
            <w:tcW w:w="1134" w:type="dxa"/>
            <w:vAlign w:val="center"/>
          </w:tcPr>
          <w:p w14:paraId="7CE719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921</w:t>
            </w:r>
          </w:p>
        </w:tc>
        <w:tc>
          <w:tcPr>
            <w:tcW w:w="1134" w:type="dxa"/>
            <w:gridSpan w:val="2"/>
            <w:vAlign w:val="center"/>
          </w:tcPr>
          <w:p w14:paraId="48D271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C5BE4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3F09873" w14:textId="77777777" w:rsidTr="003E1C2A">
        <w:trPr>
          <w:jc w:val="center"/>
        </w:trPr>
        <w:tc>
          <w:tcPr>
            <w:tcW w:w="1052" w:type="dxa"/>
            <w:vAlign w:val="bottom"/>
          </w:tcPr>
          <w:p w14:paraId="09C020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D3-44</w:t>
            </w:r>
          </w:p>
        </w:tc>
        <w:tc>
          <w:tcPr>
            <w:tcW w:w="1984" w:type="dxa"/>
            <w:vAlign w:val="center"/>
          </w:tcPr>
          <w:p w14:paraId="2AA8B7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广西隆安敏扬</w:t>
            </w:r>
          </w:p>
        </w:tc>
        <w:tc>
          <w:tcPr>
            <w:tcW w:w="993" w:type="dxa"/>
            <w:vAlign w:val="center"/>
          </w:tcPr>
          <w:p w14:paraId="258D37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E107.828</w:t>
            </w:r>
          </w:p>
        </w:tc>
        <w:tc>
          <w:tcPr>
            <w:tcW w:w="899" w:type="dxa"/>
            <w:vAlign w:val="center"/>
          </w:tcPr>
          <w:p w14:paraId="3583EB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N23.232</w:t>
            </w:r>
          </w:p>
        </w:tc>
        <w:tc>
          <w:tcPr>
            <w:tcW w:w="1134" w:type="dxa"/>
            <w:vAlign w:val="center"/>
          </w:tcPr>
          <w:p w14:paraId="20DBE7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642</w:t>
            </w:r>
          </w:p>
        </w:tc>
        <w:tc>
          <w:tcPr>
            <w:tcW w:w="1134" w:type="dxa"/>
            <w:gridSpan w:val="2"/>
            <w:vAlign w:val="center"/>
          </w:tcPr>
          <w:p w14:paraId="2F4CD4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17A17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5CCBDFB" w14:textId="77777777" w:rsidTr="003E1C2A">
        <w:trPr>
          <w:jc w:val="center"/>
        </w:trPr>
        <w:tc>
          <w:tcPr>
            <w:tcW w:w="1052" w:type="dxa"/>
            <w:vAlign w:val="bottom"/>
          </w:tcPr>
          <w:p w14:paraId="301540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D3-45</w:t>
            </w:r>
          </w:p>
        </w:tc>
        <w:tc>
          <w:tcPr>
            <w:tcW w:w="1984" w:type="dxa"/>
            <w:vAlign w:val="center"/>
          </w:tcPr>
          <w:p w14:paraId="3A52AE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广西鹿寨黄冕</w:t>
            </w:r>
          </w:p>
        </w:tc>
        <w:tc>
          <w:tcPr>
            <w:tcW w:w="993" w:type="dxa"/>
            <w:vAlign w:val="center"/>
          </w:tcPr>
          <w:p w14:paraId="110EED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E109.863</w:t>
            </w:r>
          </w:p>
        </w:tc>
        <w:tc>
          <w:tcPr>
            <w:tcW w:w="899" w:type="dxa"/>
            <w:vAlign w:val="center"/>
          </w:tcPr>
          <w:p w14:paraId="04B1BB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N24.675</w:t>
            </w:r>
          </w:p>
        </w:tc>
        <w:tc>
          <w:tcPr>
            <w:tcW w:w="1134" w:type="dxa"/>
            <w:vAlign w:val="center"/>
          </w:tcPr>
          <w:p w14:paraId="317E56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</w:t>
            </w:r>
          </w:p>
        </w:tc>
        <w:tc>
          <w:tcPr>
            <w:tcW w:w="1134" w:type="dxa"/>
            <w:gridSpan w:val="2"/>
            <w:vAlign w:val="center"/>
          </w:tcPr>
          <w:p w14:paraId="56C495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EB521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FF9311F" w14:textId="77777777" w:rsidTr="003E1C2A">
        <w:trPr>
          <w:jc w:val="center"/>
        </w:trPr>
        <w:tc>
          <w:tcPr>
            <w:tcW w:w="1052" w:type="dxa"/>
            <w:vAlign w:val="bottom"/>
          </w:tcPr>
          <w:p w14:paraId="6AA102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D3-46</w:t>
            </w:r>
          </w:p>
        </w:tc>
        <w:tc>
          <w:tcPr>
            <w:tcW w:w="1984" w:type="dxa"/>
            <w:vAlign w:val="center"/>
          </w:tcPr>
          <w:p w14:paraId="3DECAA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广西罗城榕木</w:t>
            </w:r>
          </w:p>
        </w:tc>
        <w:tc>
          <w:tcPr>
            <w:tcW w:w="993" w:type="dxa"/>
            <w:vAlign w:val="center"/>
          </w:tcPr>
          <w:p w14:paraId="3B5C90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E108.826</w:t>
            </w:r>
          </w:p>
        </w:tc>
        <w:tc>
          <w:tcPr>
            <w:tcW w:w="899" w:type="dxa"/>
            <w:vAlign w:val="center"/>
          </w:tcPr>
          <w:p w14:paraId="69226C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N24.866</w:t>
            </w:r>
          </w:p>
        </w:tc>
        <w:tc>
          <w:tcPr>
            <w:tcW w:w="1134" w:type="dxa"/>
            <w:vAlign w:val="center"/>
          </w:tcPr>
          <w:p w14:paraId="68973D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666</w:t>
            </w:r>
          </w:p>
        </w:tc>
        <w:tc>
          <w:tcPr>
            <w:tcW w:w="1134" w:type="dxa"/>
            <w:gridSpan w:val="2"/>
            <w:vAlign w:val="center"/>
          </w:tcPr>
          <w:p w14:paraId="0D224C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7D70C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01AAC9B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DE31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D3-47</w:t>
            </w:r>
          </w:p>
        </w:tc>
        <w:tc>
          <w:tcPr>
            <w:tcW w:w="1984" w:type="dxa"/>
            <w:vAlign w:val="center"/>
          </w:tcPr>
          <w:p w14:paraId="182680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广西马山古欧</w:t>
            </w:r>
          </w:p>
        </w:tc>
        <w:tc>
          <w:tcPr>
            <w:tcW w:w="993" w:type="dxa"/>
            <w:vAlign w:val="center"/>
          </w:tcPr>
          <w:p w14:paraId="1821E5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14:paraId="6778C0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N23.749</w:t>
            </w:r>
          </w:p>
        </w:tc>
        <w:tc>
          <w:tcPr>
            <w:tcW w:w="1134" w:type="dxa"/>
            <w:vAlign w:val="center"/>
          </w:tcPr>
          <w:p w14:paraId="1E86C4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696</w:t>
            </w:r>
          </w:p>
        </w:tc>
        <w:tc>
          <w:tcPr>
            <w:tcW w:w="1134" w:type="dxa"/>
            <w:gridSpan w:val="2"/>
            <w:vAlign w:val="center"/>
          </w:tcPr>
          <w:p w14:paraId="331B82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15760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B61FA88" w14:textId="77777777" w:rsidTr="003E1C2A">
        <w:trPr>
          <w:jc w:val="center"/>
        </w:trPr>
        <w:tc>
          <w:tcPr>
            <w:tcW w:w="1052" w:type="dxa"/>
            <w:vAlign w:val="bottom"/>
          </w:tcPr>
          <w:p w14:paraId="2A5C97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D3-48</w:t>
            </w:r>
          </w:p>
        </w:tc>
        <w:tc>
          <w:tcPr>
            <w:tcW w:w="1984" w:type="dxa"/>
            <w:vAlign w:val="center"/>
          </w:tcPr>
          <w:p w14:paraId="3D3DC6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广西那坡那池</w:t>
            </w:r>
          </w:p>
        </w:tc>
        <w:tc>
          <w:tcPr>
            <w:tcW w:w="993" w:type="dxa"/>
            <w:vAlign w:val="center"/>
          </w:tcPr>
          <w:p w14:paraId="05E2CD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E105.990</w:t>
            </w:r>
          </w:p>
        </w:tc>
        <w:tc>
          <w:tcPr>
            <w:tcW w:w="899" w:type="dxa"/>
            <w:vAlign w:val="center"/>
          </w:tcPr>
          <w:p w14:paraId="68EC51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N23.280</w:t>
            </w:r>
          </w:p>
        </w:tc>
        <w:tc>
          <w:tcPr>
            <w:tcW w:w="1134" w:type="dxa"/>
            <w:vAlign w:val="center"/>
          </w:tcPr>
          <w:p w14:paraId="4CFCC6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671</w:t>
            </w:r>
          </w:p>
        </w:tc>
        <w:tc>
          <w:tcPr>
            <w:tcW w:w="1134" w:type="dxa"/>
            <w:gridSpan w:val="2"/>
            <w:vAlign w:val="center"/>
          </w:tcPr>
          <w:p w14:paraId="18487E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0280C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CEA5BF1" w14:textId="77777777" w:rsidTr="003E1C2A">
        <w:trPr>
          <w:jc w:val="center"/>
        </w:trPr>
        <w:tc>
          <w:tcPr>
            <w:tcW w:w="1052" w:type="dxa"/>
            <w:vAlign w:val="bottom"/>
          </w:tcPr>
          <w:p w14:paraId="48D4D7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D3-49</w:t>
            </w:r>
          </w:p>
        </w:tc>
        <w:tc>
          <w:tcPr>
            <w:tcW w:w="1984" w:type="dxa"/>
            <w:vAlign w:val="center"/>
          </w:tcPr>
          <w:p w14:paraId="285458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广西南丹车河</w:t>
            </w:r>
          </w:p>
        </w:tc>
        <w:tc>
          <w:tcPr>
            <w:tcW w:w="993" w:type="dxa"/>
            <w:vAlign w:val="center"/>
          </w:tcPr>
          <w:p w14:paraId="46DAA5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E107.660</w:t>
            </w:r>
          </w:p>
        </w:tc>
        <w:tc>
          <w:tcPr>
            <w:tcW w:w="899" w:type="dxa"/>
            <w:vAlign w:val="center"/>
          </w:tcPr>
          <w:p w14:paraId="4CFB23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N24.856</w:t>
            </w:r>
          </w:p>
        </w:tc>
        <w:tc>
          <w:tcPr>
            <w:tcW w:w="1134" w:type="dxa"/>
            <w:vAlign w:val="center"/>
          </w:tcPr>
          <w:p w14:paraId="599ABE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184</w:t>
            </w:r>
          </w:p>
        </w:tc>
        <w:tc>
          <w:tcPr>
            <w:tcW w:w="1134" w:type="dxa"/>
            <w:gridSpan w:val="2"/>
            <w:vAlign w:val="center"/>
          </w:tcPr>
          <w:p w14:paraId="20894F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EC314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4EE1348" w14:textId="77777777" w:rsidTr="003E1C2A">
        <w:trPr>
          <w:jc w:val="center"/>
        </w:trPr>
        <w:tc>
          <w:tcPr>
            <w:tcW w:w="1052" w:type="dxa"/>
            <w:vAlign w:val="bottom"/>
          </w:tcPr>
          <w:p w14:paraId="35D5F2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D3-50</w:t>
            </w:r>
          </w:p>
        </w:tc>
        <w:tc>
          <w:tcPr>
            <w:tcW w:w="1984" w:type="dxa"/>
            <w:vAlign w:val="center"/>
          </w:tcPr>
          <w:p w14:paraId="6BC91E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广西南丹罗富</w:t>
            </w:r>
          </w:p>
        </w:tc>
        <w:tc>
          <w:tcPr>
            <w:tcW w:w="993" w:type="dxa"/>
            <w:vAlign w:val="center"/>
          </w:tcPr>
          <w:p w14:paraId="1D9632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E107.410</w:t>
            </w:r>
          </w:p>
        </w:tc>
        <w:tc>
          <w:tcPr>
            <w:tcW w:w="899" w:type="dxa"/>
            <w:vAlign w:val="center"/>
          </w:tcPr>
          <w:p w14:paraId="2612C6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N24.971</w:t>
            </w:r>
          </w:p>
        </w:tc>
        <w:tc>
          <w:tcPr>
            <w:tcW w:w="1134" w:type="dxa"/>
            <w:vAlign w:val="center"/>
          </w:tcPr>
          <w:p w14:paraId="394688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489</w:t>
            </w:r>
          </w:p>
        </w:tc>
        <w:tc>
          <w:tcPr>
            <w:tcW w:w="1134" w:type="dxa"/>
            <w:gridSpan w:val="2"/>
            <w:vAlign w:val="center"/>
          </w:tcPr>
          <w:p w14:paraId="61FABA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AC50F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F0BF55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C6671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D3-51</w:t>
            </w:r>
          </w:p>
        </w:tc>
        <w:tc>
          <w:tcPr>
            <w:tcW w:w="1984" w:type="dxa"/>
            <w:vAlign w:val="center"/>
          </w:tcPr>
          <w:p w14:paraId="612396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广西南宁板潘</w:t>
            </w:r>
          </w:p>
        </w:tc>
        <w:tc>
          <w:tcPr>
            <w:tcW w:w="993" w:type="dxa"/>
            <w:vAlign w:val="center"/>
          </w:tcPr>
          <w:p w14:paraId="2D3F23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E108.522</w:t>
            </w:r>
          </w:p>
        </w:tc>
        <w:tc>
          <w:tcPr>
            <w:tcW w:w="899" w:type="dxa"/>
            <w:vAlign w:val="center"/>
          </w:tcPr>
          <w:p w14:paraId="6A3046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N23.318</w:t>
            </w:r>
          </w:p>
        </w:tc>
        <w:tc>
          <w:tcPr>
            <w:tcW w:w="1134" w:type="dxa"/>
            <w:vAlign w:val="center"/>
          </w:tcPr>
          <w:p w14:paraId="58FC07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434</w:t>
            </w:r>
          </w:p>
        </w:tc>
        <w:tc>
          <w:tcPr>
            <w:tcW w:w="1134" w:type="dxa"/>
            <w:gridSpan w:val="2"/>
            <w:vAlign w:val="center"/>
          </w:tcPr>
          <w:p w14:paraId="57AB90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BDB16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522EC5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8CEEF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D3-52</w:t>
            </w:r>
          </w:p>
        </w:tc>
        <w:tc>
          <w:tcPr>
            <w:tcW w:w="1984" w:type="dxa"/>
            <w:vAlign w:val="center"/>
          </w:tcPr>
          <w:p w14:paraId="55BE62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广西南宁大明山</w:t>
            </w:r>
          </w:p>
        </w:tc>
        <w:tc>
          <w:tcPr>
            <w:tcW w:w="993" w:type="dxa"/>
            <w:vAlign w:val="center"/>
          </w:tcPr>
          <w:p w14:paraId="03CBAA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E108.343</w:t>
            </w:r>
          </w:p>
        </w:tc>
        <w:tc>
          <w:tcPr>
            <w:tcW w:w="899" w:type="dxa"/>
            <w:vAlign w:val="center"/>
          </w:tcPr>
          <w:p w14:paraId="374AAA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N23.529</w:t>
            </w:r>
          </w:p>
        </w:tc>
        <w:tc>
          <w:tcPr>
            <w:tcW w:w="1134" w:type="dxa"/>
            <w:vAlign w:val="center"/>
          </w:tcPr>
          <w:p w14:paraId="4676FE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366</w:t>
            </w:r>
          </w:p>
        </w:tc>
        <w:tc>
          <w:tcPr>
            <w:tcW w:w="1134" w:type="dxa"/>
            <w:gridSpan w:val="2"/>
            <w:vAlign w:val="center"/>
          </w:tcPr>
          <w:p w14:paraId="5E0B04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7BEFD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F5EAB1B" w14:textId="77777777" w:rsidTr="003E1C2A">
        <w:trPr>
          <w:jc w:val="center"/>
        </w:trPr>
        <w:tc>
          <w:tcPr>
            <w:tcW w:w="1052" w:type="dxa"/>
            <w:vAlign w:val="bottom"/>
          </w:tcPr>
          <w:p w14:paraId="47D285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D3-53</w:t>
            </w:r>
          </w:p>
        </w:tc>
        <w:tc>
          <w:tcPr>
            <w:tcW w:w="1984" w:type="dxa"/>
            <w:vAlign w:val="center"/>
          </w:tcPr>
          <w:p w14:paraId="725D1C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广西南宁林圩</w:t>
            </w:r>
          </w:p>
        </w:tc>
        <w:tc>
          <w:tcPr>
            <w:tcW w:w="993" w:type="dxa"/>
            <w:vAlign w:val="center"/>
          </w:tcPr>
          <w:p w14:paraId="792697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E108.446</w:t>
            </w:r>
          </w:p>
        </w:tc>
        <w:tc>
          <w:tcPr>
            <w:tcW w:w="899" w:type="dxa"/>
            <w:vAlign w:val="center"/>
          </w:tcPr>
          <w:p w14:paraId="588ED7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N23.116</w:t>
            </w:r>
          </w:p>
        </w:tc>
        <w:tc>
          <w:tcPr>
            <w:tcW w:w="1134" w:type="dxa"/>
            <w:vAlign w:val="center"/>
          </w:tcPr>
          <w:p w14:paraId="7AF9A6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132</w:t>
            </w:r>
          </w:p>
        </w:tc>
        <w:tc>
          <w:tcPr>
            <w:tcW w:w="1134" w:type="dxa"/>
            <w:gridSpan w:val="2"/>
            <w:vAlign w:val="center"/>
          </w:tcPr>
          <w:p w14:paraId="566C73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9A6CE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DD741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DD6E8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D3-54</w:t>
            </w:r>
          </w:p>
        </w:tc>
        <w:tc>
          <w:tcPr>
            <w:tcW w:w="1984" w:type="dxa"/>
            <w:vAlign w:val="center"/>
          </w:tcPr>
          <w:p w14:paraId="189B96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广西平乐湖塘</w:t>
            </w:r>
          </w:p>
        </w:tc>
        <w:tc>
          <w:tcPr>
            <w:tcW w:w="993" w:type="dxa"/>
            <w:vAlign w:val="center"/>
          </w:tcPr>
          <w:p w14:paraId="23F766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E110.612</w:t>
            </w:r>
          </w:p>
        </w:tc>
        <w:tc>
          <w:tcPr>
            <w:tcW w:w="899" w:type="dxa"/>
            <w:vAlign w:val="center"/>
          </w:tcPr>
          <w:p w14:paraId="652596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N24.622</w:t>
            </w:r>
          </w:p>
        </w:tc>
        <w:tc>
          <w:tcPr>
            <w:tcW w:w="1134" w:type="dxa"/>
            <w:vAlign w:val="center"/>
          </w:tcPr>
          <w:p w14:paraId="6DFFE2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280</w:t>
            </w:r>
          </w:p>
        </w:tc>
        <w:tc>
          <w:tcPr>
            <w:tcW w:w="1134" w:type="dxa"/>
            <w:gridSpan w:val="2"/>
            <w:vAlign w:val="center"/>
          </w:tcPr>
          <w:p w14:paraId="0CAA60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F33A2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3FF5E6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CBB71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D3-55</w:t>
            </w:r>
          </w:p>
        </w:tc>
        <w:tc>
          <w:tcPr>
            <w:tcW w:w="1984" w:type="dxa"/>
            <w:vAlign w:val="center"/>
          </w:tcPr>
          <w:p w14:paraId="5DF9FD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广西全州栗水</w:t>
            </w:r>
          </w:p>
        </w:tc>
        <w:tc>
          <w:tcPr>
            <w:tcW w:w="993" w:type="dxa"/>
            <w:vAlign w:val="center"/>
          </w:tcPr>
          <w:p w14:paraId="5A8C0C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E111.166</w:t>
            </w:r>
          </w:p>
        </w:tc>
        <w:tc>
          <w:tcPr>
            <w:tcW w:w="899" w:type="dxa"/>
            <w:vAlign w:val="center"/>
          </w:tcPr>
          <w:p w14:paraId="49BEE9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N26.202</w:t>
            </w:r>
          </w:p>
        </w:tc>
        <w:tc>
          <w:tcPr>
            <w:tcW w:w="1134" w:type="dxa"/>
            <w:vAlign w:val="center"/>
          </w:tcPr>
          <w:p w14:paraId="3C18CB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1287</w:t>
            </w:r>
          </w:p>
        </w:tc>
        <w:tc>
          <w:tcPr>
            <w:tcW w:w="1134" w:type="dxa"/>
            <w:gridSpan w:val="2"/>
            <w:vAlign w:val="center"/>
          </w:tcPr>
          <w:p w14:paraId="1E4891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0F5E2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0015DBC" w14:textId="77777777" w:rsidTr="003E1C2A">
        <w:trPr>
          <w:jc w:val="center"/>
        </w:trPr>
        <w:tc>
          <w:tcPr>
            <w:tcW w:w="1052" w:type="dxa"/>
            <w:vAlign w:val="bottom"/>
          </w:tcPr>
          <w:p w14:paraId="06D68D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D3-56</w:t>
            </w:r>
          </w:p>
        </w:tc>
        <w:tc>
          <w:tcPr>
            <w:tcW w:w="1984" w:type="dxa"/>
            <w:vAlign w:val="center"/>
          </w:tcPr>
          <w:p w14:paraId="70017A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广西全州以牙口</w:t>
            </w:r>
          </w:p>
        </w:tc>
        <w:tc>
          <w:tcPr>
            <w:tcW w:w="993" w:type="dxa"/>
            <w:vAlign w:val="center"/>
          </w:tcPr>
          <w:p w14:paraId="03C521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E110.948</w:t>
            </w:r>
          </w:p>
        </w:tc>
        <w:tc>
          <w:tcPr>
            <w:tcW w:w="899" w:type="dxa"/>
            <w:vAlign w:val="center"/>
          </w:tcPr>
          <w:p w14:paraId="3CB30E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N25.897</w:t>
            </w:r>
          </w:p>
        </w:tc>
        <w:tc>
          <w:tcPr>
            <w:tcW w:w="1134" w:type="dxa"/>
            <w:vAlign w:val="center"/>
          </w:tcPr>
          <w:p w14:paraId="3C4BFE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214</w:t>
            </w:r>
          </w:p>
        </w:tc>
        <w:tc>
          <w:tcPr>
            <w:tcW w:w="1134" w:type="dxa"/>
            <w:gridSpan w:val="2"/>
            <w:vAlign w:val="center"/>
          </w:tcPr>
          <w:p w14:paraId="4A65E2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1AB34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24A01C0" w14:textId="77777777" w:rsidTr="003E1C2A">
        <w:trPr>
          <w:jc w:val="center"/>
        </w:trPr>
        <w:tc>
          <w:tcPr>
            <w:tcW w:w="1052" w:type="dxa"/>
            <w:vAlign w:val="bottom"/>
          </w:tcPr>
          <w:p w14:paraId="2F75DC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D3-57</w:t>
            </w:r>
          </w:p>
        </w:tc>
        <w:tc>
          <w:tcPr>
            <w:tcW w:w="1984" w:type="dxa"/>
            <w:vAlign w:val="center"/>
          </w:tcPr>
          <w:p w14:paraId="578F4C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广西全州竹溪田</w:t>
            </w:r>
          </w:p>
        </w:tc>
        <w:tc>
          <w:tcPr>
            <w:tcW w:w="993" w:type="dxa"/>
            <w:vAlign w:val="center"/>
          </w:tcPr>
          <w:p w14:paraId="2F8069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E111.000</w:t>
            </w:r>
          </w:p>
        </w:tc>
        <w:tc>
          <w:tcPr>
            <w:tcW w:w="899" w:type="dxa"/>
            <w:vAlign w:val="center"/>
          </w:tcPr>
          <w:p w14:paraId="6C5172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N25.960</w:t>
            </w:r>
          </w:p>
        </w:tc>
        <w:tc>
          <w:tcPr>
            <w:tcW w:w="1134" w:type="dxa"/>
            <w:vAlign w:val="center"/>
          </w:tcPr>
          <w:p w14:paraId="0BACB8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130</w:t>
            </w:r>
          </w:p>
        </w:tc>
        <w:tc>
          <w:tcPr>
            <w:tcW w:w="1134" w:type="dxa"/>
            <w:gridSpan w:val="2"/>
            <w:vAlign w:val="center"/>
          </w:tcPr>
          <w:p w14:paraId="7C3C29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B04CD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23B22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C3208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D3-58</w:t>
            </w:r>
          </w:p>
        </w:tc>
        <w:tc>
          <w:tcPr>
            <w:tcW w:w="1984" w:type="dxa"/>
            <w:vAlign w:val="center"/>
          </w:tcPr>
          <w:p w14:paraId="46718A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广西天等含香</w:t>
            </w:r>
          </w:p>
        </w:tc>
        <w:tc>
          <w:tcPr>
            <w:tcW w:w="993" w:type="dxa"/>
            <w:vAlign w:val="center"/>
          </w:tcPr>
          <w:p w14:paraId="0CE037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E107.035</w:t>
            </w:r>
          </w:p>
        </w:tc>
        <w:tc>
          <w:tcPr>
            <w:tcW w:w="899" w:type="dxa"/>
            <w:vAlign w:val="center"/>
          </w:tcPr>
          <w:p w14:paraId="10B385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N23.195</w:t>
            </w:r>
          </w:p>
        </w:tc>
        <w:tc>
          <w:tcPr>
            <w:tcW w:w="1134" w:type="dxa"/>
            <w:vAlign w:val="center"/>
          </w:tcPr>
          <w:p w14:paraId="521F4D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247</w:t>
            </w:r>
          </w:p>
        </w:tc>
        <w:tc>
          <w:tcPr>
            <w:tcW w:w="1134" w:type="dxa"/>
            <w:gridSpan w:val="2"/>
            <w:vAlign w:val="center"/>
          </w:tcPr>
          <w:p w14:paraId="15EFE2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EBF40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5A7536D" w14:textId="77777777" w:rsidTr="003E1C2A">
        <w:trPr>
          <w:jc w:val="center"/>
        </w:trPr>
        <w:tc>
          <w:tcPr>
            <w:tcW w:w="1052" w:type="dxa"/>
            <w:vAlign w:val="bottom"/>
          </w:tcPr>
          <w:p w14:paraId="467783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D3-59</w:t>
            </w:r>
          </w:p>
        </w:tc>
        <w:tc>
          <w:tcPr>
            <w:tcW w:w="1984" w:type="dxa"/>
            <w:vAlign w:val="center"/>
          </w:tcPr>
          <w:p w14:paraId="720BEB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广西天等龙马</w:t>
            </w:r>
          </w:p>
        </w:tc>
        <w:tc>
          <w:tcPr>
            <w:tcW w:w="993" w:type="dxa"/>
            <w:vAlign w:val="center"/>
          </w:tcPr>
          <w:p w14:paraId="4E5DB6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E107.185</w:t>
            </w:r>
          </w:p>
        </w:tc>
        <w:tc>
          <w:tcPr>
            <w:tcW w:w="899" w:type="dxa"/>
            <w:vAlign w:val="center"/>
          </w:tcPr>
          <w:p w14:paraId="7C35C8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N23.132</w:t>
            </w:r>
          </w:p>
        </w:tc>
        <w:tc>
          <w:tcPr>
            <w:tcW w:w="1134" w:type="dxa"/>
            <w:vAlign w:val="center"/>
          </w:tcPr>
          <w:p w14:paraId="365A36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1712</w:t>
            </w:r>
          </w:p>
        </w:tc>
        <w:tc>
          <w:tcPr>
            <w:tcW w:w="1134" w:type="dxa"/>
            <w:gridSpan w:val="2"/>
            <w:vAlign w:val="center"/>
          </w:tcPr>
          <w:p w14:paraId="3DDF84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2E426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84E17A2" w14:textId="77777777" w:rsidTr="003E1C2A">
        <w:trPr>
          <w:jc w:val="center"/>
        </w:trPr>
        <w:tc>
          <w:tcPr>
            <w:tcW w:w="1052" w:type="dxa"/>
            <w:vAlign w:val="bottom"/>
          </w:tcPr>
          <w:p w14:paraId="3F3847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D3-60</w:t>
            </w:r>
          </w:p>
        </w:tc>
        <w:tc>
          <w:tcPr>
            <w:tcW w:w="1984" w:type="dxa"/>
            <w:vAlign w:val="center"/>
          </w:tcPr>
          <w:p w14:paraId="6D1CD2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广西武宣六峰山</w:t>
            </w:r>
          </w:p>
        </w:tc>
        <w:tc>
          <w:tcPr>
            <w:tcW w:w="993" w:type="dxa"/>
            <w:vAlign w:val="center"/>
          </w:tcPr>
          <w:p w14:paraId="05B4CA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E109.718</w:t>
            </w:r>
          </w:p>
        </w:tc>
        <w:tc>
          <w:tcPr>
            <w:tcW w:w="899" w:type="dxa"/>
            <w:vAlign w:val="center"/>
          </w:tcPr>
          <w:p w14:paraId="03CC13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N23.746</w:t>
            </w:r>
          </w:p>
        </w:tc>
        <w:tc>
          <w:tcPr>
            <w:tcW w:w="1134" w:type="dxa"/>
            <w:vAlign w:val="center"/>
          </w:tcPr>
          <w:p w14:paraId="471845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437</w:t>
            </w:r>
          </w:p>
        </w:tc>
        <w:tc>
          <w:tcPr>
            <w:tcW w:w="1134" w:type="dxa"/>
            <w:gridSpan w:val="2"/>
            <w:vAlign w:val="center"/>
          </w:tcPr>
          <w:p w14:paraId="092D0C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035BA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F054A5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6ED84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D3-61</w:t>
            </w:r>
          </w:p>
        </w:tc>
        <w:tc>
          <w:tcPr>
            <w:tcW w:w="1984" w:type="dxa"/>
            <w:vAlign w:val="center"/>
          </w:tcPr>
          <w:p w14:paraId="111097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广西武宣三里</w:t>
            </w:r>
          </w:p>
        </w:tc>
        <w:tc>
          <w:tcPr>
            <w:tcW w:w="993" w:type="dxa"/>
            <w:vAlign w:val="center"/>
          </w:tcPr>
          <w:p w14:paraId="448038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E109.771</w:t>
            </w:r>
          </w:p>
        </w:tc>
        <w:tc>
          <w:tcPr>
            <w:tcW w:w="899" w:type="dxa"/>
            <w:vAlign w:val="center"/>
          </w:tcPr>
          <w:p w14:paraId="060356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N23.572</w:t>
            </w:r>
          </w:p>
        </w:tc>
        <w:tc>
          <w:tcPr>
            <w:tcW w:w="1134" w:type="dxa"/>
            <w:vAlign w:val="center"/>
          </w:tcPr>
          <w:p w14:paraId="492865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295</w:t>
            </w:r>
          </w:p>
        </w:tc>
        <w:tc>
          <w:tcPr>
            <w:tcW w:w="1134" w:type="dxa"/>
            <w:gridSpan w:val="2"/>
            <w:vAlign w:val="center"/>
          </w:tcPr>
          <w:p w14:paraId="2DC9E9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61216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E8CD6D9" w14:textId="77777777" w:rsidTr="003E1C2A">
        <w:trPr>
          <w:jc w:val="center"/>
        </w:trPr>
        <w:tc>
          <w:tcPr>
            <w:tcW w:w="1052" w:type="dxa"/>
            <w:vAlign w:val="bottom"/>
          </w:tcPr>
          <w:p w14:paraId="390310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D3-62</w:t>
            </w:r>
          </w:p>
        </w:tc>
        <w:tc>
          <w:tcPr>
            <w:tcW w:w="1984" w:type="dxa"/>
            <w:vAlign w:val="center"/>
          </w:tcPr>
          <w:p w14:paraId="458ABD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广西西林龙滩</w:t>
            </w:r>
          </w:p>
        </w:tc>
        <w:tc>
          <w:tcPr>
            <w:tcW w:w="993" w:type="dxa"/>
            <w:vAlign w:val="center"/>
          </w:tcPr>
          <w:p w14:paraId="769792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E105.236</w:t>
            </w:r>
          </w:p>
        </w:tc>
        <w:tc>
          <w:tcPr>
            <w:tcW w:w="899" w:type="dxa"/>
            <w:vAlign w:val="center"/>
          </w:tcPr>
          <w:p w14:paraId="2FE9CF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N24.108</w:t>
            </w:r>
          </w:p>
        </w:tc>
        <w:tc>
          <w:tcPr>
            <w:tcW w:w="1134" w:type="dxa"/>
            <w:vAlign w:val="center"/>
          </w:tcPr>
          <w:p w14:paraId="37C36F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602</w:t>
            </w:r>
          </w:p>
        </w:tc>
        <w:tc>
          <w:tcPr>
            <w:tcW w:w="1134" w:type="dxa"/>
            <w:gridSpan w:val="2"/>
            <w:vAlign w:val="center"/>
          </w:tcPr>
          <w:p w14:paraId="5F8846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9F246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CD3490C" w14:textId="77777777" w:rsidTr="003E1C2A">
        <w:trPr>
          <w:jc w:val="center"/>
        </w:trPr>
        <w:tc>
          <w:tcPr>
            <w:tcW w:w="1052" w:type="dxa"/>
            <w:vAlign w:val="bottom"/>
          </w:tcPr>
          <w:p w14:paraId="6C1B11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D3-63</w:t>
            </w:r>
          </w:p>
        </w:tc>
        <w:tc>
          <w:tcPr>
            <w:tcW w:w="1984" w:type="dxa"/>
            <w:vAlign w:val="center"/>
          </w:tcPr>
          <w:p w14:paraId="657897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广西兴安黄路坪</w:t>
            </w:r>
          </w:p>
        </w:tc>
        <w:tc>
          <w:tcPr>
            <w:tcW w:w="993" w:type="dxa"/>
            <w:vAlign w:val="center"/>
          </w:tcPr>
          <w:p w14:paraId="5E5B00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E110.624</w:t>
            </w:r>
          </w:p>
        </w:tc>
        <w:tc>
          <w:tcPr>
            <w:tcW w:w="899" w:type="dxa"/>
            <w:vAlign w:val="center"/>
          </w:tcPr>
          <w:p w14:paraId="64282C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N25.650</w:t>
            </w:r>
          </w:p>
        </w:tc>
        <w:tc>
          <w:tcPr>
            <w:tcW w:w="1134" w:type="dxa"/>
            <w:vAlign w:val="center"/>
          </w:tcPr>
          <w:p w14:paraId="7441B9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1066</w:t>
            </w:r>
          </w:p>
        </w:tc>
        <w:tc>
          <w:tcPr>
            <w:tcW w:w="1134" w:type="dxa"/>
            <w:gridSpan w:val="2"/>
            <w:vAlign w:val="center"/>
          </w:tcPr>
          <w:p w14:paraId="18809C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8F7FD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CB5DD62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A646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D3-64</w:t>
            </w:r>
          </w:p>
        </w:tc>
        <w:tc>
          <w:tcPr>
            <w:tcW w:w="1984" w:type="dxa"/>
            <w:vAlign w:val="center"/>
          </w:tcPr>
          <w:p w14:paraId="15FBA5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广西兴安长冲</w:t>
            </w:r>
          </w:p>
        </w:tc>
        <w:tc>
          <w:tcPr>
            <w:tcW w:w="993" w:type="dxa"/>
            <w:vAlign w:val="center"/>
          </w:tcPr>
          <w:p w14:paraId="72060A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E110.686</w:t>
            </w:r>
          </w:p>
        </w:tc>
        <w:tc>
          <w:tcPr>
            <w:tcW w:w="899" w:type="dxa"/>
            <w:vAlign w:val="center"/>
          </w:tcPr>
          <w:p w14:paraId="6CC740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N25.577</w:t>
            </w:r>
          </w:p>
        </w:tc>
        <w:tc>
          <w:tcPr>
            <w:tcW w:w="1134" w:type="dxa"/>
            <w:vAlign w:val="center"/>
          </w:tcPr>
          <w:p w14:paraId="3302AF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198</w:t>
            </w:r>
          </w:p>
        </w:tc>
        <w:tc>
          <w:tcPr>
            <w:tcW w:w="1134" w:type="dxa"/>
            <w:gridSpan w:val="2"/>
            <w:vAlign w:val="center"/>
          </w:tcPr>
          <w:p w14:paraId="0905D1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F52F6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6D3552B" w14:textId="77777777" w:rsidTr="003E1C2A">
        <w:trPr>
          <w:jc w:val="center"/>
        </w:trPr>
        <w:tc>
          <w:tcPr>
            <w:tcW w:w="1052" w:type="dxa"/>
            <w:vAlign w:val="bottom"/>
          </w:tcPr>
          <w:p w14:paraId="17FAED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D3-65</w:t>
            </w:r>
          </w:p>
        </w:tc>
        <w:tc>
          <w:tcPr>
            <w:tcW w:w="1984" w:type="dxa"/>
            <w:vAlign w:val="center"/>
          </w:tcPr>
          <w:p w14:paraId="106A3C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广西永福白田</w:t>
            </w:r>
          </w:p>
        </w:tc>
        <w:tc>
          <w:tcPr>
            <w:tcW w:w="993" w:type="dxa"/>
            <w:vAlign w:val="center"/>
          </w:tcPr>
          <w:p w14:paraId="56A1DF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E109.775</w:t>
            </w:r>
          </w:p>
        </w:tc>
        <w:tc>
          <w:tcPr>
            <w:tcW w:w="899" w:type="dxa"/>
            <w:vAlign w:val="center"/>
          </w:tcPr>
          <w:p w14:paraId="1B0A78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N25.094</w:t>
            </w:r>
          </w:p>
        </w:tc>
        <w:tc>
          <w:tcPr>
            <w:tcW w:w="1134" w:type="dxa"/>
            <w:vAlign w:val="center"/>
          </w:tcPr>
          <w:p w14:paraId="7BB1EA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1292</w:t>
            </w:r>
          </w:p>
        </w:tc>
        <w:tc>
          <w:tcPr>
            <w:tcW w:w="1134" w:type="dxa"/>
            <w:gridSpan w:val="2"/>
            <w:vAlign w:val="center"/>
          </w:tcPr>
          <w:p w14:paraId="738511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2F25C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77CCB1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47735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D3-66</w:t>
            </w:r>
          </w:p>
        </w:tc>
        <w:tc>
          <w:tcPr>
            <w:tcW w:w="1984" w:type="dxa"/>
            <w:vAlign w:val="center"/>
          </w:tcPr>
          <w:p w14:paraId="4C3C0D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广西右江巴平</w:t>
            </w:r>
          </w:p>
        </w:tc>
        <w:tc>
          <w:tcPr>
            <w:tcW w:w="993" w:type="dxa"/>
            <w:vAlign w:val="center"/>
          </w:tcPr>
          <w:p w14:paraId="36E524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E106.292</w:t>
            </w:r>
          </w:p>
        </w:tc>
        <w:tc>
          <w:tcPr>
            <w:tcW w:w="899" w:type="dxa"/>
            <w:vAlign w:val="center"/>
          </w:tcPr>
          <w:p w14:paraId="0FC751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N23.711</w:t>
            </w:r>
          </w:p>
        </w:tc>
        <w:tc>
          <w:tcPr>
            <w:tcW w:w="1134" w:type="dxa"/>
            <w:vAlign w:val="center"/>
          </w:tcPr>
          <w:p w14:paraId="6C83D4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372</w:t>
            </w:r>
          </w:p>
        </w:tc>
        <w:tc>
          <w:tcPr>
            <w:tcW w:w="1134" w:type="dxa"/>
            <w:gridSpan w:val="2"/>
            <w:vAlign w:val="center"/>
          </w:tcPr>
          <w:p w14:paraId="187AD4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B3691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EF1B06E" w14:textId="77777777" w:rsidTr="003E1C2A">
        <w:trPr>
          <w:jc w:val="center"/>
        </w:trPr>
        <w:tc>
          <w:tcPr>
            <w:tcW w:w="1052" w:type="dxa"/>
            <w:vAlign w:val="bottom"/>
          </w:tcPr>
          <w:p w14:paraId="4988EF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D3-67</w:t>
            </w:r>
          </w:p>
        </w:tc>
        <w:tc>
          <w:tcPr>
            <w:tcW w:w="1984" w:type="dxa"/>
            <w:vAlign w:val="center"/>
          </w:tcPr>
          <w:p w14:paraId="255045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广西右江者袍</w:t>
            </w:r>
          </w:p>
        </w:tc>
        <w:tc>
          <w:tcPr>
            <w:tcW w:w="993" w:type="dxa"/>
            <w:vAlign w:val="center"/>
          </w:tcPr>
          <w:p w14:paraId="137A5C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E106.174</w:t>
            </w:r>
          </w:p>
        </w:tc>
        <w:tc>
          <w:tcPr>
            <w:tcW w:w="899" w:type="dxa"/>
            <w:vAlign w:val="center"/>
          </w:tcPr>
          <w:p w14:paraId="58342C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N23.974</w:t>
            </w:r>
          </w:p>
        </w:tc>
        <w:tc>
          <w:tcPr>
            <w:tcW w:w="1134" w:type="dxa"/>
            <w:vAlign w:val="center"/>
          </w:tcPr>
          <w:p w14:paraId="64A76F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145</w:t>
            </w:r>
          </w:p>
        </w:tc>
        <w:tc>
          <w:tcPr>
            <w:tcW w:w="1134" w:type="dxa"/>
            <w:gridSpan w:val="2"/>
            <w:vAlign w:val="center"/>
          </w:tcPr>
          <w:p w14:paraId="067699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EEB96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FF55B7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90A6F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D3-68</w:t>
            </w:r>
          </w:p>
        </w:tc>
        <w:tc>
          <w:tcPr>
            <w:tcW w:w="1984" w:type="dxa"/>
            <w:vAlign w:val="center"/>
          </w:tcPr>
          <w:p w14:paraId="4062D3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贵州安龙白沙堡</w:t>
            </w:r>
          </w:p>
        </w:tc>
        <w:tc>
          <w:tcPr>
            <w:tcW w:w="993" w:type="dxa"/>
            <w:vAlign w:val="center"/>
          </w:tcPr>
          <w:p w14:paraId="2A518E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E105.247</w:t>
            </w:r>
          </w:p>
        </w:tc>
        <w:tc>
          <w:tcPr>
            <w:tcW w:w="899" w:type="dxa"/>
            <w:vAlign w:val="center"/>
          </w:tcPr>
          <w:p w14:paraId="15E45B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N25.075</w:t>
            </w:r>
          </w:p>
        </w:tc>
        <w:tc>
          <w:tcPr>
            <w:tcW w:w="1134" w:type="dxa"/>
            <w:vAlign w:val="center"/>
          </w:tcPr>
          <w:p w14:paraId="748CD7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1134" w:type="dxa"/>
            <w:gridSpan w:val="2"/>
            <w:vAlign w:val="center"/>
          </w:tcPr>
          <w:p w14:paraId="5A3147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F8302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4AC7A59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C3D0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D3-69</w:t>
            </w:r>
          </w:p>
        </w:tc>
        <w:tc>
          <w:tcPr>
            <w:tcW w:w="1984" w:type="dxa"/>
            <w:vAlign w:val="center"/>
          </w:tcPr>
          <w:p w14:paraId="7D2C70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贵州关岭沙子沟</w:t>
            </w:r>
          </w:p>
        </w:tc>
        <w:tc>
          <w:tcPr>
            <w:tcW w:w="993" w:type="dxa"/>
            <w:vAlign w:val="center"/>
          </w:tcPr>
          <w:p w14:paraId="2CD576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E105.525</w:t>
            </w:r>
          </w:p>
        </w:tc>
        <w:tc>
          <w:tcPr>
            <w:tcW w:w="899" w:type="dxa"/>
            <w:vAlign w:val="center"/>
          </w:tcPr>
          <w:p w14:paraId="142389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N25.880</w:t>
            </w:r>
          </w:p>
        </w:tc>
        <w:tc>
          <w:tcPr>
            <w:tcW w:w="1134" w:type="dxa"/>
            <w:vAlign w:val="center"/>
          </w:tcPr>
          <w:p w14:paraId="3259C0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278</w:t>
            </w:r>
          </w:p>
        </w:tc>
        <w:tc>
          <w:tcPr>
            <w:tcW w:w="1134" w:type="dxa"/>
            <w:gridSpan w:val="2"/>
            <w:vAlign w:val="center"/>
          </w:tcPr>
          <w:p w14:paraId="3827AC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5143E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51BA78A" w14:textId="77777777" w:rsidTr="003E1C2A">
        <w:trPr>
          <w:jc w:val="center"/>
        </w:trPr>
        <w:tc>
          <w:tcPr>
            <w:tcW w:w="1052" w:type="dxa"/>
            <w:vAlign w:val="bottom"/>
          </w:tcPr>
          <w:p w14:paraId="77DE87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D3-70</w:t>
            </w:r>
          </w:p>
        </w:tc>
        <w:tc>
          <w:tcPr>
            <w:tcW w:w="1984" w:type="dxa"/>
            <w:vAlign w:val="center"/>
          </w:tcPr>
          <w:p w14:paraId="2F00BA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贵州罗甸过石寨</w:t>
            </w:r>
          </w:p>
        </w:tc>
        <w:tc>
          <w:tcPr>
            <w:tcW w:w="993" w:type="dxa"/>
            <w:vAlign w:val="center"/>
          </w:tcPr>
          <w:p w14:paraId="49FE9B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E106.520</w:t>
            </w:r>
          </w:p>
        </w:tc>
        <w:tc>
          <w:tcPr>
            <w:tcW w:w="899" w:type="dxa"/>
            <w:vAlign w:val="center"/>
          </w:tcPr>
          <w:p w14:paraId="47A944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N25.317</w:t>
            </w:r>
          </w:p>
        </w:tc>
        <w:tc>
          <w:tcPr>
            <w:tcW w:w="1134" w:type="dxa"/>
            <w:vAlign w:val="center"/>
          </w:tcPr>
          <w:p w14:paraId="43BE6D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169</w:t>
            </w:r>
          </w:p>
        </w:tc>
        <w:tc>
          <w:tcPr>
            <w:tcW w:w="1134" w:type="dxa"/>
            <w:gridSpan w:val="2"/>
            <w:vAlign w:val="center"/>
          </w:tcPr>
          <w:p w14:paraId="7B83A6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48FA0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EA237D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F71D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D3-71</w:t>
            </w:r>
          </w:p>
        </w:tc>
        <w:tc>
          <w:tcPr>
            <w:tcW w:w="1984" w:type="dxa"/>
            <w:vAlign w:val="center"/>
          </w:tcPr>
          <w:p w14:paraId="033DD0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贵州望谟桑郎</w:t>
            </w:r>
          </w:p>
        </w:tc>
        <w:tc>
          <w:tcPr>
            <w:tcW w:w="993" w:type="dxa"/>
            <w:vAlign w:val="center"/>
          </w:tcPr>
          <w:p w14:paraId="757D58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E106.452</w:t>
            </w:r>
          </w:p>
        </w:tc>
        <w:tc>
          <w:tcPr>
            <w:tcW w:w="899" w:type="dxa"/>
            <w:vAlign w:val="center"/>
          </w:tcPr>
          <w:p w14:paraId="64B219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N25.204</w:t>
            </w:r>
          </w:p>
        </w:tc>
        <w:tc>
          <w:tcPr>
            <w:tcW w:w="1134" w:type="dxa"/>
            <w:vAlign w:val="center"/>
          </w:tcPr>
          <w:p w14:paraId="1F791C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234</w:t>
            </w:r>
          </w:p>
        </w:tc>
        <w:tc>
          <w:tcPr>
            <w:tcW w:w="1134" w:type="dxa"/>
            <w:gridSpan w:val="2"/>
            <w:vAlign w:val="center"/>
          </w:tcPr>
          <w:p w14:paraId="044983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33EE3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B363F1E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4528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D3-72</w:t>
            </w:r>
          </w:p>
        </w:tc>
        <w:tc>
          <w:tcPr>
            <w:tcW w:w="1984" w:type="dxa"/>
            <w:vAlign w:val="center"/>
          </w:tcPr>
          <w:p w14:paraId="583042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湖南桂阳南岭</w:t>
            </w:r>
          </w:p>
        </w:tc>
        <w:tc>
          <w:tcPr>
            <w:tcW w:w="993" w:type="dxa"/>
            <w:vAlign w:val="center"/>
          </w:tcPr>
          <w:p w14:paraId="4E6378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E112.507</w:t>
            </w:r>
          </w:p>
        </w:tc>
        <w:tc>
          <w:tcPr>
            <w:tcW w:w="899" w:type="dxa"/>
            <w:vAlign w:val="center"/>
          </w:tcPr>
          <w:p w14:paraId="591340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N26.090</w:t>
            </w:r>
          </w:p>
        </w:tc>
        <w:tc>
          <w:tcPr>
            <w:tcW w:w="1134" w:type="dxa"/>
            <w:vAlign w:val="center"/>
          </w:tcPr>
          <w:p w14:paraId="52AB26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684</w:t>
            </w:r>
          </w:p>
        </w:tc>
        <w:tc>
          <w:tcPr>
            <w:tcW w:w="1134" w:type="dxa"/>
            <w:gridSpan w:val="2"/>
            <w:vAlign w:val="center"/>
          </w:tcPr>
          <w:p w14:paraId="0AE7AD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50A67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2DE65DB" w14:textId="77777777" w:rsidTr="003E1C2A">
        <w:trPr>
          <w:jc w:val="center"/>
        </w:trPr>
        <w:tc>
          <w:tcPr>
            <w:tcW w:w="1052" w:type="dxa"/>
            <w:vAlign w:val="bottom"/>
          </w:tcPr>
          <w:p w14:paraId="5B201B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D3-73</w:t>
            </w:r>
          </w:p>
        </w:tc>
        <w:tc>
          <w:tcPr>
            <w:tcW w:w="1984" w:type="dxa"/>
            <w:vAlign w:val="center"/>
          </w:tcPr>
          <w:p w14:paraId="79C10B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湖南桂阳牛咀窝</w:t>
            </w:r>
          </w:p>
        </w:tc>
        <w:tc>
          <w:tcPr>
            <w:tcW w:w="993" w:type="dxa"/>
            <w:vAlign w:val="center"/>
          </w:tcPr>
          <w:p w14:paraId="7DE178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E112.628</w:t>
            </w:r>
          </w:p>
        </w:tc>
        <w:tc>
          <w:tcPr>
            <w:tcW w:w="899" w:type="dxa"/>
            <w:vAlign w:val="center"/>
          </w:tcPr>
          <w:p w14:paraId="4DE116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N26.110</w:t>
            </w:r>
          </w:p>
        </w:tc>
        <w:tc>
          <w:tcPr>
            <w:tcW w:w="1134" w:type="dxa"/>
            <w:vAlign w:val="center"/>
          </w:tcPr>
          <w:p w14:paraId="4F23E0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612</w:t>
            </w:r>
          </w:p>
        </w:tc>
        <w:tc>
          <w:tcPr>
            <w:tcW w:w="1134" w:type="dxa"/>
            <w:gridSpan w:val="2"/>
            <w:vAlign w:val="center"/>
          </w:tcPr>
          <w:p w14:paraId="2E73EB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01864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B0C4814" w14:textId="77777777" w:rsidTr="003E1C2A">
        <w:trPr>
          <w:jc w:val="center"/>
        </w:trPr>
        <w:tc>
          <w:tcPr>
            <w:tcW w:w="1052" w:type="dxa"/>
            <w:vAlign w:val="bottom"/>
          </w:tcPr>
          <w:p w14:paraId="18F654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D3-74</w:t>
            </w:r>
          </w:p>
        </w:tc>
        <w:tc>
          <w:tcPr>
            <w:tcW w:w="1984" w:type="dxa"/>
            <w:vAlign w:val="center"/>
          </w:tcPr>
          <w:p w14:paraId="3D0D14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湖南桂阳珠溪</w:t>
            </w:r>
          </w:p>
        </w:tc>
        <w:tc>
          <w:tcPr>
            <w:tcW w:w="993" w:type="dxa"/>
            <w:vAlign w:val="center"/>
          </w:tcPr>
          <w:p w14:paraId="39DFBA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E112.631</w:t>
            </w:r>
          </w:p>
        </w:tc>
        <w:tc>
          <w:tcPr>
            <w:tcW w:w="899" w:type="dxa"/>
            <w:vAlign w:val="center"/>
          </w:tcPr>
          <w:p w14:paraId="570CE3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N26.030</w:t>
            </w:r>
          </w:p>
        </w:tc>
        <w:tc>
          <w:tcPr>
            <w:tcW w:w="1134" w:type="dxa"/>
            <w:vAlign w:val="center"/>
          </w:tcPr>
          <w:p w14:paraId="2487EC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878</w:t>
            </w:r>
          </w:p>
        </w:tc>
        <w:tc>
          <w:tcPr>
            <w:tcW w:w="1134" w:type="dxa"/>
            <w:gridSpan w:val="2"/>
            <w:vAlign w:val="center"/>
          </w:tcPr>
          <w:p w14:paraId="0D7A2D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331DD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6A21FE8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35FE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D3-75</w:t>
            </w:r>
          </w:p>
        </w:tc>
        <w:tc>
          <w:tcPr>
            <w:tcW w:w="1984" w:type="dxa"/>
            <w:vAlign w:val="center"/>
          </w:tcPr>
          <w:p w14:paraId="7F6DBF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湖南衡东石湾</w:t>
            </w:r>
          </w:p>
        </w:tc>
        <w:tc>
          <w:tcPr>
            <w:tcW w:w="993" w:type="dxa"/>
            <w:vAlign w:val="center"/>
          </w:tcPr>
          <w:p w14:paraId="304A76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E112.967</w:t>
            </w:r>
          </w:p>
        </w:tc>
        <w:tc>
          <w:tcPr>
            <w:tcW w:w="899" w:type="dxa"/>
            <w:vAlign w:val="center"/>
          </w:tcPr>
          <w:p w14:paraId="339E11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N27.293</w:t>
            </w:r>
          </w:p>
        </w:tc>
        <w:tc>
          <w:tcPr>
            <w:tcW w:w="1134" w:type="dxa"/>
            <w:vAlign w:val="center"/>
          </w:tcPr>
          <w:p w14:paraId="5221A9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852</w:t>
            </w:r>
          </w:p>
        </w:tc>
        <w:tc>
          <w:tcPr>
            <w:tcW w:w="1134" w:type="dxa"/>
            <w:gridSpan w:val="2"/>
            <w:vAlign w:val="center"/>
          </w:tcPr>
          <w:p w14:paraId="7069D0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6675E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EB66F9D" w14:textId="77777777" w:rsidTr="003E1C2A">
        <w:trPr>
          <w:jc w:val="center"/>
        </w:trPr>
        <w:tc>
          <w:tcPr>
            <w:tcW w:w="1052" w:type="dxa"/>
            <w:vAlign w:val="bottom"/>
          </w:tcPr>
          <w:p w14:paraId="74AEF0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D3-76</w:t>
            </w:r>
          </w:p>
        </w:tc>
        <w:tc>
          <w:tcPr>
            <w:tcW w:w="1984" w:type="dxa"/>
            <w:vAlign w:val="center"/>
          </w:tcPr>
          <w:p w14:paraId="7646B9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湖南涟源仙洞</w:t>
            </w:r>
          </w:p>
        </w:tc>
        <w:tc>
          <w:tcPr>
            <w:tcW w:w="993" w:type="dxa"/>
            <w:vAlign w:val="center"/>
          </w:tcPr>
          <w:p w14:paraId="124E29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E111.915</w:t>
            </w:r>
          </w:p>
        </w:tc>
        <w:tc>
          <w:tcPr>
            <w:tcW w:w="899" w:type="dxa"/>
            <w:vAlign w:val="center"/>
          </w:tcPr>
          <w:p w14:paraId="5B8B52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N27.970</w:t>
            </w:r>
          </w:p>
        </w:tc>
        <w:tc>
          <w:tcPr>
            <w:tcW w:w="1134" w:type="dxa"/>
            <w:vAlign w:val="center"/>
          </w:tcPr>
          <w:p w14:paraId="0AE1A3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764</w:t>
            </w:r>
          </w:p>
        </w:tc>
        <w:tc>
          <w:tcPr>
            <w:tcW w:w="1134" w:type="dxa"/>
            <w:gridSpan w:val="2"/>
            <w:vAlign w:val="center"/>
          </w:tcPr>
          <w:p w14:paraId="0D50EA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44CBB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F4617E1" w14:textId="77777777" w:rsidTr="003E1C2A">
        <w:trPr>
          <w:jc w:val="center"/>
        </w:trPr>
        <w:tc>
          <w:tcPr>
            <w:tcW w:w="1052" w:type="dxa"/>
            <w:vAlign w:val="bottom"/>
          </w:tcPr>
          <w:p w14:paraId="77E4BD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D3-77</w:t>
            </w:r>
          </w:p>
        </w:tc>
        <w:tc>
          <w:tcPr>
            <w:tcW w:w="1984" w:type="dxa"/>
            <w:vAlign w:val="center"/>
          </w:tcPr>
          <w:p w14:paraId="1D341A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湖南临武三合</w:t>
            </w:r>
          </w:p>
        </w:tc>
        <w:tc>
          <w:tcPr>
            <w:tcW w:w="993" w:type="dxa"/>
            <w:vAlign w:val="center"/>
          </w:tcPr>
          <w:p w14:paraId="72E09E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E112.556</w:t>
            </w:r>
          </w:p>
        </w:tc>
        <w:tc>
          <w:tcPr>
            <w:tcW w:w="899" w:type="dxa"/>
            <w:vAlign w:val="center"/>
          </w:tcPr>
          <w:p w14:paraId="2E29F7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N25.506</w:t>
            </w:r>
          </w:p>
        </w:tc>
        <w:tc>
          <w:tcPr>
            <w:tcW w:w="1134" w:type="dxa"/>
            <w:vAlign w:val="center"/>
          </w:tcPr>
          <w:p w14:paraId="1B10EB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794</w:t>
            </w:r>
          </w:p>
        </w:tc>
        <w:tc>
          <w:tcPr>
            <w:tcW w:w="1134" w:type="dxa"/>
            <w:gridSpan w:val="2"/>
            <w:vAlign w:val="center"/>
          </w:tcPr>
          <w:p w14:paraId="73309D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B1EFF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21164C7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0EF6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D3-78</w:t>
            </w:r>
          </w:p>
        </w:tc>
        <w:tc>
          <w:tcPr>
            <w:tcW w:w="1984" w:type="dxa"/>
            <w:vAlign w:val="center"/>
          </w:tcPr>
          <w:p w14:paraId="1C098A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湖南隆回章几塘</w:t>
            </w:r>
          </w:p>
        </w:tc>
        <w:tc>
          <w:tcPr>
            <w:tcW w:w="993" w:type="dxa"/>
            <w:vAlign w:val="center"/>
          </w:tcPr>
          <w:p w14:paraId="351CEC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E110.862</w:t>
            </w:r>
          </w:p>
        </w:tc>
        <w:tc>
          <w:tcPr>
            <w:tcW w:w="899" w:type="dxa"/>
            <w:vAlign w:val="center"/>
          </w:tcPr>
          <w:p w14:paraId="31BBE4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N27.230</w:t>
            </w:r>
          </w:p>
        </w:tc>
        <w:tc>
          <w:tcPr>
            <w:tcW w:w="1134" w:type="dxa"/>
            <w:vAlign w:val="center"/>
          </w:tcPr>
          <w:p w14:paraId="103F86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596</w:t>
            </w:r>
          </w:p>
        </w:tc>
        <w:tc>
          <w:tcPr>
            <w:tcW w:w="1134" w:type="dxa"/>
            <w:gridSpan w:val="2"/>
            <w:vAlign w:val="center"/>
          </w:tcPr>
          <w:p w14:paraId="700960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2D936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05B371F" w14:textId="77777777" w:rsidTr="003E1C2A">
        <w:trPr>
          <w:jc w:val="center"/>
        </w:trPr>
        <w:tc>
          <w:tcPr>
            <w:tcW w:w="1052" w:type="dxa"/>
            <w:vAlign w:val="bottom"/>
          </w:tcPr>
          <w:p w14:paraId="0053F9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D3-79</w:t>
            </w:r>
          </w:p>
        </w:tc>
        <w:tc>
          <w:tcPr>
            <w:tcW w:w="1984" w:type="dxa"/>
            <w:vAlign w:val="center"/>
          </w:tcPr>
          <w:p w14:paraId="308A96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湖南祁阳苏家院</w:t>
            </w:r>
          </w:p>
        </w:tc>
        <w:tc>
          <w:tcPr>
            <w:tcW w:w="993" w:type="dxa"/>
            <w:vAlign w:val="center"/>
          </w:tcPr>
          <w:p w14:paraId="4FAB49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E111.942</w:t>
            </w:r>
          </w:p>
        </w:tc>
        <w:tc>
          <w:tcPr>
            <w:tcW w:w="899" w:type="dxa"/>
            <w:vAlign w:val="center"/>
          </w:tcPr>
          <w:p w14:paraId="7938B7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N26.565</w:t>
            </w:r>
          </w:p>
        </w:tc>
        <w:tc>
          <w:tcPr>
            <w:tcW w:w="1134" w:type="dxa"/>
            <w:vAlign w:val="center"/>
          </w:tcPr>
          <w:p w14:paraId="0FEFC2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833</w:t>
            </w:r>
          </w:p>
        </w:tc>
        <w:tc>
          <w:tcPr>
            <w:tcW w:w="1134" w:type="dxa"/>
            <w:gridSpan w:val="2"/>
            <w:vAlign w:val="center"/>
          </w:tcPr>
          <w:p w14:paraId="7BFE29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084C3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FB7F6F0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5E9C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D3-80</w:t>
            </w:r>
          </w:p>
        </w:tc>
        <w:tc>
          <w:tcPr>
            <w:tcW w:w="1984" w:type="dxa"/>
            <w:vAlign w:val="center"/>
          </w:tcPr>
          <w:p w14:paraId="16B1ED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湖南邵阳西寨口</w:t>
            </w:r>
          </w:p>
        </w:tc>
        <w:tc>
          <w:tcPr>
            <w:tcW w:w="993" w:type="dxa"/>
            <w:vAlign w:val="center"/>
          </w:tcPr>
          <w:p w14:paraId="42E720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E111.306</w:t>
            </w:r>
          </w:p>
        </w:tc>
        <w:tc>
          <w:tcPr>
            <w:tcW w:w="899" w:type="dxa"/>
            <w:vAlign w:val="center"/>
          </w:tcPr>
          <w:p w14:paraId="37DCFB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N26.882</w:t>
            </w:r>
          </w:p>
        </w:tc>
        <w:tc>
          <w:tcPr>
            <w:tcW w:w="1134" w:type="dxa"/>
            <w:vAlign w:val="center"/>
          </w:tcPr>
          <w:p w14:paraId="33BBF7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521</w:t>
            </w:r>
          </w:p>
        </w:tc>
        <w:tc>
          <w:tcPr>
            <w:tcW w:w="1134" w:type="dxa"/>
            <w:gridSpan w:val="2"/>
            <w:vAlign w:val="center"/>
          </w:tcPr>
          <w:p w14:paraId="4D1D18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704B9C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77A1B56" w14:textId="77777777" w:rsidTr="003E1C2A">
        <w:trPr>
          <w:jc w:val="center"/>
        </w:trPr>
        <w:tc>
          <w:tcPr>
            <w:tcW w:w="1052" w:type="dxa"/>
            <w:vAlign w:val="bottom"/>
          </w:tcPr>
          <w:p w14:paraId="6F891B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D3-81</w:t>
            </w:r>
          </w:p>
        </w:tc>
        <w:tc>
          <w:tcPr>
            <w:tcW w:w="1984" w:type="dxa"/>
            <w:vAlign w:val="center"/>
          </w:tcPr>
          <w:p w14:paraId="79E713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湖南新化圳上</w:t>
            </w:r>
          </w:p>
        </w:tc>
        <w:tc>
          <w:tcPr>
            <w:tcW w:w="993" w:type="dxa"/>
            <w:vAlign w:val="center"/>
          </w:tcPr>
          <w:p w14:paraId="30DE71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E111.384</w:t>
            </w:r>
          </w:p>
        </w:tc>
        <w:tc>
          <w:tcPr>
            <w:tcW w:w="899" w:type="dxa"/>
            <w:vAlign w:val="center"/>
          </w:tcPr>
          <w:p w14:paraId="60B0A9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N28.097</w:t>
            </w:r>
          </w:p>
        </w:tc>
        <w:tc>
          <w:tcPr>
            <w:tcW w:w="1134" w:type="dxa"/>
            <w:vAlign w:val="center"/>
          </w:tcPr>
          <w:p w14:paraId="74511E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606</w:t>
            </w:r>
          </w:p>
        </w:tc>
        <w:tc>
          <w:tcPr>
            <w:tcW w:w="1134" w:type="dxa"/>
            <w:gridSpan w:val="2"/>
            <w:vAlign w:val="center"/>
          </w:tcPr>
          <w:p w14:paraId="6711AD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C3926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C68C895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7772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D3-82</w:t>
            </w:r>
          </w:p>
        </w:tc>
        <w:tc>
          <w:tcPr>
            <w:tcW w:w="1984" w:type="dxa"/>
            <w:vAlign w:val="center"/>
          </w:tcPr>
          <w:p w14:paraId="0B68FF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湖南新宁岩门前</w:t>
            </w:r>
          </w:p>
        </w:tc>
        <w:tc>
          <w:tcPr>
            <w:tcW w:w="993" w:type="dxa"/>
            <w:vAlign w:val="center"/>
          </w:tcPr>
          <w:p w14:paraId="5629BF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E111.199</w:t>
            </w:r>
          </w:p>
        </w:tc>
        <w:tc>
          <w:tcPr>
            <w:tcW w:w="899" w:type="dxa"/>
            <w:vAlign w:val="center"/>
          </w:tcPr>
          <w:p w14:paraId="1AB69A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N26.641</w:t>
            </w:r>
          </w:p>
        </w:tc>
        <w:tc>
          <w:tcPr>
            <w:tcW w:w="1134" w:type="dxa"/>
            <w:vAlign w:val="center"/>
          </w:tcPr>
          <w:p w14:paraId="6A48B7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732</w:t>
            </w:r>
          </w:p>
        </w:tc>
        <w:tc>
          <w:tcPr>
            <w:tcW w:w="1134" w:type="dxa"/>
            <w:gridSpan w:val="2"/>
            <w:vAlign w:val="center"/>
          </w:tcPr>
          <w:p w14:paraId="02C428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A5791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6C2DC45" w14:textId="77777777" w:rsidTr="003E1C2A">
        <w:trPr>
          <w:jc w:val="center"/>
        </w:trPr>
        <w:tc>
          <w:tcPr>
            <w:tcW w:w="1052" w:type="dxa"/>
            <w:vAlign w:val="bottom"/>
          </w:tcPr>
          <w:p w14:paraId="6AE3E2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D3-83</w:t>
            </w:r>
          </w:p>
        </w:tc>
        <w:tc>
          <w:tcPr>
            <w:tcW w:w="1984" w:type="dxa"/>
            <w:vAlign w:val="center"/>
          </w:tcPr>
          <w:p w14:paraId="4368E7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江西永新乌石山</w:t>
            </w:r>
          </w:p>
        </w:tc>
        <w:tc>
          <w:tcPr>
            <w:tcW w:w="993" w:type="dxa"/>
            <w:vAlign w:val="center"/>
          </w:tcPr>
          <w:p w14:paraId="2A8D10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E113.974</w:t>
            </w:r>
          </w:p>
        </w:tc>
        <w:tc>
          <w:tcPr>
            <w:tcW w:w="899" w:type="dxa"/>
            <w:vAlign w:val="center"/>
          </w:tcPr>
          <w:p w14:paraId="00CC1A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N26.974</w:t>
            </w:r>
          </w:p>
        </w:tc>
        <w:tc>
          <w:tcPr>
            <w:tcW w:w="1134" w:type="dxa"/>
            <w:vAlign w:val="center"/>
          </w:tcPr>
          <w:p w14:paraId="311C51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330</w:t>
            </w:r>
          </w:p>
        </w:tc>
        <w:tc>
          <w:tcPr>
            <w:tcW w:w="1134" w:type="dxa"/>
            <w:gridSpan w:val="2"/>
            <w:vAlign w:val="center"/>
          </w:tcPr>
          <w:p w14:paraId="266415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89BA9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EEF5445" w14:textId="77777777" w:rsidTr="003E1C2A">
        <w:trPr>
          <w:jc w:val="center"/>
        </w:trPr>
        <w:tc>
          <w:tcPr>
            <w:tcW w:w="1052" w:type="dxa"/>
            <w:vAlign w:val="bottom"/>
          </w:tcPr>
          <w:p w14:paraId="6C8924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D3-84</w:t>
            </w:r>
          </w:p>
        </w:tc>
        <w:tc>
          <w:tcPr>
            <w:tcW w:w="1984" w:type="dxa"/>
            <w:vAlign w:val="center"/>
          </w:tcPr>
          <w:p w14:paraId="645494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云南广南莲峰水库</w:t>
            </w:r>
          </w:p>
        </w:tc>
        <w:tc>
          <w:tcPr>
            <w:tcW w:w="993" w:type="dxa"/>
            <w:vAlign w:val="center"/>
          </w:tcPr>
          <w:p w14:paraId="1BCCF5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E105.075</w:t>
            </w:r>
          </w:p>
        </w:tc>
        <w:tc>
          <w:tcPr>
            <w:tcW w:w="899" w:type="dxa"/>
            <w:vAlign w:val="center"/>
          </w:tcPr>
          <w:p w14:paraId="20F7D1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N24.072</w:t>
            </w:r>
          </w:p>
        </w:tc>
        <w:tc>
          <w:tcPr>
            <w:tcW w:w="1134" w:type="dxa"/>
            <w:vAlign w:val="center"/>
          </w:tcPr>
          <w:p w14:paraId="5E24FF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430</w:t>
            </w:r>
          </w:p>
        </w:tc>
        <w:tc>
          <w:tcPr>
            <w:tcW w:w="1134" w:type="dxa"/>
            <w:gridSpan w:val="2"/>
            <w:vAlign w:val="center"/>
          </w:tcPr>
          <w:p w14:paraId="4C73D9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35F02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AF9C022" w14:textId="77777777" w:rsidTr="003E1C2A">
        <w:trPr>
          <w:jc w:val="center"/>
        </w:trPr>
        <w:tc>
          <w:tcPr>
            <w:tcW w:w="1052" w:type="dxa"/>
            <w:vAlign w:val="bottom"/>
          </w:tcPr>
          <w:p w14:paraId="7E80B3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D3-85</w:t>
            </w:r>
          </w:p>
        </w:tc>
        <w:tc>
          <w:tcPr>
            <w:tcW w:w="1984" w:type="dxa"/>
            <w:vAlign w:val="center"/>
          </w:tcPr>
          <w:p w14:paraId="2A69BC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云南广南收山坡</w:t>
            </w:r>
          </w:p>
        </w:tc>
        <w:tc>
          <w:tcPr>
            <w:tcW w:w="993" w:type="dxa"/>
            <w:vAlign w:val="center"/>
          </w:tcPr>
          <w:p w14:paraId="357CC5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E104.699</w:t>
            </w:r>
          </w:p>
        </w:tc>
        <w:tc>
          <w:tcPr>
            <w:tcW w:w="899" w:type="dxa"/>
            <w:vAlign w:val="center"/>
          </w:tcPr>
          <w:p w14:paraId="0EAF1F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N24.078</w:t>
            </w:r>
          </w:p>
        </w:tc>
        <w:tc>
          <w:tcPr>
            <w:tcW w:w="1134" w:type="dxa"/>
            <w:vAlign w:val="center"/>
          </w:tcPr>
          <w:p w14:paraId="6F5ED5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135</w:t>
            </w:r>
          </w:p>
        </w:tc>
        <w:tc>
          <w:tcPr>
            <w:tcW w:w="1134" w:type="dxa"/>
            <w:gridSpan w:val="2"/>
            <w:vAlign w:val="center"/>
          </w:tcPr>
          <w:p w14:paraId="24440F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220AF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4829CE0" w14:textId="77777777" w:rsidTr="003E1C2A">
        <w:trPr>
          <w:jc w:val="center"/>
        </w:trPr>
        <w:tc>
          <w:tcPr>
            <w:tcW w:w="1052" w:type="dxa"/>
            <w:vAlign w:val="bottom"/>
          </w:tcPr>
          <w:p w14:paraId="7A4C8A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D3-86</w:t>
            </w:r>
          </w:p>
        </w:tc>
        <w:tc>
          <w:tcPr>
            <w:tcW w:w="1984" w:type="dxa"/>
            <w:vAlign w:val="center"/>
          </w:tcPr>
          <w:p w14:paraId="6574D7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云南罗平高桥</w:t>
            </w:r>
          </w:p>
        </w:tc>
        <w:tc>
          <w:tcPr>
            <w:tcW w:w="993" w:type="dxa"/>
            <w:vAlign w:val="center"/>
          </w:tcPr>
          <w:p w14:paraId="4E7C0F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E104.040</w:t>
            </w:r>
          </w:p>
        </w:tc>
        <w:tc>
          <w:tcPr>
            <w:tcW w:w="899" w:type="dxa"/>
            <w:vAlign w:val="center"/>
          </w:tcPr>
          <w:p w14:paraId="087933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N25.068</w:t>
            </w:r>
          </w:p>
        </w:tc>
        <w:tc>
          <w:tcPr>
            <w:tcW w:w="1134" w:type="dxa"/>
            <w:vAlign w:val="center"/>
          </w:tcPr>
          <w:p w14:paraId="2CC8FB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81</w:t>
            </w:r>
          </w:p>
        </w:tc>
        <w:tc>
          <w:tcPr>
            <w:tcW w:w="1134" w:type="dxa"/>
            <w:gridSpan w:val="2"/>
            <w:vAlign w:val="center"/>
          </w:tcPr>
          <w:p w14:paraId="35696F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8EA6D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CAEEB70" w14:textId="77777777" w:rsidTr="003E1C2A">
        <w:trPr>
          <w:jc w:val="center"/>
        </w:trPr>
        <w:tc>
          <w:tcPr>
            <w:tcW w:w="1052" w:type="dxa"/>
            <w:vAlign w:val="bottom"/>
          </w:tcPr>
          <w:p w14:paraId="61C903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D3-87</w:t>
            </w:r>
          </w:p>
        </w:tc>
        <w:tc>
          <w:tcPr>
            <w:tcW w:w="1984" w:type="dxa"/>
            <w:vAlign w:val="center"/>
          </w:tcPr>
          <w:p w14:paraId="779B4C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云南麻栗坡董干</w:t>
            </w:r>
          </w:p>
        </w:tc>
        <w:tc>
          <w:tcPr>
            <w:tcW w:w="993" w:type="dxa"/>
            <w:vAlign w:val="center"/>
          </w:tcPr>
          <w:p w14:paraId="1BD402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E105.169</w:t>
            </w:r>
          </w:p>
        </w:tc>
        <w:tc>
          <w:tcPr>
            <w:tcW w:w="899" w:type="dxa"/>
            <w:vAlign w:val="center"/>
          </w:tcPr>
          <w:p w14:paraId="2F7892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N23.366</w:t>
            </w:r>
          </w:p>
        </w:tc>
        <w:tc>
          <w:tcPr>
            <w:tcW w:w="1134" w:type="dxa"/>
            <w:vAlign w:val="center"/>
          </w:tcPr>
          <w:p w14:paraId="3F9DD8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117</w:t>
            </w:r>
          </w:p>
        </w:tc>
        <w:tc>
          <w:tcPr>
            <w:tcW w:w="1134" w:type="dxa"/>
            <w:gridSpan w:val="2"/>
            <w:vAlign w:val="center"/>
          </w:tcPr>
          <w:p w14:paraId="2592C7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AF5A4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2EBA229" w14:textId="77777777" w:rsidTr="003E1C2A">
        <w:trPr>
          <w:jc w:val="center"/>
        </w:trPr>
        <w:tc>
          <w:tcPr>
            <w:tcW w:w="1052" w:type="dxa"/>
            <w:vAlign w:val="bottom"/>
          </w:tcPr>
          <w:p w14:paraId="2D8AD9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D3-88</w:t>
            </w:r>
          </w:p>
        </w:tc>
        <w:tc>
          <w:tcPr>
            <w:tcW w:w="1984" w:type="dxa"/>
            <w:vAlign w:val="center"/>
          </w:tcPr>
          <w:p w14:paraId="42D5CE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云南丘北芭蕉冲</w:t>
            </w:r>
          </w:p>
        </w:tc>
        <w:tc>
          <w:tcPr>
            <w:tcW w:w="993" w:type="dxa"/>
            <w:vAlign w:val="center"/>
          </w:tcPr>
          <w:p w14:paraId="1F519A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E104.316</w:t>
            </w:r>
          </w:p>
        </w:tc>
        <w:tc>
          <w:tcPr>
            <w:tcW w:w="899" w:type="dxa"/>
            <w:vAlign w:val="center"/>
          </w:tcPr>
          <w:p w14:paraId="18A8FF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N24.012</w:t>
            </w:r>
          </w:p>
        </w:tc>
        <w:tc>
          <w:tcPr>
            <w:tcW w:w="1134" w:type="dxa"/>
            <w:vAlign w:val="center"/>
          </w:tcPr>
          <w:p w14:paraId="2670D4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146</w:t>
            </w:r>
          </w:p>
        </w:tc>
        <w:tc>
          <w:tcPr>
            <w:tcW w:w="1134" w:type="dxa"/>
            <w:gridSpan w:val="2"/>
            <w:vAlign w:val="center"/>
          </w:tcPr>
          <w:p w14:paraId="519D41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8E5CC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0B795BF" w14:textId="77777777" w:rsidTr="003E1C2A">
        <w:trPr>
          <w:jc w:val="center"/>
        </w:trPr>
        <w:tc>
          <w:tcPr>
            <w:tcW w:w="1052" w:type="dxa"/>
            <w:vAlign w:val="bottom"/>
          </w:tcPr>
          <w:p w14:paraId="64B8C7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D3-89</w:t>
            </w:r>
          </w:p>
        </w:tc>
        <w:tc>
          <w:tcPr>
            <w:tcW w:w="1984" w:type="dxa"/>
            <w:vAlign w:val="center"/>
          </w:tcPr>
          <w:p w14:paraId="1FC1B4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云南砚山路白</w:t>
            </w:r>
          </w:p>
        </w:tc>
        <w:tc>
          <w:tcPr>
            <w:tcW w:w="993" w:type="dxa"/>
            <w:vAlign w:val="center"/>
          </w:tcPr>
          <w:p w14:paraId="652723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E103.850</w:t>
            </w:r>
          </w:p>
        </w:tc>
        <w:tc>
          <w:tcPr>
            <w:tcW w:w="899" w:type="dxa"/>
            <w:vAlign w:val="center"/>
          </w:tcPr>
          <w:p w14:paraId="299B58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N23.680</w:t>
            </w:r>
          </w:p>
        </w:tc>
        <w:tc>
          <w:tcPr>
            <w:tcW w:w="1134" w:type="dxa"/>
            <w:vAlign w:val="center"/>
          </w:tcPr>
          <w:p w14:paraId="478CDF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105</w:t>
            </w:r>
          </w:p>
        </w:tc>
        <w:tc>
          <w:tcPr>
            <w:tcW w:w="1134" w:type="dxa"/>
            <w:gridSpan w:val="2"/>
            <w:vAlign w:val="center"/>
          </w:tcPr>
          <w:p w14:paraId="025BC5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15C20E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AE7BB66" w14:textId="77777777" w:rsidTr="003E1C2A">
        <w:trPr>
          <w:jc w:val="center"/>
        </w:trPr>
        <w:tc>
          <w:tcPr>
            <w:tcW w:w="1052" w:type="dxa"/>
            <w:vAlign w:val="bottom"/>
          </w:tcPr>
          <w:p w14:paraId="2DF8A2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D3-90</w:t>
            </w:r>
          </w:p>
        </w:tc>
        <w:tc>
          <w:tcPr>
            <w:tcW w:w="1984" w:type="dxa"/>
            <w:vAlign w:val="center"/>
          </w:tcPr>
          <w:p w14:paraId="368926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云南永善白沙</w:t>
            </w:r>
          </w:p>
        </w:tc>
        <w:tc>
          <w:tcPr>
            <w:tcW w:w="993" w:type="dxa"/>
            <w:vAlign w:val="center"/>
          </w:tcPr>
          <w:p w14:paraId="46839D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E103.537</w:t>
            </w:r>
          </w:p>
        </w:tc>
        <w:tc>
          <w:tcPr>
            <w:tcW w:w="899" w:type="dxa"/>
            <w:vAlign w:val="center"/>
          </w:tcPr>
          <w:p w14:paraId="424F45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N27.792</w:t>
            </w:r>
          </w:p>
        </w:tc>
        <w:tc>
          <w:tcPr>
            <w:tcW w:w="1134" w:type="dxa"/>
            <w:vAlign w:val="center"/>
          </w:tcPr>
          <w:p w14:paraId="763776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445</w:t>
            </w:r>
          </w:p>
        </w:tc>
        <w:tc>
          <w:tcPr>
            <w:tcW w:w="1134" w:type="dxa"/>
            <w:gridSpan w:val="2"/>
            <w:vAlign w:val="center"/>
          </w:tcPr>
          <w:p w14:paraId="48BB20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DC8C9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BD3CC7F" w14:textId="77777777" w:rsidTr="003E1C2A">
        <w:trPr>
          <w:jc w:val="center"/>
        </w:trPr>
        <w:tc>
          <w:tcPr>
            <w:tcW w:w="1052" w:type="dxa"/>
            <w:vAlign w:val="bottom"/>
          </w:tcPr>
          <w:p w14:paraId="170D07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D3-91</w:t>
            </w:r>
          </w:p>
        </w:tc>
        <w:tc>
          <w:tcPr>
            <w:tcW w:w="1984" w:type="dxa"/>
            <w:vAlign w:val="center"/>
          </w:tcPr>
          <w:p w14:paraId="69F321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云南玉龙核桃坪</w:t>
            </w:r>
          </w:p>
        </w:tc>
        <w:tc>
          <w:tcPr>
            <w:tcW w:w="993" w:type="dxa"/>
            <w:vAlign w:val="center"/>
          </w:tcPr>
          <w:p w14:paraId="2F4D3D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E99.916</w:t>
            </w:r>
          </w:p>
        </w:tc>
        <w:tc>
          <w:tcPr>
            <w:tcW w:w="899" w:type="dxa"/>
            <w:vAlign w:val="center"/>
          </w:tcPr>
          <w:p w14:paraId="413681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N26.937</w:t>
            </w:r>
          </w:p>
        </w:tc>
        <w:tc>
          <w:tcPr>
            <w:tcW w:w="1134" w:type="dxa"/>
            <w:vAlign w:val="center"/>
          </w:tcPr>
          <w:p w14:paraId="632252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817</w:t>
            </w:r>
          </w:p>
        </w:tc>
        <w:tc>
          <w:tcPr>
            <w:tcW w:w="1134" w:type="dxa"/>
            <w:gridSpan w:val="2"/>
            <w:vAlign w:val="center"/>
          </w:tcPr>
          <w:p w14:paraId="36B8AC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5C042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FE60C9B" w14:textId="77777777" w:rsidTr="003E1C2A">
        <w:trPr>
          <w:jc w:val="center"/>
        </w:trPr>
        <w:tc>
          <w:tcPr>
            <w:tcW w:w="1052" w:type="dxa"/>
            <w:vAlign w:val="bottom"/>
          </w:tcPr>
          <w:p w14:paraId="2758F4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D3-92</w:t>
            </w:r>
          </w:p>
        </w:tc>
        <w:tc>
          <w:tcPr>
            <w:tcW w:w="1984" w:type="dxa"/>
            <w:vAlign w:val="center"/>
          </w:tcPr>
          <w:p w14:paraId="1AAA01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云南玉龙小羊场</w:t>
            </w:r>
          </w:p>
        </w:tc>
        <w:tc>
          <w:tcPr>
            <w:tcW w:w="993" w:type="dxa"/>
            <w:vAlign w:val="center"/>
          </w:tcPr>
          <w:p w14:paraId="071369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E99.541</w:t>
            </w:r>
          </w:p>
        </w:tc>
        <w:tc>
          <w:tcPr>
            <w:tcW w:w="899" w:type="dxa"/>
            <w:vAlign w:val="center"/>
          </w:tcPr>
          <w:p w14:paraId="0ED407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N26.986</w:t>
            </w:r>
          </w:p>
        </w:tc>
        <w:tc>
          <w:tcPr>
            <w:tcW w:w="1134" w:type="dxa"/>
            <w:vAlign w:val="center"/>
          </w:tcPr>
          <w:p w14:paraId="77413D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544</w:t>
            </w:r>
          </w:p>
        </w:tc>
        <w:tc>
          <w:tcPr>
            <w:tcW w:w="1134" w:type="dxa"/>
            <w:gridSpan w:val="2"/>
            <w:vAlign w:val="center"/>
          </w:tcPr>
          <w:p w14:paraId="1CD9BF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88A62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C04794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77E54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D3-93</w:t>
            </w:r>
          </w:p>
        </w:tc>
        <w:tc>
          <w:tcPr>
            <w:tcW w:w="1984" w:type="dxa"/>
            <w:vAlign w:val="center"/>
          </w:tcPr>
          <w:p w14:paraId="246E23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云南昭阳放羊冲</w:t>
            </w:r>
          </w:p>
        </w:tc>
        <w:tc>
          <w:tcPr>
            <w:tcW w:w="993" w:type="dxa"/>
            <w:vAlign w:val="center"/>
          </w:tcPr>
          <w:p w14:paraId="3061F5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E103.808</w:t>
            </w:r>
          </w:p>
        </w:tc>
        <w:tc>
          <w:tcPr>
            <w:tcW w:w="899" w:type="dxa"/>
            <w:vAlign w:val="center"/>
          </w:tcPr>
          <w:p w14:paraId="3917F0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N27.424</w:t>
            </w:r>
          </w:p>
        </w:tc>
        <w:tc>
          <w:tcPr>
            <w:tcW w:w="1134" w:type="dxa"/>
            <w:vAlign w:val="center"/>
          </w:tcPr>
          <w:p w14:paraId="667283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410</w:t>
            </w:r>
          </w:p>
        </w:tc>
        <w:tc>
          <w:tcPr>
            <w:tcW w:w="1134" w:type="dxa"/>
            <w:gridSpan w:val="2"/>
            <w:vAlign w:val="center"/>
          </w:tcPr>
          <w:p w14:paraId="5233F1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DB822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075E177" w14:textId="77777777" w:rsidTr="003E1C2A">
        <w:trPr>
          <w:jc w:val="center"/>
        </w:trPr>
        <w:tc>
          <w:tcPr>
            <w:tcW w:w="1052" w:type="dxa"/>
            <w:vAlign w:val="bottom"/>
          </w:tcPr>
          <w:p w14:paraId="22ADA3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D3-94</w:t>
            </w:r>
          </w:p>
        </w:tc>
        <w:tc>
          <w:tcPr>
            <w:tcW w:w="1984" w:type="dxa"/>
            <w:vAlign w:val="center"/>
          </w:tcPr>
          <w:p w14:paraId="7A76ED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云南昭阳箐门</w:t>
            </w:r>
          </w:p>
        </w:tc>
        <w:tc>
          <w:tcPr>
            <w:tcW w:w="993" w:type="dxa"/>
            <w:vAlign w:val="center"/>
          </w:tcPr>
          <w:p w14:paraId="3F7F54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E103.803</w:t>
            </w:r>
          </w:p>
        </w:tc>
        <w:tc>
          <w:tcPr>
            <w:tcW w:w="899" w:type="dxa"/>
            <w:vAlign w:val="center"/>
          </w:tcPr>
          <w:p w14:paraId="12CB2E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N27.404</w:t>
            </w:r>
          </w:p>
        </w:tc>
        <w:tc>
          <w:tcPr>
            <w:tcW w:w="1134" w:type="dxa"/>
            <w:vAlign w:val="center"/>
          </w:tcPr>
          <w:p w14:paraId="17BA83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609</w:t>
            </w:r>
          </w:p>
        </w:tc>
        <w:tc>
          <w:tcPr>
            <w:tcW w:w="1134" w:type="dxa"/>
            <w:gridSpan w:val="2"/>
            <w:vAlign w:val="center"/>
          </w:tcPr>
          <w:p w14:paraId="69586F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00B30F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5E20E16" w14:textId="77777777" w:rsidTr="003E1C2A">
        <w:trPr>
          <w:jc w:val="center"/>
        </w:trPr>
        <w:tc>
          <w:tcPr>
            <w:tcW w:w="1052" w:type="dxa"/>
            <w:vAlign w:val="bottom"/>
          </w:tcPr>
          <w:p w14:paraId="755776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D3-95</w:t>
            </w:r>
          </w:p>
        </w:tc>
        <w:tc>
          <w:tcPr>
            <w:tcW w:w="1984" w:type="dxa"/>
            <w:vAlign w:val="center"/>
          </w:tcPr>
          <w:p w14:paraId="375DDA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云南中甸滑石板</w:t>
            </w:r>
          </w:p>
        </w:tc>
        <w:tc>
          <w:tcPr>
            <w:tcW w:w="993" w:type="dxa"/>
            <w:vAlign w:val="center"/>
          </w:tcPr>
          <w:p w14:paraId="268C34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E100.196</w:t>
            </w:r>
          </w:p>
        </w:tc>
        <w:tc>
          <w:tcPr>
            <w:tcW w:w="899" w:type="dxa"/>
            <w:vAlign w:val="center"/>
          </w:tcPr>
          <w:p w14:paraId="6BC346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N27.294</w:t>
            </w:r>
          </w:p>
        </w:tc>
        <w:tc>
          <w:tcPr>
            <w:tcW w:w="1134" w:type="dxa"/>
            <w:vAlign w:val="center"/>
          </w:tcPr>
          <w:p w14:paraId="3D6F03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1070</w:t>
            </w:r>
          </w:p>
        </w:tc>
        <w:tc>
          <w:tcPr>
            <w:tcW w:w="1134" w:type="dxa"/>
            <w:gridSpan w:val="2"/>
            <w:vAlign w:val="center"/>
          </w:tcPr>
          <w:p w14:paraId="66DF61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29E81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B1992AE" w14:textId="77777777" w:rsidTr="003E1C2A">
        <w:trPr>
          <w:jc w:val="center"/>
        </w:trPr>
        <w:tc>
          <w:tcPr>
            <w:tcW w:w="1052" w:type="dxa"/>
            <w:vAlign w:val="bottom"/>
          </w:tcPr>
          <w:p w14:paraId="3C4330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D3-96</w:t>
            </w:r>
          </w:p>
        </w:tc>
        <w:tc>
          <w:tcPr>
            <w:tcW w:w="1984" w:type="dxa"/>
            <w:vAlign w:val="center"/>
          </w:tcPr>
          <w:p w14:paraId="78BA5E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浙江杭州皋亭山</w:t>
            </w:r>
          </w:p>
        </w:tc>
        <w:tc>
          <w:tcPr>
            <w:tcW w:w="993" w:type="dxa"/>
            <w:vAlign w:val="center"/>
          </w:tcPr>
          <w:p w14:paraId="20D3CD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E120.235</w:t>
            </w:r>
          </w:p>
        </w:tc>
        <w:tc>
          <w:tcPr>
            <w:tcW w:w="899" w:type="dxa"/>
            <w:vAlign w:val="center"/>
          </w:tcPr>
          <w:p w14:paraId="789161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N30.393</w:t>
            </w:r>
          </w:p>
        </w:tc>
        <w:tc>
          <w:tcPr>
            <w:tcW w:w="1134" w:type="dxa"/>
            <w:vAlign w:val="center"/>
          </w:tcPr>
          <w:p w14:paraId="7C50DE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232</w:t>
            </w:r>
          </w:p>
        </w:tc>
        <w:tc>
          <w:tcPr>
            <w:tcW w:w="1134" w:type="dxa"/>
            <w:gridSpan w:val="2"/>
            <w:vAlign w:val="center"/>
          </w:tcPr>
          <w:p w14:paraId="4564DF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49EED9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29FCE79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1CFE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D3-97</w:t>
            </w:r>
          </w:p>
        </w:tc>
        <w:tc>
          <w:tcPr>
            <w:tcW w:w="1984" w:type="dxa"/>
            <w:vAlign w:val="center"/>
          </w:tcPr>
          <w:p w14:paraId="266F31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浙江杭州六和塔</w:t>
            </w:r>
          </w:p>
        </w:tc>
        <w:tc>
          <w:tcPr>
            <w:tcW w:w="993" w:type="dxa"/>
            <w:vAlign w:val="center"/>
          </w:tcPr>
          <w:p w14:paraId="12D4D7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E120.138</w:t>
            </w:r>
          </w:p>
        </w:tc>
        <w:tc>
          <w:tcPr>
            <w:tcW w:w="899" w:type="dxa"/>
            <w:vAlign w:val="center"/>
          </w:tcPr>
          <w:p w14:paraId="0A56D6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N30.202</w:t>
            </w:r>
          </w:p>
        </w:tc>
        <w:tc>
          <w:tcPr>
            <w:tcW w:w="1134" w:type="dxa"/>
            <w:vAlign w:val="center"/>
          </w:tcPr>
          <w:p w14:paraId="4065B8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310</w:t>
            </w:r>
          </w:p>
        </w:tc>
        <w:tc>
          <w:tcPr>
            <w:tcW w:w="1134" w:type="dxa"/>
            <w:gridSpan w:val="2"/>
            <w:vAlign w:val="center"/>
          </w:tcPr>
          <w:p w14:paraId="1968C3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3208B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300374B" w14:textId="77777777" w:rsidTr="003E1C2A">
        <w:trPr>
          <w:jc w:val="center"/>
        </w:trPr>
        <w:tc>
          <w:tcPr>
            <w:tcW w:w="1052" w:type="dxa"/>
            <w:vAlign w:val="bottom"/>
          </w:tcPr>
          <w:p w14:paraId="77C0EF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D3-98</w:t>
            </w:r>
          </w:p>
        </w:tc>
        <w:tc>
          <w:tcPr>
            <w:tcW w:w="1984" w:type="dxa"/>
            <w:vAlign w:val="center"/>
          </w:tcPr>
          <w:p w14:paraId="3FA13E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浙江建德石马头</w:t>
            </w:r>
          </w:p>
        </w:tc>
        <w:tc>
          <w:tcPr>
            <w:tcW w:w="993" w:type="dxa"/>
            <w:vAlign w:val="center"/>
          </w:tcPr>
          <w:p w14:paraId="27E25D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E119.216</w:t>
            </w:r>
          </w:p>
        </w:tc>
        <w:tc>
          <w:tcPr>
            <w:tcW w:w="899" w:type="dxa"/>
            <w:vAlign w:val="center"/>
          </w:tcPr>
          <w:p w14:paraId="321AE7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N29.431</w:t>
            </w:r>
          </w:p>
        </w:tc>
        <w:tc>
          <w:tcPr>
            <w:tcW w:w="1134" w:type="dxa"/>
            <w:vAlign w:val="center"/>
          </w:tcPr>
          <w:p w14:paraId="4D30A5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166</w:t>
            </w:r>
          </w:p>
        </w:tc>
        <w:tc>
          <w:tcPr>
            <w:tcW w:w="1134" w:type="dxa"/>
            <w:gridSpan w:val="2"/>
            <w:vAlign w:val="center"/>
          </w:tcPr>
          <w:p w14:paraId="5E562E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B381E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B16F1DF" w14:textId="77777777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14:paraId="5A55EA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D3-99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D18AB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浙江兰溪柱杆山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7F6B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E119.386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151FB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N29.304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2568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32962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5B7E6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D54E63E" w14:textId="77777777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14:paraId="2A49D3F3" w14:textId="77777777" w:rsidR="001E5B36" w:rsidRPr="000D7F35" w:rsidRDefault="0055513D" w:rsidP="00FB3BCF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下石炭统</w:t>
            </w:r>
          </w:p>
        </w:tc>
      </w:tr>
      <w:tr w:rsidR="001E5B36" w:rsidRPr="000D7F35" w14:paraId="4A2C5C3C" w14:textId="77777777" w:rsidTr="003E1C2A">
        <w:trPr>
          <w:jc w:val="center"/>
        </w:trPr>
        <w:tc>
          <w:tcPr>
            <w:tcW w:w="1052" w:type="dxa"/>
            <w:vAlign w:val="bottom"/>
          </w:tcPr>
          <w:p w14:paraId="6D11D7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C1-01</w:t>
            </w:r>
          </w:p>
        </w:tc>
        <w:tc>
          <w:tcPr>
            <w:tcW w:w="1984" w:type="dxa"/>
            <w:vAlign w:val="center"/>
          </w:tcPr>
          <w:p w14:paraId="60976A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云南昆明大哨</w:t>
            </w:r>
          </w:p>
        </w:tc>
        <w:tc>
          <w:tcPr>
            <w:tcW w:w="993" w:type="dxa"/>
            <w:vAlign w:val="center"/>
          </w:tcPr>
          <w:p w14:paraId="2BE1C5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E102.974</w:t>
            </w:r>
          </w:p>
        </w:tc>
        <w:tc>
          <w:tcPr>
            <w:tcW w:w="899" w:type="dxa"/>
            <w:vAlign w:val="center"/>
          </w:tcPr>
          <w:p w14:paraId="0F73EE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N25.432</w:t>
            </w:r>
          </w:p>
        </w:tc>
        <w:tc>
          <w:tcPr>
            <w:tcW w:w="1134" w:type="dxa"/>
            <w:vAlign w:val="center"/>
          </w:tcPr>
          <w:p w14:paraId="6DA364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348</w:t>
            </w:r>
          </w:p>
        </w:tc>
        <w:tc>
          <w:tcPr>
            <w:tcW w:w="1134" w:type="dxa"/>
            <w:gridSpan w:val="2"/>
            <w:vAlign w:val="center"/>
          </w:tcPr>
          <w:p w14:paraId="3064BB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2381EB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26B348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2DB48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C1-02</w:t>
            </w:r>
          </w:p>
        </w:tc>
        <w:tc>
          <w:tcPr>
            <w:tcW w:w="1984" w:type="dxa"/>
            <w:vAlign w:val="center"/>
          </w:tcPr>
          <w:p w14:paraId="5170CD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云南昆明麦地冲</w:t>
            </w:r>
          </w:p>
        </w:tc>
        <w:tc>
          <w:tcPr>
            <w:tcW w:w="993" w:type="dxa"/>
            <w:vAlign w:val="center"/>
          </w:tcPr>
          <w:p w14:paraId="6F96A4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E102.877</w:t>
            </w:r>
          </w:p>
        </w:tc>
        <w:tc>
          <w:tcPr>
            <w:tcW w:w="899" w:type="dxa"/>
            <w:vAlign w:val="center"/>
          </w:tcPr>
          <w:p w14:paraId="012152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N25.342</w:t>
            </w:r>
          </w:p>
        </w:tc>
        <w:tc>
          <w:tcPr>
            <w:tcW w:w="1134" w:type="dxa"/>
            <w:vAlign w:val="center"/>
          </w:tcPr>
          <w:p w14:paraId="766144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149</w:t>
            </w:r>
          </w:p>
        </w:tc>
        <w:tc>
          <w:tcPr>
            <w:tcW w:w="1134" w:type="dxa"/>
            <w:gridSpan w:val="2"/>
            <w:vAlign w:val="center"/>
          </w:tcPr>
          <w:p w14:paraId="0C993A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6D737C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0209770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C9DF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C1-03</w:t>
            </w:r>
          </w:p>
        </w:tc>
        <w:tc>
          <w:tcPr>
            <w:tcW w:w="1984" w:type="dxa"/>
            <w:vAlign w:val="center"/>
          </w:tcPr>
          <w:p w14:paraId="0C8E2D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贵州织金布苗大山</w:t>
            </w:r>
          </w:p>
        </w:tc>
        <w:tc>
          <w:tcPr>
            <w:tcW w:w="993" w:type="dxa"/>
            <w:vAlign w:val="center"/>
          </w:tcPr>
          <w:p w14:paraId="457549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E105.999</w:t>
            </w:r>
          </w:p>
        </w:tc>
        <w:tc>
          <w:tcPr>
            <w:tcW w:w="899" w:type="dxa"/>
            <w:vAlign w:val="center"/>
          </w:tcPr>
          <w:p w14:paraId="3FA466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N26.749</w:t>
            </w:r>
          </w:p>
        </w:tc>
        <w:tc>
          <w:tcPr>
            <w:tcW w:w="1134" w:type="dxa"/>
            <w:vAlign w:val="center"/>
          </w:tcPr>
          <w:p w14:paraId="21058B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14:paraId="6CCCDF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0AB5F8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F1EA164" w14:textId="77777777" w:rsidTr="003E1C2A">
        <w:trPr>
          <w:jc w:val="center"/>
        </w:trPr>
        <w:tc>
          <w:tcPr>
            <w:tcW w:w="1052" w:type="dxa"/>
            <w:vAlign w:val="bottom"/>
          </w:tcPr>
          <w:p w14:paraId="4028D9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C1-04</w:t>
            </w:r>
          </w:p>
        </w:tc>
        <w:tc>
          <w:tcPr>
            <w:tcW w:w="1984" w:type="dxa"/>
            <w:vAlign w:val="center"/>
          </w:tcPr>
          <w:p w14:paraId="7A2660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贵州织金平山</w:t>
            </w:r>
          </w:p>
        </w:tc>
        <w:tc>
          <w:tcPr>
            <w:tcW w:w="993" w:type="dxa"/>
            <w:vAlign w:val="center"/>
          </w:tcPr>
          <w:p w14:paraId="2D5BAD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E105.654</w:t>
            </w:r>
          </w:p>
        </w:tc>
        <w:tc>
          <w:tcPr>
            <w:tcW w:w="899" w:type="dxa"/>
            <w:vAlign w:val="center"/>
          </w:tcPr>
          <w:p w14:paraId="31180C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N26.748</w:t>
            </w:r>
          </w:p>
        </w:tc>
        <w:tc>
          <w:tcPr>
            <w:tcW w:w="1134" w:type="dxa"/>
            <w:vAlign w:val="center"/>
          </w:tcPr>
          <w:p w14:paraId="02AB34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1134" w:type="dxa"/>
            <w:gridSpan w:val="2"/>
            <w:vAlign w:val="center"/>
          </w:tcPr>
          <w:p w14:paraId="7D190C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4F53C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814509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52237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C1-05</w:t>
            </w:r>
          </w:p>
        </w:tc>
        <w:tc>
          <w:tcPr>
            <w:tcW w:w="1984" w:type="dxa"/>
            <w:vAlign w:val="center"/>
          </w:tcPr>
          <w:p w14:paraId="2CAD3A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贵州毕节青场</w:t>
            </w:r>
          </w:p>
        </w:tc>
        <w:tc>
          <w:tcPr>
            <w:tcW w:w="993" w:type="dxa"/>
            <w:vAlign w:val="center"/>
          </w:tcPr>
          <w:p w14:paraId="0CAB4F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E105.034</w:t>
            </w:r>
          </w:p>
        </w:tc>
        <w:tc>
          <w:tcPr>
            <w:tcW w:w="899" w:type="dxa"/>
            <w:vAlign w:val="center"/>
          </w:tcPr>
          <w:p w14:paraId="231297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N27.349</w:t>
            </w:r>
          </w:p>
        </w:tc>
        <w:tc>
          <w:tcPr>
            <w:tcW w:w="1134" w:type="dxa"/>
            <w:vAlign w:val="center"/>
          </w:tcPr>
          <w:p w14:paraId="1B56B5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14:paraId="68710B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53DB1D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670CE7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6587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C1-06</w:t>
            </w:r>
          </w:p>
        </w:tc>
        <w:tc>
          <w:tcPr>
            <w:tcW w:w="1984" w:type="dxa"/>
            <w:vAlign w:val="center"/>
          </w:tcPr>
          <w:p w14:paraId="781A8B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贵州毕节张基屯</w:t>
            </w:r>
          </w:p>
        </w:tc>
        <w:tc>
          <w:tcPr>
            <w:tcW w:w="993" w:type="dxa"/>
            <w:vAlign w:val="center"/>
          </w:tcPr>
          <w:p w14:paraId="2D6089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E105.282</w:t>
            </w:r>
          </w:p>
        </w:tc>
        <w:tc>
          <w:tcPr>
            <w:tcW w:w="899" w:type="dxa"/>
            <w:vAlign w:val="center"/>
          </w:tcPr>
          <w:p w14:paraId="6B7B9E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N27.338</w:t>
            </w:r>
          </w:p>
        </w:tc>
        <w:tc>
          <w:tcPr>
            <w:tcW w:w="1134" w:type="dxa"/>
            <w:vAlign w:val="center"/>
          </w:tcPr>
          <w:p w14:paraId="0071DB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14:paraId="2B0C30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0DB93D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21E7CFF" w14:textId="77777777" w:rsidTr="003E1C2A">
        <w:trPr>
          <w:jc w:val="center"/>
        </w:trPr>
        <w:tc>
          <w:tcPr>
            <w:tcW w:w="1052" w:type="dxa"/>
            <w:vAlign w:val="bottom"/>
          </w:tcPr>
          <w:p w14:paraId="00AD31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C1-07</w:t>
            </w:r>
          </w:p>
        </w:tc>
        <w:tc>
          <w:tcPr>
            <w:tcW w:w="1984" w:type="dxa"/>
            <w:vAlign w:val="center"/>
          </w:tcPr>
          <w:p w14:paraId="0F5BD4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云南昆明长岭岗</w:t>
            </w:r>
          </w:p>
        </w:tc>
        <w:tc>
          <w:tcPr>
            <w:tcW w:w="993" w:type="dxa"/>
            <w:vAlign w:val="center"/>
          </w:tcPr>
          <w:p w14:paraId="510590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E103.013</w:t>
            </w:r>
          </w:p>
        </w:tc>
        <w:tc>
          <w:tcPr>
            <w:tcW w:w="899" w:type="dxa"/>
            <w:vAlign w:val="center"/>
          </w:tcPr>
          <w:p w14:paraId="5D86B7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N25.454</w:t>
            </w:r>
          </w:p>
        </w:tc>
        <w:tc>
          <w:tcPr>
            <w:tcW w:w="1134" w:type="dxa"/>
            <w:vAlign w:val="center"/>
          </w:tcPr>
          <w:p w14:paraId="142A55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239</w:t>
            </w:r>
          </w:p>
        </w:tc>
        <w:tc>
          <w:tcPr>
            <w:tcW w:w="1134" w:type="dxa"/>
            <w:gridSpan w:val="2"/>
            <w:vAlign w:val="center"/>
          </w:tcPr>
          <w:p w14:paraId="372E5E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08E772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0C1C33C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AE06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C1-08</w:t>
            </w:r>
          </w:p>
        </w:tc>
        <w:tc>
          <w:tcPr>
            <w:tcW w:w="1984" w:type="dxa"/>
            <w:vAlign w:val="center"/>
          </w:tcPr>
          <w:p w14:paraId="6D3FEB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浙江兰溪陈家井</w:t>
            </w:r>
          </w:p>
        </w:tc>
        <w:tc>
          <w:tcPr>
            <w:tcW w:w="993" w:type="dxa"/>
            <w:vAlign w:val="center"/>
          </w:tcPr>
          <w:p w14:paraId="484432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E119.527</w:t>
            </w:r>
          </w:p>
        </w:tc>
        <w:tc>
          <w:tcPr>
            <w:tcW w:w="899" w:type="dxa"/>
            <w:vAlign w:val="center"/>
          </w:tcPr>
          <w:p w14:paraId="7B559E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N29.265</w:t>
            </w:r>
          </w:p>
        </w:tc>
        <w:tc>
          <w:tcPr>
            <w:tcW w:w="1134" w:type="dxa"/>
            <w:vAlign w:val="center"/>
          </w:tcPr>
          <w:p w14:paraId="1EBBDC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114</w:t>
            </w:r>
          </w:p>
        </w:tc>
        <w:tc>
          <w:tcPr>
            <w:tcW w:w="1134" w:type="dxa"/>
            <w:gridSpan w:val="2"/>
            <w:vAlign w:val="center"/>
          </w:tcPr>
          <w:p w14:paraId="280403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3CFA13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9E135C8" w14:textId="77777777" w:rsidTr="003E1C2A">
        <w:trPr>
          <w:jc w:val="center"/>
        </w:trPr>
        <w:tc>
          <w:tcPr>
            <w:tcW w:w="1052" w:type="dxa"/>
            <w:vAlign w:val="bottom"/>
          </w:tcPr>
          <w:p w14:paraId="046BC3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C1-09</w:t>
            </w:r>
          </w:p>
        </w:tc>
        <w:tc>
          <w:tcPr>
            <w:tcW w:w="1984" w:type="dxa"/>
            <w:vAlign w:val="center"/>
          </w:tcPr>
          <w:p w14:paraId="352831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云南广南牙龙</w:t>
            </w:r>
          </w:p>
        </w:tc>
        <w:tc>
          <w:tcPr>
            <w:tcW w:w="993" w:type="dxa"/>
            <w:vAlign w:val="center"/>
          </w:tcPr>
          <w:p w14:paraId="6202EE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E105.423</w:t>
            </w:r>
          </w:p>
        </w:tc>
        <w:tc>
          <w:tcPr>
            <w:tcW w:w="899" w:type="dxa"/>
            <w:vAlign w:val="center"/>
          </w:tcPr>
          <w:p w14:paraId="257184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N23.708</w:t>
            </w:r>
          </w:p>
        </w:tc>
        <w:tc>
          <w:tcPr>
            <w:tcW w:w="1134" w:type="dxa"/>
            <w:vAlign w:val="center"/>
          </w:tcPr>
          <w:p w14:paraId="0EE722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971</w:t>
            </w:r>
          </w:p>
        </w:tc>
        <w:tc>
          <w:tcPr>
            <w:tcW w:w="1134" w:type="dxa"/>
            <w:gridSpan w:val="2"/>
            <w:vAlign w:val="center"/>
          </w:tcPr>
          <w:p w14:paraId="5423AF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780B70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F684CC2" w14:textId="77777777" w:rsidTr="003E1C2A">
        <w:trPr>
          <w:jc w:val="center"/>
        </w:trPr>
        <w:tc>
          <w:tcPr>
            <w:tcW w:w="1052" w:type="dxa"/>
            <w:vAlign w:val="bottom"/>
          </w:tcPr>
          <w:p w14:paraId="7FD92F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</w:t>
            </w:r>
          </w:p>
        </w:tc>
        <w:tc>
          <w:tcPr>
            <w:tcW w:w="1984" w:type="dxa"/>
            <w:vAlign w:val="center"/>
          </w:tcPr>
          <w:p w14:paraId="4A0C4F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云南麻栗坡董干</w:t>
            </w:r>
          </w:p>
        </w:tc>
        <w:tc>
          <w:tcPr>
            <w:tcW w:w="993" w:type="dxa"/>
            <w:vAlign w:val="center"/>
          </w:tcPr>
          <w:p w14:paraId="5562F9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E105.023</w:t>
            </w:r>
          </w:p>
        </w:tc>
        <w:tc>
          <w:tcPr>
            <w:tcW w:w="899" w:type="dxa"/>
            <w:vAlign w:val="center"/>
          </w:tcPr>
          <w:p w14:paraId="510141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N23.441</w:t>
            </w:r>
          </w:p>
        </w:tc>
        <w:tc>
          <w:tcPr>
            <w:tcW w:w="1134" w:type="dxa"/>
            <w:vAlign w:val="center"/>
          </w:tcPr>
          <w:p w14:paraId="384353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131</w:t>
            </w:r>
          </w:p>
        </w:tc>
        <w:tc>
          <w:tcPr>
            <w:tcW w:w="1134" w:type="dxa"/>
            <w:gridSpan w:val="2"/>
            <w:vAlign w:val="center"/>
          </w:tcPr>
          <w:p w14:paraId="09F510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197BDA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0CE3EB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557E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</w:t>
            </w:r>
          </w:p>
        </w:tc>
        <w:tc>
          <w:tcPr>
            <w:tcW w:w="1984" w:type="dxa"/>
            <w:vAlign w:val="center"/>
          </w:tcPr>
          <w:p w14:paraId="2DF12D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云南宁蒗尖山营</w:t>
            </w:r>
          </w:p>
        </w:tc>
        <w:tc>
          <w:tcPr>
            <w:tcW w:w="993" w:type="dxa"/>
            <w:vAlign w:val="center"/>
          </w:tcPr>
          <w:p w14:paraId="186743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E100.731</w:t>
            </w:r>
          </w:p>
        </w:tc>
        <w:tc>
          <w:tcPr>
            <w:tcW w:w="899" w:type="dxa"/>
            <w:vAlign w:val="center"/>
          </w:tcPr>
          <w:p w14:paraId="4C8BB3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N27.331</w:t>
            </w:r>
          </w:p>
        </w:tc>
        <w:tc>
          <w:tcPr>
            <w:tcW w:w="1134" w:type="dxa"/>
            <w:vAlign w:val="center"/>
          </w:tcPr>
          <w:p w14:paraId="26772F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575</w:t>
            </w:r>
          </w:p>
        </w:tc>
        <w:tc>
          <w:tcPr>
            <w:tcW w:w="1134" w:type="dxa"/>
            <w:gridSpan w:val="2"/>
            <w:vAlign w:val="center"/>
          </w:tcPr>
          <w:p w14:paraId="455FB5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3CD94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0901D0B" w14:textId="77777777" w:rsidTr="003E1C2A">
        <w:trPr>
          <w:jc w:val="center"/>
        </w:trPr>
        <w:tc>
          <w:tcPr>
            <w:tcW w:w="1052" w:type="dxa"/>
            <w:vAlign w:val="bottom"/>
          </w:tcPr>
          <w:p w14:paraId="0349BC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</w:t>
            </w:r>
          </w:p>
        </w:tc>
        <w:tc>
          <w:tcPr>
            <w:tcW w:w="1984" w:type="dxa"/>
            <w:vAlign w:val="center"/>
          </w:tcPr>
          <w:p w14:paraId="3EDE58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云南寻甸积水</w:t>
            </w:r>
          </w:p>
        </w:tc>
        <w:tc>
          <w:tcPr>
            <w:tcW w:w="993" w:type="dxa"/>
            <w:vAlign w:val="center"/>
          </w:tcPr>
          <w:p w14:paraId="72EF53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E102.980</w:t>
            </w:r>
          </w:p>
        </w:tc>
        <w:tc>
          <w:tcPr>
            <w:tcW w:w="899" w:type="dxa"/>
            <w:vAlign w:val="center"/>
          </w:tcPr>
          <w:p w14:paraId="626E19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N25.828</w:t>
            </w:r>
          </w:p>
        </w:tc>
        <w:tc>
          <w:tcPr>
            <w:tcW w:w="1134" w:type="dxa"/>
            <w:vAlign w:val="center"/>
          </w:tcPr>
          <w:p w14:paraId="34CC18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305</w:t>
            </w:r>
          </w:p>
        </w:tc>
        <w:tc>
          <w:tcPr>
            <w:tcW w:w="1134" w:type="dxa"/>
            <w:gridSpan w:val="2"/>
            <w:vAlign w:val="center"/>
          </w:tcPr>
          <w:p w14:paraId="14C376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299692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F733FB8" w14:textId="77777777" w:rsidTr="003E1C2A">
        <w:trPr>
          <w:jc w:val="center"/>
        </w:trPr>
        <w:tc>
          <w:tcPr>
            <w:tcW w:w="1052" w:type="dxa"/>
            <w:vAlign w:val="bottom"/>
          </w:tcPr>
          <w:p w14:paraId="03B6DB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</w:t>
            </w:r>
          </w:p>
        </w:tc>
        <w:tc>
          <w:tcPr>
            <w:tcW w:w="1984" w:type="dxa"/>
            <w:vAlign w:val="center"/>
          </w:tcPr>
          <w:p w14:paraId="19071A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广西那坡弄下</w:t>
            </w:r>
          </w:p>
        </w:tc>
        <w:tc>
          <w:tcPr>
            <w:tcW w:w="993" w:type="dxa"/>
            <w:vAlign w:val="center"/>
          </w:tcPr>
          <w:p w14:paraId="407EFD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E105.923</w:t>
            </w:r>
          </w:p>
        </w:tc>
        <w:tc>
          <w:tcPr>
            <w:tcW w:w="899" w:type="dxa"/>
            <w:vAlign w:val="center"/>
          </w:tcPr>
          <w:p w14:paraId="62CB1C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N23.371</w:t>
            </w:r>
          </w:p>
        </w:tc>
        <w:tc>
          <w:tcPr>
            <w:tcW w:w="1134" w:type="dxa"/>
            <w:vAlign w:val="center"/>
          </w:tcPr>
          <w:p w14:paraId="25111F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345</w:t>
            </w:r>
          </w:p>
        </w:tc>
        <w:tc>
          <w:tcPr>
            <w:tcW w:w="1134" w:type="dxa"/>
            <w:gridSpan w:val="2"/>
            <w:vAlign w:val="center"/>
          </w:tcPr>
          <w:p w14:paraId="1CE164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下泥盆统</w:t>
            </w:r>
          </w:p>
        </w:tc>
        <w:tc>
          <w:tcPr>
            <w:tcW w:w="1512" w:type="dxa"/>
            <w:vAlign w:val="center"/>
          </w:tcPr>
          <w:p w14:paraId="0DC667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74AF291" w14:textId="77777777" w:rsidTr="003E1C2A">
        <w:trPr>
          <w:jc w:val="center"/>
        </w:trPr>
        <w:tc>
          <w:tcPr>
            <w:tcW w:w="1052" w:type="dxa"/>
            <w:vAlign w:val="bottom"/>
          </w:tcPr>
          <w:p w14:paraId="53601D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</w:t>
            </w:r>
          </w:p>
        </w:tc>
        <w:tc>
          <w:tcPr>
            <w:tcW w:w="1984" w:type="dxa"/>
            <w:vAlign w:val="center"/>
          </w:tcPr>
          <w:p w14:paraId="296914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云南陆良福宁</w:t>
            </w:r>
          </w:p>
        </w:tc>
        <w:tc>
          <w:tcPr>
            <w:tcW w:w="993" w:type="dxa"/>
            <w:vAlign w:val="center"/>
          </w:tcPr>
          <w:p w14:paraId="3F35A8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E103.787</w:t>
            </w:r>
          </w:p>
        </w:tc>
        <w:tc>
          <w:tcPr>
            <w:tcW w:w="899" w:type="dxa"/>
            <w:vAlign w:val="center"/>
          </w:tcPr>
          <w:p w14:paraId="089C7B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N25.165</w:t>
            </w:r>
          </w:p>
        </w:tc>
        <w:tc>
          <w:tcPr>
            <w:tcW w:w="1134" w:type="dxa"/>
            <w:vAlign w:val="center"/>
          </w:tcPr>
          <w:p w14:paraId="763628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</w:t>
            </w:r>
          </w:p>
        </w:tc>
        <w:tc>
          <w:tcPr>
            <w:tcW w:w="1134" w:type="dxa"/>
            <w:gridSpan w:val="2"/>
            <w:vAlign w:val="center"/>
          </w:tcPr>
          <w:p w14:paraId="16BEB4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2D1199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E80CC8F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4853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</w:t>
            </w:r>
          </w:p>
        </w:tc>
        <w:tc>
          <w:tcPr>
            <w:tcW w:w="1984" w:type="dxa"/>
            <w:vAlign w:val="center"/>
          </w:tcPr>
          <w:p w14:paraId="3EB869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云南蒙自老寨</w:t>
            </w:r>
          </w:p>
        </w:tc>
        <w:tc>
          <w:tcPr>
            <w:tcW w:w="993" w:type="dxa"/>
            <w:vAlign w:val="center"/>
          </w:tcPr>
          <w:p w14:paraId="43C1E9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E103.793</w:t>
            </w:r>
          </w:p>
        </w:tc>
        <w:tc>
          <w:tcPr>
            <w:tcW w:w="899" w:type="dxa"/>
            <w:vAlign w:val="center"/>
          </w:tcPr>
          <w:p w14:paraId="011EFF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N23.404</w:t>
            </w:r>
          </w:p>
        </w:tc>
        <w:tc>
          <w:tcPr>
            <w:tcW w:w="1134" w:type="dxa"/>
            <w:vAlign w:val="center"/>
          </w:tcPr>
          <w:p w14:paraId="1D47CE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451</w:t>
            </w:r>
          </w:p>
        </w:tc>
        <w:tc>
          <w:tcPr>
            <w:tcW w:w="1134" w:type="dxa"/>
            <w:gridSpan w:val="2"/>
            <w:vAlign w:val="center"/>
          </w:tcPr>
          <w:p w14:paraId="66D000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54BFD5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7E85921" w14:textId="77777777" w:rsidTr="003E1C2A">
        <w:trPr>
          <w:jc w:val="center"/>
        </w:trPr>
        <w:tc>
          <w:tcPr>
            <w:tcW w:w="1052" w:type="dxa"/>
            <w:vAlign w:val="bottom"/>
          </w:tcPr>
          <w:p w14:paraId="0E3463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C1-16</w:t>
            </w:r>
          </w:p>
        </w:tc>
        <w:tc>
          <w:tcPr>
            <w:tcW w:w="1984" w:type="dxa"/>
            <w:vAlign w:val="center"/>
          </w:tcPr>
          <w:p w14:paraId="0ADF4E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福建龙岩虎岗上园</w:t>
            </w:r>
          </w:p>
        </w:tc>
        <w:tc>
          <w:tcPr>
            <w:tcW w:w="993" w:type="dxa"/>
            <w:vAlign w:val="center"/>
          </w:tcPr>
          <w:p w14:paraId="33CC34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E116.783</w:t>
            </w:r>
          </w:p>
        </w:tc>
        <w:tc>
          <w:tcPr>
            <w:tcW w:w="899" w:type="dxa"/>
            <w:vAlign w:val="center"/>
          </w:tcPr>
          <w:p w14:paraId="3C0E5E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N25.005</w:t>
            </w:r>
          </w:p>
        </w:tc>
        <w:tc>
          <w:tcPr>
            <w:tcW w:w="1134" w:type="dxa"/>
            <w:vAlign w:val="center"/>
          </w:tcPr>
          <w:p w14:paraId="0E3E5D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187</w:t>
            </w:r>
          </w:p>
        </w:tc>
        <w:tc>
          <w:tcPr>
            <w:tcW w:w="1134" w:type="dxa"/>
            <w:gridSpan w:val="2"/>
            <w:vAlign w:val="center"/>
          </w:tcPr>
          <w:p w14:paraId="09A429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79CD66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3D8286B" w14:textId="77777777" w:rsidTr="003E1C2A">
        <w:trPr>
          <w:jc w:val="center"/>
        </w:trPr>
        <w:tc>
          <w:tcPr>
            <w:tcW w:w="1052" w:type="dxa"/>
            <w:vAlign w:val="bottom"/>
          </w:tcPr>
          <w:p w14:paraId="07B02B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C1-17</w:t>
            </w:r>
          </w:p>
        </w:tc>
        <w:tc>
          <w:tcPr>
            <w:tcW w:w="1984" w:type="dxa"/>
            <w:vAlign w:val="center"/>
          </w:tcPr>
          <w:p w14:paraId="0C6F25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福建上杭梅溪</w:t>
            </w:r>
          </w:p>
        </w:tc>
        <w:tc>
          <w:tcPr>
            <w:tcW w:w="993" w:type="dxa"/>
            <w:vAlign w:val="center"/>
          </w:tcPr>
          <w:p w14:paraId="1EEF18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E116.437</w:t>
            </w:r>
          </w:p>
        </w:tc>
        <w:tc>
          <w:tcPr>
            <w:tcW w:w="899" w:type="dxa"/>
            <w:vAlign w:val="center"/>
          </w:tcPr>
          <w:p w14:paraId="558A1B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N25.147</w:t>
            </w:r>
          </w:p>
        </w:tc>
        <w:tc>
          <w:tcPr>
            <w:tcW w:w="1134" w:type="dxa"/>
            <w:vAlign w:val="center"/>
          </w:tcPr>
          <w:p w14:paraId="2E46D1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</w:tc>
        <w:tc>
          <w:tcPr>
            <w:tcW w:w="1134" w:type="dxa"/>
            <w:gridSpan w:val="2"/>
            <w:vAlign w:val="center"/>
          </w:tcPr>
          <w:p w14:paraId="6DF194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67DC91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D872F1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933E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C1-18</w:t>
            </w:r>
          </w:p>
        </w:tc>
        <w:tc>
          <w:tcPr>
            <w:tcW w:w="1984" w:type="dxa"/>
            <w:vAlign w:val="center"/>
          </w:tcPr>
          <w:p w14:paraId="39C346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广东蕉岭县城</w:t>
            </w:r>
          </w:p>
        </w:tc>
        <w:tc>
          <w:tcPr>
            <w:tcW w:w="993" w:type="dxa"/>
            <w:vAlign w:val="center"/>
          </w:tcPr>
          <w:p w14:paraId="137D96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E116.177</w:t>
            </w:r>
          </w:p>
        </w:tc>
        <w:tc>
          <w:tcPr>
            <w:tcW w:w="899" w:type="dxa"/>
            <w:vAlign w:val="center"/>
          </w:tcPr>
          <w:p w14:paraId="541018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N24.665</w:t>
            </w:r>
          </w:p>
        </w:tc>
        <w:tc>
          <w:tcPr>
            <w:tcW w:w="1134" w:type="dxa"/>
            <w:vAlign w:val="center"/>
          </w:tcPr>
          <w:p w14:paraId="088916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</w:tc>
        <w:tc>
          <w:tcPr>
            <w:tcW w:w="1134" w:type="dxa"/>
            <w:gridSpan w:val="2"/>
            <w:vAlign w:val="center"/>
          </w:tcPr>
          <w:p w14:paraId="0E39E6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5E3FB8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DE923E2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2657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C1-19</w:t>
            </w:r>
          </w:p>
        </w:tc>
        <w:tc>
          <w:tcPr>
            <w:tcW w:w="1984" w:type="dxa"/>
            <w:vAlign w:val="center"/>
          </w:tcPr>
          <w:p w14:paraId="17EB40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云南富民旧县</w:t>
            </w:r>
          </w:p>
        </w:tc>
        <w:tc>
          <w:tcPr>
            <w:tcW w:w="993" w:type="dxa"/>
            <w:vAlign w:val="center"/>
          </w:tcPr>
          <w:p w14:paraId="371CF2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E102.526</w:t>
            </w:r>
          </w:p>
        </w:tc>
        <w:tc>
          <w:tcPr>
            <w:tcW w:w="899" w:type="dxa"/>
            <w:vAlign w:val="center"/>
          </w:tcPr>
          <w:p w14:paraId="6C9CA1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N25.217</w:t>
            </w:r>
          </w:p>
        </w:tc>
        <w:tc>
          <w:tcPr>
            <w:tcW w:w="1134" w:type="dxa"/>
            <w:vAlign w:val="center"/>
          </w:tcPr>
          <w:p w14:paraId="4FFB20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</w:t>
            </w:r>
          </w:p>
        </w:tc>
        <w:tc>
          <w:tcPr>
            <w:tcW w:w="1134" w:type="dxa"/>
            <w:gridSpan w:val="2"/>
            <w:vAlign w:val="center"/>
          </w:tcPr>
          <w:p w14:paraId="7008D7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1E38A3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FCA7C8E" w14:textId="77777777" w:rsidTr="003E1C2A">
        <w:trPr>
          <w:jc w:val="center"/>
        </w:trPr>
        <w:tc>
          <w:tcPr>
            <w:tcW w:w="1052" w:type="dxa"/>
            <w:vAlign w:val="bottom"/>
          </w:tcPr>
          <w:p w14:paraId="741286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C1-20</w:t>
            </w:r>
          </w:p>
        </w:tc>
        <w:tc>
          <w:tcPr>
            <w:tcW w:w="1984" w:type="dxa"/>
            <w:vAlign w:val="center"/>
          </w:tcPr>
          <w:p w14:paraId="05B4DD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云南昆明接天石</w:t>
            </w:r>
          </w:p>
        </w:tc>
        <w:tc>
          <w:tcPr>
            <w:tcW w:w="993" w:type="dxa"/>
            <w:vAlign w:val="center"/>
          </w:tcPr>
          <w:p w14:paraId="0694F8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E102.484</w:t>
            </w:r>
          </w:p>
        </w:tc>
        <w:tc>
          <w:tcPr>
            <w:tcW w:w="899" w:type="dxa"/>
            <w:vAlign w:val="center"/>
          </w:tcPr>
          <w:p w14:paraId="1C1DD1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N24.831</w:t>
            </w:r>
          </w:p>
        </w:tc>
        <w:tc>
          <w:tcPr>
            <w:tcW w:w="1134" w:type="dxa"/>
            <w:vAlign w:val="center"/>
          </w:tcPr>
          <w:p w14:paraId="3EE886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14:paraId="797CEC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489B7B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CABB873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1906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C1-21</w:t>
            </w:r>
          </w:p>
        </w:tc>
        <w:tc>
          <w:tcPr>
            <w:tcW w:w="1984" w:type="dxa"/>
            <w:vAlign w:val="center"/>
          </w:tcPr>
          <w:p w14:paraId="692DE2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云南昆明老鸦洞</w:t>
            </w:r>
          </w:p>
        </w:tc>
        <w:tc>
          <w:tcPr>
            <w:tcW w:w="993" w:type="dxa"/>
            <w:vAlign w:val="center"/>
          </w:tcPr>
          <w:p w14:paraId="205B7E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E102.981</w:t>
            </w:r>
          </w:p>
        </w:tc>
        <w:tc>
          <w:tcPr>
            <w:tcW w:w="899" w:type="dxa"/>
            <w:vAlign w:val="center"/>
          </w:tcPr>
          <w:p w14:paraId="71128E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N25.011</w:t>
            </w:r>
          </w:p>
        </w:tc>
        <w:tc>
          <w:tcPr>
            <w:tcW w:w="1134" w:type="dxa"/>
            <w:vAlign w:val="center"/>
          </w:tcPr>
          <w:p w14:paraId="6FF9AB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</w:t>
            </w:r>
          </w:p>
        </w:tc>
        <w:tc>
          <w:tcPr>
            <w:tcW w:w="1134" w:type="dxa"/>
            <w:gridSpan w:val="2"/>
            <w:vAlign w:val="center"/>
          </w:tcPr>
          <w:p w14:paraId="5830FC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6A42B8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D29B9F1" w14:textId="77777777" w:rsidTr="003E1C2A">
        <w:trPr>
          <w:jc w:val="center"/>
        </w:trPr>
        <w:tc>
          <w:tcPr>
            <w:tcW w:w="1052" w:type="dxa"/>
            <w:vAlign w:val="bottom"/>
          </w:tcPr>
          <w:p w14:paraId="02CFD9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C1-22</w:t>
            </w:r>
          </w:p>
        </w:tc>
        <w:tc>
          <w:tcPr>
            <w:tcW w:w="1984" w:type="dxa"/>
            <w:vAlign w:val="center"/>
          </w:tcPr>
          <w:p w14:paraId="7AEA79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云南昆明西山</w:t>
            </w:r>
          </w:p>
        </w:tc>
        <w:tc>
          <w:tcPr>
            <w:tcW w:w="993" w:type="dxa"/>
            <w:vAlign w:val="center"/>
          </w:tcPr>
          <w:p w14:paraId="105564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E102.630</w:t>
            </w:r>
          </w:p>
        </w:tc>
        <w:tc>
          <w:tcPr>
            <w:tcW w:w="899" w:type="dxa"/>
            <w:vAlign w:val="center"/>
          </w:tcPr>
          <w:p w14:paraId="370051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N24.976</w:t>
            </w:r>
          </w:p>
        </w:tc>
        <w:tc>
          <w:tcPr>
            <w:tcW w:w="1134" w:type="dxa"/>
            <w:vAlign w:val="center"/>
          </w:tcPr>
          <w:p w14:paraId="2245EC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1134" w:type="dxa"/>
            <w:gridSpan w:val="2"/>
            <w:vAlign w:val="center"/>
          </w:tcPr>
          <w:p w14:paraId="6F877B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3B8F22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9593EB2" w14:textId="77777777" w:rsidTr="003E1C2A">
        <w:trPr>
          <w:jc w:val="center"/>
        </w:trPr>
        <w:tc>
          <w:tcPr>
            <w:tcW w:w="1052" w:type="dxa"/>
            <w:vAlign w:val="bottom"/>
          </w:tcPr>
          <w:p w14:paraId="44CF51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C1-23</w:t>
            </w:r>
          </w:p>
        </w:tc>
        <w:tc>
          <w:tcPr>
            <w:tcW w:w="1984" w:type="dxa"/>
            <w:vAlign w:val="center"/>
          </w:tcPr>
          <w:p w14:paraId="608129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云南昆明小康郎</w:t>
            </w:r>
          </w:p>
        </w:tc>
        <w:tc>
          <w:tcPr>
            <w:tcW w:w="993" w:type="dxa"/>
            <w:vAlign w:val="center"/>
          </w:tcPr>
          <w:p w14:paraId="562662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E102.896</w:t>
            </w:r>
          </w:p>
        </w:tc>
        <w:tc>
          <w:tcPr>
            <w:tcW w:w="899" w:type="dxa"/>
            <w:vAlign w:val="center"/>
          </w:tcPr>
          <w:p w14:paraId="19A062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N25.109</w:t>
            </w:r>
          </w:p>
        </w:tc>
        <w:tc>
          <w:tcPr>
            <w:tcW w:w="1134" w:type="dxa"/>
            <w:vAlign w:val="center"/>
          </w:tcPr>
          <w:p w14:paraId="38F035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168</w:t>
            </w:r>
          </w:p>
        </w:tc>
        <w:tc>
          <w:tcPr>
            <w:tcW w:w="1134" w:type="dxa"/>
            <w:gridSpan w:val="2"/>
            <w:vAlign w:val="center"/>
          </w:tcPr>
          <w:p w14:paraId="724F96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7252B0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1BCE309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C716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C1-24</w:t>
            </w:r>
          </w:p>
        </w:tc>
        <w:tc>
          <w:tcPr>
            <w:tcW w:w="1984" w:type="dxa"/>
            <w:vAlign w:val="center"/>
          </w:tcPr>
          <w:p w14:paraId="33A771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云南陆良水塘</w:t>
            </w:r>
          </w:p>
        </w:tc>
        <w:tc>
          <w:tcPr>
            <w:tcW w:w="993" w:type="dxa"/>
            <w:vAlign w:val="center"/>
          </w:tcPr>
          <w:p w14:paraId="39CC8D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E103.807</w:t>
            </w:r>
          </w:p>
        </w:tc>
        <w:tc>
          <w:tcPr>
            <w:tcW w:w="899" w:type="dxa"/>
            <w:vAlign w:val="center"/>
          </w:tcPr>
          <w:p w14:paraId="77505C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N24.894</w:t>
            </w:r>
          </w:p>
        </w:tc>
        <w:tc>
          <w:tcPr>
            <w:tcW w:w="1134" w:type="dxa"/>
            <w:vAlign w:val="center"/>
          </w:tcPr>
          <w:p w14:paraId="60E91A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434</w:t>
            </w:r>
          </w:p>
        </w:tc>
        <w:tc>
          <w:tcPr>
            <w:tcW w:w="1134" w:type="dxa"/>
            <w:gridSpan w:val="2"/>
            <w:vAlign w:val="center"/>
          </w:tcPr>
          <w:p w14:paraId="69A0B8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55D404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DB84B4E" w14:textId="77777777" w:rsidTr="003E1C2A">
        <w:trPr>
          <w:jc w:val="center"/>
        </w:trPr>
        <w:tc>
          <w:tcPr>
            <w:tcW w:w="1052" w:type="dxa"/>
            <w:vAlign w:val="bottom"/>
          </w:tcPr>
          <w:p w14:paraId="065EAF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C1-25</w:t>
            </w:r>
          </w:p>
        </w:tc>
        <w:tc>
          <w:tcPr>
            <w:tcW w:w="1984" w:type="dxa"/>
            <w:vAlign w:val="center"/>
          </w:tcPr>
          <w:p w14:paraId="798E1B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云南曲靖株木山</w:t>
            </w:r>
          </w:p>
        </w:tc>
        <w:tc>
          <w:tcPr>
            <w:tcW w:w="993" w:type="dxa"/>
            <w:vAlign w:val="center"/>
          </w:tcPr>
          <w:p w14:paraId="5BD0A2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E103.961</w:t>
            </w:r>
          </w:p>
        </w:tc>
        <w:tc>
          <w:tcPr>
            <w:tcW w:w="899" w:type="dxa"/>
            <w:vAlign w:val="center"/>
          </w:tcPr>
          <w:p w14:paraId="6DF48D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N25.205</w:t>
            </w:r>
          </w:p>
        </w:tc>
        <w:tc>
          <w:tcPr>
            <w:tcW w:w="1134" w:type="dxa"/>
            <w:vAlign w:val="center"/>
          </w:tcPr>
          <w:p w14:paraId="59F4FA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541</w:t>
            </w:r>
          </w:p>
        </w:tc>
        <w:tc>
          <w:tcPr>
            <w:tcW w:w="1134" w:type="dxa"/>
            <w:gridSpan w:val="2"/>
            <w:vAlign w:val="center"/>
          </w:tcPr>
          <w:p w14:paraId="2642F4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71B091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B27FFB6" w14:textId="77777777" w:rsidTr="003E1C2A">
        <w:trPr>
          <w:jc w:val="center"/>
        </w:trPr>
        <w:tc>
          <w:tcPr>
            <w:tcW w:w="1052" w:type="dxa"/>
            <w:vAlign w:val="bottom"/>
          </w:tcPr>
          <w:p w14:paraId="422DA4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C1-26</w:t>
            </w:r>
          </w:p>
        </w:tc>
        <w:tc>
          <w:tcPr>
            <w:tcW w:w="1984" w:type="dxa"/>
            <w:vAlign w:val="center"/>
          </w:tcPr>
          <w:p w14:paraId="6C1693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云南宣威松子树</w:t>
            </w:r>
          </w:p>
        </w:tc>
        <w:tc>
          <w:tcPr>
            <w:tcW w:w="993" w:type="dxa"/>
            <w:vAlign w:val="center"/>
          </w:tcPr>
          <w:p w14:paraId="3933B3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E104.132</w:t>
            </w:r>
          </w:p>
        </w:tc>
        <w:tc>
          <w:tcPr>
            <w:tcW w:w="899" w:type="dxa"/>
            <w:vAlign w:val="center"/>
          </w:tcPr>
          <w:p w14:paraId="0F740F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N26.004</w:t>
            </w:r>
          </w:p>
        </w:tc>
        <w:tc>
          <w:tcPr>
            <w:tcW w:w="1134" w:type="dxa"/>
            <w:vAlign w:val="center"/>
          </w:tcPr>
          <w:p w14:paraId="7270A9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294</w:t>
            </w:r>
          </w:p>
        </w:tc>
        <w:tc>
          <w:tcPr>
            <w:tcW w:w="1134" w:type="dxa"/>
            <w:gridSpan w:val="2"/>
            <w:vAlign w:val="center"/>
          </w:tcPr>
          <w:p w14:paraId="6735A5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1008C2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C0D3F4E" w14:textId="77777777" w:rsidTr="003E1C2A">
        <w:trPr>
          <w:jc w:val="center"/>
        </w:trPr>
        <w:tc>
          <w:tcPr>
            <w:tcW w:w="1052" w:type="dxa"/>
            <w:vAlign w:val="bottom"/>
          </w:tcPr>
          <w:p w14:paraId="0889AC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C1-27</w:t>
            </w:r>
          </w:p>
        </w:tc>
        <w:tc>
          <w:tcPr>
            <w:tcW w:w="1984" w:type="dxa"/>
            <w:vAlign w:val="center"/>
          </w:tcPr>
          <w:p w14:paraId="24B628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云南宣威岩头上</w:t>
            </w:r>
          </w:p>
        </w:tc>
        <w:tc>
          <w:tcPr>
            <w:tcW w:w="993" w:type="dxa"/>
            <w:vAlign w:val="center"/>
          </w:tcPr>
          <w:p w14:paraId="7B4E10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E104.494</w:t>
            </w:r>
          </w:p>
        </w:tc>
        <w:tc>
          <w:tcPr>
            <w:tcW w:w="899" w:type="dxa"/>
            <w:vAlign w:val="center"/>
          </w:tcPr>
          <w:p w14:paraId="7CDFB6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N26.095</w:t>
            </w:r>
          </w:p>
        </w:tc>
        <w:tc>
          <w:tcPr>
            <w:tcW w:w="1134" w:type="dxa"/>
            <w:vAlign w:val="center"/>
          </w:tcPr>
          <w:p w14:paraId="2D6406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275</w:t>
            </w:r>
          </w:p>
        </w:tc>
        <w:tc>
          <w:tcPr>
            <w:tcW w:w="1134" w:type="dxa"/>
            <w:gridSpan w:val="2"/>
            <w:vAlign w:val="center"/>
          </w:tcPr>
          <w:p w14:paraId="715A01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24FBD4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9C89F4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34274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C1-28</w:t>
            </w:r>
          </w:p>
        </w:tc>
        <w:tc>
          <w:tcPr>
            <w:tcW w:w="1984" w:type="dxa"/>
            <w:vAlign w:val="center"/>
          </w:tcPr>
          <w:p w14:paraId="37743C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云南宣威银厂</w:t>
            </w:r>
          </w:p>
        </w:tc>
        <w:tc>
          <w:tcPr>
            <w:tcW w:w="993" w:type="dxa"/>
            <w:vAlign w:val="center"/>
          </w:tcPr>
          <w:p w14:paraId="015089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E104.455</w:t>
            </w:r>
          </w:p>
        </w:tc>
        <w:tc>
          <w:tcPr>
            <w:tcW w:w="899" w:type="dxa"/>
            <w:vAlign w:val="center"/>
          </w:tcPr>
          <w:p w14:paraId="09BA1C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N26.490</w:t>
            </w:r>
          </w:p>
        </w:tc>
        <w:tc>
          <w:tcPr>
            <w:tcW w:w="1134" w:type="dxa"/>
            <w:vAlign w:val="center"/>
          </w:tcPr>
          <w:p w14:paraId="43E517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582</w:t>
            </w:r>
          </w:p>
        </w:tc>
        <w:tc>
          <w:tcPr>
            <w:tcW w:w="1134" w:type="dxa"/>
            <w:gridSpan w:val="2"/>
            <w:vAlign w:val="center"/>
          </w:tcPr>
          <w:p w14:paraId="46D2A2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199E52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E50FE0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9252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C1-29</w:t>
            </w:r>
          </w:p>
        </w:tc>
        <w:tc>
          <w:tcPr>
            <w:tcW w:w="1984" w:type="dxa"/>
            <w:vAlign w:val="center"/>
          </w:tcPr>
          <w:p w14:paraId="187153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云南沾益炎方</w:t>
            </w:r>
          </w:p>
        </w:tc>
        <w:tc>
          <w:tcPr>
            <w:tcW w:w="993" w:type="dxa"/>
            <w:vAlign w:val="center"/>
          </w:tcPr>
          <w:p w14:paraId="4EA2F3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E104.045</w:t>
            </w:r>
          </w:p>
        </w:tc>
        <w:tc>
          <w:tcPr>
            <w:tcW w:w="899" w:type="dxa"/>
            <w:vAlign w:val="center"/>
          </w:tcPr>
          <w:p w14:paraId="5C6A1A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N25.923</w:t>
            </w:r>
          </w:p>
        </w:tc>
        <w:tc>
          <w:tcPr>
            <w:tcW w:w="1134" w:type="dxa"/>
            <w:vAlign w:val="center"/>
          </w:tcPr>
          <w:p w14:paraId="6D7ACE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</w:t>
            </w:r>
          </w:p>
        </w:tc>
        <w:tc>
          <w:tcPr>
            <w:tcW w:w="1134" w:type="dxa"/>
            <w:gridSpan w:val="2"/>
            <w:vAlign w:val="center"/>
          </w:tcPr>
          <w:p w14:paraId="1B60EB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中上泥盆统</w:t>
            </w:r>
          </w:p>
        </w:tc>
        <w:tc>
          <w:tcPr>
            <w:tcW w:w="1512" w:type="dxa"/>
            <w:vAlign w:val="center"/>
          </w:tcPr>
          <w:p w14:paraId="7033CD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A54921D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2DE5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C1-30</w:t>
            </w:r>
          </w:p>
        </w:tc>
        <w:tc>
          <w:tcPr>
            <w:tcW w:w="1984" w:type="dxa"/>
            <w:vAlign w:val="center"/>
          </w:tcPr>
          <w:p w14:paraId="7FB8F8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广西隆林常么</w:t>
            </w:r>
          </w:p>
        </w:tc>
        <w:tc>
          <w:tcPr>
            <w:tcW w:w="993" w:type="dxa"/>
            <w:vAlign w:val="center"/>
          </w:tcPr>
          <w:p w14:paraId="761DF7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E105.256</w:t>
            </w:r>
          </w:p>
        </w:tc>
        <w:tc>
          <w:tcPr>
            <w:tcW w:w="899" w:type="dxa"/>
            <w:vAlign w:val="center"/>
          </w:tcPr>
          <w:p w14:paraId="76BC68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N24.704</w:t>
            </w:r>
          </w:p>
        </w:tc>
        <w:tc>
          <w:tcPr>
            <w:tcW w:w="1134" w:type="dxa"/>
            <w:vAlign w:val="center"/>
          </w:tcPr>
          <w:p w14:paraId="3503F1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</w:t>
            </w:r>
          </w:p>
        </w:tc>
        <w:tc>
          <w:tcPr>
            <w:tcW w:w="1134" w:type="dxa"/>
            <w:gridSpan w:val="2"/>
            <w:vAlign w:val="center"/>
          </w:tcPr>
          <w:p w14:paraId="734F7E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BBA04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B835BBF" w14:textId="77777777" w:rsidTr="003E1C2A">
        <w:trPr>
          <w:jc w:val="center"/>
        </w:trPr>
        <w:tc>
          <w:tcPr>
            <w:tcW w:w="1052" w:type="dxa"/>
            <w:vAlign w:val="bottom"/>
          </w:tcPr>
          <w:p w14:paraId="597639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C1-31</w:t>
            </w:r>
          </w:p>
        </w:tc>
        <w:tc>
          <w:tcPr>
            <w:tcW w:w="1984" w:type="dxa"/>
            <w:vAlign w:val="center"/>
          </w:tcPr>
          <w:p w14:paraId="2775A6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广西隆林龙干岭</w:t>
            </w:r>
          </w:p>
        </w:tc>
        <w:tc>
          <w:tcPr>
            <w:tcW w:w="993" w:type="dxa"/>
            <w:vAlign w:val="center"/>
          </w:tcPr>
          <w:p w14:paraId="677C37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E105.167</w:t>
            </w:r>
          </w:p>
        </w:tc>
        <w:tc>
          <w:tcPr>
            <w:tcW w:w="899" w:type="dxa"/>
            <w:vAlign w:val="center"/>
          </w:tcPr>
          <w:p w14:paraId="235D50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N24.711</w:t>
            </w:r>
          </w:p>
        </w:tc>
        <w:tc>
          <w:tcPr>
            <w:tcW w:w="1134" w:type="dxa"/>
            <w:vAlign w:val="center"/>
          </w:tcPr>
          <w:p w14:paraId="4DE05D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</w:tc>
        <w:tc>
          <w:tcPr>
            <w:tcW w:w="1134" w:type="dxa"/>
            <w:gridSpan w:val="2"/>
            <w:vAlign w:val="center"/>
          </w:tcPr>
          <w:p w14:paraId="336E97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4A726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329BF03" w14:textId="77777777" w:rsidTr="003E1C2A">
        <w:trPr>
          <w:jc w:val="center"/>
        </w:trPr>
        <w:tc>
          <w:tcPr>
            <w:tcW w:w="1052" w:type="dxa"/>
            <w:vAlign w:val="bottom"/>
          </w:tcPr>
          <w:p w14:paraId="496357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C1-32</w:t>
            </w:r>
          </w:p>
        </w:tc>
        <w:tc>
          <w:tcPr>
            <w:tcW w:w="1984" w:type="dxa"/>
            <w:vAlign w:val="center"/>
          </w:tcPr>
          <w:p w14:paraId="032FDE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广西隆林马海</w:t>
            </w:r>
          </w:p>
        </w:tc>
        <w:tc>
          <w:tcPr>
            <w:tcW w:w="993" w:type="dxa"/>
            <w:vAlign w:val="center"/>
          </w:tcPr>
          <w:p w14:paraId="5E6A88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E105.307</w:t>
            </w:r>
          </w:p>
        </w:tc>
        <w:tc>
          <w:tcPr>
            <w:tcW w:w="899" w:type="dxa"/>
            <w:vAlign w:val="center"/>
          </w:tcPr>
          <w:p w14:paraId="381421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N24.692</w:t>
            </w:r>
          </w:p>
        </w:tc>
        <w:tc>
          <w:tcPr>
            <w:tcW w:w="1134" w:type="dxa"/>
            <w:vAlign w:val="center"/>
          </w:tcPr>
          <w:p w14:paraId="776752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288</w:t>
            </w:r>
          </w:p>
        </w:tc>
        <w:tc>
          <w:tcPr>
            <w:tcW w:w="1134" w:type="dxa"/>
            <w:gridSpan w:val="2"/>
            <w:vAlign w:val="center"/>
          </w:tcPr>
          <w:p w14:paraId="51C390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6854E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DA0E064" w14:textId="77777777" w:rsidTr="003E1C2A">
        <w:trPr>
          <w:jc w:val="center"/>
        </w:trPr>
        <w:tc>
          <w:tcPr>
            <w:tcW w:w="1052" w:type="dxa"/>
            <w:vAlign w:val="bottom"/>
          </w:tcPr>
          <w:p w14:paraId="0391AB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C1-33</w:t>
            </w:r>
          </w:p>
        </w:tc>
        <w:tc>
          <w:tcPr>
            <w:tcW w:w="1984" w:type="dxa"/>
            <w:vAlign w:val="center"/>
          </w:tcPr>
          <w:p w14:paraId="067056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贵州册亨者王</w:t>
            </w:r>
          </w:p>
        </w:tc>
        <w:tc>
          <w:tcPr>
            <w:tcW w:w="993" w:type="dxa"/>
            <w:vAlign w:val="center"/>
          </w:tcPr>
          <w:p w14:paraId="1EB867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E105.774</w:t>
            </w:r>
          </w:p>
        </w:tc>
        <w:tc>
          <w:tcPr>
            <w:tcW w:w="899" w:type="dxa"/>
            <w:vAlign w:val="center"/>
          </w:tcPr>
          <w:p w14:paraId="23576F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N25.120</w:t>
            </w:r>
          </w:p>
        </w:tc>
        <w:tc>
          <w:tcPr>
            <w:tcW w:w="1134" w:type="dxa"/>
            <w:vAlign w:val="center"/>
          </w:tcPr>
          <w:p w14:paraId="6C5CE6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1153</w:t>
            </w:r>
          </w:p>
        </w:tc>
        <w:tc>
          <w:tcPr>
            <w:tcW w:w="1134" w:type="dxa"/>
            <w:gridSpan w:val="2"/>
            <w:vAlign w:val="center"/>
          </w:tcPr>
          <w:p w14:paraId="430773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FF10D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116A79F" w14:textId="77777777" w:rsidTr="003E1C2A">
        <w:trPr>
          <w:jc w:val="center"/>
        </w:trPr>
        <w:tc>
          <w:tcPr>
            <w:tcW w:w="1052" w:type="dxa"/>
            <w:vAlign w:val="bottom"/>
          </w:tcPr>
          <w:p w14:paraId="0FCD28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C1-34</w:t>
            </w:r>
          </w:p>
        </w:tc>
        <w:tc>
          <w:tcPr>
            <w:tcW w:w="1984" w:type="dxa"/>
            <w:vAlign w:val="center"/>
          </w:tcPr>
          <w:p w14:paraId="4CA438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贵州都匀黄良</w:t>
            </w:r>
          </w:p>
        </w:tc>
        <w:tc>
          <w:tcPr>
            <w:tcW w:w="993" w:type="dxa"/>
            <w:vAlign w:val="center"/>
          </w:tcPr>
          <w:p w14:paraId="531133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E107.529</w:t>
            </w:r>
          </w:p>
        </w:tc>
        <w:tc>
          <w:tcPr>
            <w:tcW w:w="899" w:type="dxa"/>
            <w:vAlign w:val="center"/>
          </w:tcPr>
          <w:p w14:paraId="55E21E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N26.022</w:t>
            </w:r>
          </w:p>
        </w:tc>
        <w:tc>
          <w:tcPr>
            <w:tcW w:w="1134" w:type="dxa"/>
            <w:vAlign w:val="center"/>
          </w:tcPr>
          <w:p w14:paraId="5EB315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328</w:t>
            </w:r>
          </w:p>
        </w:tc>
        <w:tc>
          <w:tcPr>
            <w:tcW w:w="1134" w:type="dxa"/>
            <w:gridSpan w:val="2"/>
            <w:vAlign w:val="center"/>
          </w:tcPr>
          <w:p w14:paraId="173E29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6C9A6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7199945" w14:textId="77777777" w:rsidTr="003E1C2A">
        <w:trPr>
          <w:jc w:val="center"/>
        </w:trPr>
        <w:tc>
          <w:tcPr>
            <w:tcW w:w="1052" w:type="dxa"/>
            <w:vAlign w:val="bottom"/>
          </w:tcPr>
          <w:p w14:paraId="1D2955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C1-35</w:t>
            </w:r>
          </w:p>
        </w:tc>
        <w:tc>
          <w:tcPr>
            <w:tcW w:w="1984" w:type="dxa"/>
            <w:vAlign w:val="center"/>
          </w:tcPr>
          <w:p w14:paraId="55C023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贵州独山白果坡</w:t>
            </w:r>
          </w:p>
        </w:tc>
        <w:tc>
          <w:tcPr>
            <w:tcW w:w="993" w:type="dxa"/>
            <w:vAlign w:val="center"/>
          </w:tcPr>
          <w:p w14:paraId="470D70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E107.579</w:t>
            </w:r>
          </w:p>
        </w:tc>
        <w:tc>
          <w:tcPr>
            <w:tcW w:w="899" w:type="dxa"/>
            <w:vAlign w:val="center"/>
          </w:tcPr>
          <w:p w14:paraId="699D1E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N25.876</w:t>
            </w:r>
          </w:p>
        </w:tc>
        <w:tc>
          <w:tcPr>
            <w:tcW w:w="1134" w:type="dxa"/>
            <w:vAlign w:val="center"/>
          </w:tcPr>
          <w:p w14:paraId="4B9844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849</w:t>
            </w:r>
          </w:p>
        </w:tc>
        <w:tc>
          <w:tcPr>
            <w:tcW w:w="1134" w:type="dxa"/>
            <w:gridSpan w:val="2"/>
            <w:vAlign w:val="center"/>
          </w:tcPr>
          <w:p w14:paraId="2B9919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B7448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67AFDC9" w14:textId="77777777" w:rsidTr="003E1C2A">
        <w:trPr>
          <w:jc w:val="center"/>
        </w:trPr>
        <w:tc>
          <w:tcPr>
            <w:tcW w:w="1052" w:type="dxa"/>
            <w:vAlign w:val="bottom"/>
          </w:tcPr>
          <w:p w14:paraId="1C19B9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C1-36</w:t>
            </w:r>
          </w:p>
        </w:tc>
        <w:tc>
          <w:tcPr>
            <w:tcW w:w="1984" w:type="dxa"/>
            <w:vAlign w:val="center"/>
          </w:tcPr>
          <w:p w14:paraId="21F87B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贵州独山塘头</w:t>
            </w:r>
          </w:p>
        </w:tc>
        <w:tc>
          <w:tcPr>
            <w:tcW w:w="993" w:type="dxa"/>
            <w:vAlign w:val="center"/>
          </w:tcPr>
          <w:p w14:paraId="54B635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E107.447</w:t>
            </w:r>
          </w:p>
        </w:tc>
        <w:tc>
          <w:tcPr>
            <w:tcW w:w="899" w:type="dxa"/>
            <w:vAlign w:val="center"/>
          </w:tcPr>
          <w:p w14:paraId="6D3898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N25.435</w:t>
            </w:r>
          </w:p>
        </w:tc>
        <w:tc>
          <w:tcPr>
            <w:tcW w:w="1134" w:type="dxa"/>
            <w:vAlign w:val="center"/>
          </w:tcPr>
          <w:p w14:paraId="2F36EF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1049</w:t>
            </w:r>
          </w:p>
        </w:tc>
        <w:tc>
          <w:tcPr>
            <w:tcW w:w="1134" w:type="dxa"/>
            <w:gridSpan w:val="2"/>
            <w:vAlign w:val="center"/>
          </w:tcPr>
          <w:p w14:paraId="698836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98D22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6CA6911" w14:textId="77777777" w:rsidTr="003E1C2A">
        <w:trPr>
          <w:jc w:val="center"/>
        </w:trPr>
        <w:tc>
          <w:tcPr>
            <w:tcW w:w="1052" w:type="dxa"/>
            <w:vAlign w:val="bottom"/>
          </w:tcPr>
          <w:p w14:paraId="5766E0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C1-37</w:t>
            </w:r>
          </w:p>
        </w:tc>
        <w:tc>
          <w:tcPr>
            <w:tcW w:w="1984" w:type="dxa"/>
            <w:vAlign w:val="center"/>
          </w:tcPr>
          <w:p w14:paraId="20B729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贵州惠水王佑</w:t>
            </w:r>
          </w:p>
        </w:tc>
        <w:tc>
          <w:tcPr>
            <w:tcW w:w="993" w:type="dxa"/>
            <w:vAlign w:val="center"/>
          </w:tcPr>
          <w:p w14:paraId="2DB89E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E106.506</w:t>
            </w:r>
          </w:p>
        </w:tc>
        <w:tc>
          <w:tcPr>
            <w:tcW w:w="899" w:type="dxa"/>
            <w:vAlign w:val="center"/>
          </w:tcPr>
          <w:p w14:paraId="1EB4F0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N25.829</w:t>
            </w:r>
          </w:p>
        </w:tc>
        <w:tc>
          <w:tcPr>
            <w:tcW w:w="1134" w:type="dxa"/>
            <w:vAlign w:val="center"/>
          </w:tcPr>
          <w:p w14:paraId="1E808C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878</w:t>
            </w:r>
          </w:p>
        </w:tc>
        <w:tc>
          <w:tcPr>
            <w:tcW w:w="1134" w:type="dxa"/>
            <w:gridSpan w:val="2"/>
            <w:vAlign w:val="center"/>
          </w:tcPr>
          <w:p w14:paraId="449D20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AFA13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E1FF03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2D96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C1-38</w:t>
            </w:r>
          </w:p>
        </w:tc>
        <w:tc>
          <w:tcPr>
            <w:tcW w:w="1984" w:type="dxa"/>
            <w:vAlign w:val="center"/>
          </w:tcPr>
          <w:p w14:paraId="15E177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贵州六盘水旧屋基</w:t>
            </w:r>
          </w:p>
        </w:tc>
        <w:tc>
          <w:tcPr>
            <w:tcW w:w="993" w:type="dxa"/>
            <w:vAlign w:val="center"/>
          </w:tcPr>
          <w:p w14:paraId="05A374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E104.610</w:t>
            </w:r>
          </w:p>
        </w:tc>
        <w:tc>
          <w:tcPr>
            <w:tcW w:w="899" w:type="dxa"/>
            <w:vAlign w:val="center"/>
          </w:tcPr>
          <w:p w14:paraId="6ACA20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N25.585</w:t>
            </w:r>
          </w:p>
        </w:tc>
        <w:tc>
          <w:tcPr>
            <w:tcW w:w="1134" w:type="dxa"/>
            <w:vAlign w:val="center"/>
          </w:tcPr>
          <w:p w14:paraId="674D14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282</w:t>
            </w:r>
          </w:p>
        </w:tc>
        <w:tc>
          <w:tcPr>
            <w:tcW w:w="1134" w:type="dxa"/>
            <w:gridSpan w:val="2"/>
            <w:vAlign w:val="center"/>
          </w:tcPr>
          <w:p w14:paraId="130D03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53CF2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22E06D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A4F26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C1-39</w:t>
            </w:r>
          </w:p>
        </w:tc>
        <w:tc>
          <w:tcPr>
            <w:tcW w:w="1984" w:type="dxa"/>
            <w:vAlign w:val="center"/>
          </w:tcPr>
          <w:p w14:paraId="798C8E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贵州六盘水孙家大地</w:t>
            </w:r>
          </w:p>
        </w:tc>
        <w:tc>
          <w:tcPr>
            <w:tcW w:w="993" w:type="dxa"/>
            <w:vAlign w:val="center"/>
          </w:tcPr>
          <w:p w14:paraId="203527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E104.794</w:t>
            </w:r>
          </w:p>
        </w:tc>
        <w:tc>
          <w:tcPr>
            <w:tcW w:w="899" w:type="dxa"/>
            <w:vAlign w:val="center"/>
          </w:tcPr>
          <w:p w14:paraId="322939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N25.749</w:t>
            </w:r>
          </w:p>
        </w:tc>
        <w:tc>
          <w:tcPr>
            <w:tcW w:w="1134" w:type="dxa"/>
            <w:vAlign w:val="center"/>
          </w:tcPr>
          <w:p w14:paraId="728275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239</w:t>
            </w:r>
          </w:p>
        </w:tc>
        <w:tc>
          <w:tcPr>
            <w:tcW w:w="1134" w:type="dxa"/>
            <w:gridSpan w:val="2"/>
            <w:vAlign w:val="center"/>
          </w:tcPr>
          <w:p w14:paraId="11F28F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17E37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2338F50" w14:textId="77777777" w:rsidTr="003E1C2A">
        <w:trPr>
          <w:jc w:val="center"/>
        </w:trPr>
        <w:tc>
          <w:tcPr>
            <w:tcW w:w="1052" w:type="dxa"/>
            <w:vAlign w:val="bottom"/>
          </w:tcPr>
          <w:p w14:paraId="3ACA09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C1-40</w:t>
            </w:r>
          </w:p>
        </w:tc>
        <w:tc>
          <w:tcPr>
            <w:tcW w:w="1984" w:type="dxa"/>
            <w:vAlign w:val="center"/>
          </w:tcPr>
          <w:p w14:paraId="73E11C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贵州六盘水长房子</w:t>
            </w:r>
          </w:p>
        </w:tc>
        <w:tc>
          <w:tcPr>
            <w:tcW w:w="993" w:type="dxa"/>
            <w:vAlign w:val="center"/>
          </w:tcPr>
          <w:p w14:paraId="1E0D04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E104.513</w:t>
            </w:r>
          </w:p>
        </w:tc>
        <w:tc>
          <w:tcPr>
            <w:tcW w:w="899" w:type="dxa"/>
            <w:vAlign w:val="center"/>
          </w:tcPr>
          <w:p w14:paraId="747465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N25.691</w:t>
            </w:r>
          </w:p>
        </w:tc>
        <w:tc>
          <w:tcPr>
            <w:tcW w:w="1134" w:type="dxa"/>
            <w:vAlign w:val="center"/>
          </w:tcPr>
          <w:p w14:paraId="30659B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1148</w:t>
            </w:r>
          </w:p>
        </w:tc>
        <w:tc>
          <w:tcPr>
            <w:tcW w:w="1134" w:type="dxa"/>
            <w:gridSpan w:val="2"/>
            <w:vAlign w:val="center"/>
          </w:tcPr>
          <w:p w14:paraId="44F99E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7458C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4F496EF" w14:textId="77777777" w:rsidTr="003E1C2A">
        <w:trPr>
          <w:jc w:val="center"/>
        </w:trPr>
        <w:tc>
          <w:tcPr>
            <w:tcW w:w="1052" w:type="dxa"/>
            <w:vAlign w:val="bottom"/>
          </w:tcPr>
          <w:p w14:paraId="0F0DB3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C1-41</w:t>
            </w:r>
          </w:p>
        </w:tc>
        <w:tc>
          <w:tcPr>
            <w:tcW w:w="1984" w:type="dxa"/>
            <w:vAlign w:val="center"/>
          </w:tcPr>
          <w:p w14:paraId="1BA07B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贵州罗甸林勤</w:t>
            </w:r>
          </w:p>
        </w:tc>
        <w:tc>
          <w:tcPr>
            <w:tcW w:w="993" w:type="dxa"/>
            <w:vAlign w:val="center"/>
          </w:tcPr>
          <w:p w14:paraId="76B960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E106.936</w:t>
            </w:r>
          </w:p>
        </w:tc>
        <w:tc>
          <w:tcPr>
            <w:tcW w:w="899" w:type="dxa"/>
            <w:vAlign w:val="center"/>
          </w:tcPr>
          <w:p w14:paraId="40B32F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N25.514</w:t>
            </w:r>
          </w:p>
        </w:tc>
        <w:tc>
          <w:tcPr>
            <w:tcW w:w="1134" w:type="dxa"/>
            <w:vAlign w:val="center"/>
          </w:tcPr>
          <w:p w14:paraId="354428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1134" w:type="dxa"/>
            <w:gridSpan w:val="2"/>
            <w:vAlign w:val="center"/>
          </w:tcPr>
          <w:p w14:paraId="12E281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68D47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1E812F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64F19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C1-42</w:t>
            </w:r>
          </w:p>
        </w:tc>
        <w:tc>
          <w:tcPr>
            <w:tcW w:w="1984" w:type="dxa"/>
            <w:vAlign w:val="center"/>
          </w:tcPr>
          <w:p w14:paraId="538D6D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贵州纳雍大黄包包</w:t>
            </w:r>
          </w:p>
        </w:tc>
        <w:tc>
          <w:tcPr>
            <w:tcW w:w="993" w:type="dxa"/>
            <w:vAlign w:val="center"/>
          </w:tcPr>
          <w:p w14:paraId="73BA9A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E105.088</w:t>
            </w:r>
          </w:p>
        </w:tc>
        <w:tc>
          <w:tcPr>
            <w:tcW w:w="899" w:type="dxa"/>
            <w:vAlign w:val="center"/>
          </w:tcPr>
          <w:p w14:paraId="58D1AD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N26.708</w:t>
            </w:r>
          </w:p>
        </w:tc>
        <w:tc>
          <w:tcPr>
            <w:tcW w:w="1134" w:type="dxa"/>
            <w:vAlign w:val="center"/>
          </w:tcPr>
          <w:p w14:paraId="7EF21C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211</w:t>
            </w:r>
          </w:p>
        </w:tc>
        <w:tc>
          <w:tcPr>
            <w:tcW w:w="1134" w:type="dxa"/>
            <w:gridSpan w:val="2"/>
            <w:vAlign w:val="center"/>
          </w:tcPr>
          <w:p w14:paraId="292E81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82F84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A95F745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2DAB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C1-43</w:t>
            </w:r>
          </w:p>
        </w:tc>
        <w:tc>
          <w:tcPr>
            <w:tcW w:w="1984" w:type="dxa"/>
            <w:vAlign w:val="center"/>
          </w:tcPr>
          <w:p w14:paraId="261B6E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贵州三都洞摆坡</w:t>
            </w:r>
          </w:p>
        </w:tc>
        <w:tc>
          <w:tcPr>
            <w:tcW w:w="993" w:type="dxa"/>
            <w:vAlign w:val="center"/>
          </w:tcPr>
          <w:p w14:paraId="056B37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E107.779</w:t>
            </w:r>
          </w:p>
        </w:tc>
        <w:tc>
          <w:tcPr>
            <w:tcW w:w="899" w:type="dxa"/>
            <w:vAlign w:val="center"/>
          </w:tcPr>
          <w:p w14:paraId="7D45FE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N25.859</w:t>
            </w:r>
          </w:p>
        </w:tc>
        <w:tc>
          <w:tcPr>
            <w:tcW w:w="1134" w:type="dxa"/>
            <w:vAlign w:val="center"/>
          </w:tcPr>
          <w:p w14:paraId="013652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174</w:t>
            </w:r>
          </w:p>
        </w:tc>
        <w:tc>
          <w:tcPr>
            <w:tcW w:w="1134" w:type="dxa"/>
            <w:gridSpan w:val="2"/>
            <w:vAlign w:val="center"/>
          </w:tcPr>
          <w:p w14:paraId="1C0526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CAA41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7A363BC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3C11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C1-44</w:t>
            </w:r>
          </w:p>
        </w:tc>
        <w:tc>
          <w:tcPr>
            <w:tcW w:w="1984" w:type="dxa"/>
            <w:vAlign w:val="center"/>
          </w:tcPr>
          <w:p w14:paraId="2974A4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贵州水城季山坡</w:t>
            </w:r>
          </w:p>
        </w:tc>
        <w:tc>
          <w:tcPr>
            <w:tcW w:w="993" w:type="dxa"/>
            <w:vAlign w:val="center"/>
          </w:tcPr>
          <w:p w14:paraId="7ACE84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E105.007</w:t>
            </w:r>
          </w:p>
        </w:tc>
        <w:tc>
          <w:tcPr>
            <w:tcW w:w="899" w:type="dxa"/>
            <w:vAlign w:val="center"/>
          </w:tcPr>
          <w:p w14:paraId="5FB419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N26.377</w:t>
            </w:r>
          </w:p>
        </w:tc>
        <w:tc>
          <w:tcPr>
            <w:tcW w:w="1134" w:type="dxa"/>
            <w:vAlign w:val="center"/>
          </w:tcPr>
          <w:p w14:paraId="1B4577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965</w:t>
            </w:r>
          </w:p>
        </w:tc>
        <w:tc>
          <w:tcPr>
            <w:tcW w:w="1134" w:type="dxa"/>
            <w:gridSpan w:val="2"/>
            <w:vAlign w:val="center"/>
          </w:tcPr>
          <w:p w14:paraId="5304D504" w14:textId="77777777" w:rsidR="001E5B36" w:rsidRPr="000D7F35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B6CCA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5F6354E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35D4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C1-45</w:t>
            </w:r>
          </w:p>
        </w:tc>
        <w:tc>
          <w:tcPr>
            <w:tcW w:w="1984" w:type="dxa"/>
            <w:vAlign w:val="center"/>
          </w:tcPr>
          <w:p w14:paraId="16383E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贵州水城欧场</w:t>
            </w:r>
          </w:p>
        </w:tc>
        <w:tc>
          <w:tcPr>
            <w:tcW w:w="993" w:type="dxa"/>
            <w:vAlign w:val="center"/>
          </w:tcPr>
          <w:p w14:paraId="06CA6F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E104.981</w:t>
            </w:r>
          </w:p>
        </w:tc>
        <w:tc>
          <w:tcPr>
            <w:tcW w:w="899" w:type="dxa"/>
            <w:vAlign w:val="center"/>
          </w:tcPr>
          <w:p w14:paraId="1F1558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N26.078</w:t>
            </w:r>
          </w:p>
        </w:tc>
        <w:tc>
          <w:tcPr>
            <w:tcW w:w="1134" w:type="dxa"/>
            <w:vAlign w:val="center"/>
          </w:tcPr>
          <w:p w14:paraId="10EAF3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323</w:t>
            </w:r>
          </w:p>
        </w:tc>
        <w:tc>
          <w:tcPr>
            <w:tcW w:w="1134" w:type="dxa"/>
            <w:gridSpan w:val="2"/>
            <w:vAlign w:val="center"/>
          </w:tcPr>
          <w:p w14:paraId="20838C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1C38C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AC8C8F6" w14:textId="77777777" w:rsidTr="003E1C2A">
        <w:trPr>
          <w:jc w:val="center"/>
        </w:trPr>
        <w:tc>
          <w:tcPr>
            <w:tcW w:w="1052" w:type="dxa"/>
            <w:vAlign w:val="bottom"/>
          </w:tcPr>
          <w:p w14:paraId="0167DC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C1-46</w:t>
            </w:r>
          </w:p>
        </w:tc>
        <w:tc>
          <w:tcPr>
            <w:tcW w:w="1984" w:type="dxa"/>
            <w:vAlign w:val="center"/>
          </w:tcPr>
          <w:p w14:paraId="0879B1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云南会泽大竹园</w:t>
            </w:r>
          </w:p>
        </w:tc>
        <w:tc>
          <w:tcPr>
            <w:tcW w:w="993" w:type="dxa"/>
            <w:vAlign w:val="center"/>
          </w:tcPr>
          <w:p w14:paraId="3F9F7B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E103.493</w:t>
            </w:r>
          </w:p>
        </w:tc>
        <w:tc>
          <w:tcPr>
            <w:tcW w:w="899" w:type="dxa"/>
            <w:vAlign w:val="center"/>
          </w:tcPr>
          <w:p w14:paraId="64443F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N26.316</w:t>
            </w:r>
          </w:p>
        </w:tc>
        <w:tc>
          <w:tcPr>
            <w:tcW w:w="1134" w:type="dxa"/>
            <w:vAlign w:val="center"/>
          </w:tcPr>
          <w:p w14:paraId="2935A5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1134" w:type="dxa"/>
            <w:gridSpan w:val="2"/>
            <w:vAlign w:val="center"/>
          </w:tcPr>
          <w:p w14:paraId="0A2C75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6B221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84CF399" w14:textId="77777777" w:rsidTr="003E1C2A">
        <w:trPr>
          <w:jc w:val="center"/>
        </w:trPr>
        <w:tc>
          <w:tcPr>
            <w:tcW w:w="1052" w:type="dxa"/>
            <w:vAlign w:val="bottom"/>
          </w:tcPr>
          <w:p w14:paraId="63D264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C1-47</w:t>
            </w:r>
          </w:p>
        </w:tc>
        <w:tc>
          <w:tcPr>
            <w:tcW w:w="1984" w:type="dxa"/>
            <w:vAlign w:val="center"/>
          </w:tcPr>
          <w:p w14:paraId="19619D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云南会泽后山梁子</w:t>
            </w:r>
          </w:p>
        </w:tc>
        <w:tc>
          <w:tcPr>
            <w:tcW w:w="993" w:type="dxa"/>
            <w:vAlign w:val="center"/>
          </w:tcPr>
          <w:p w14:paraId="50D0F8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E103.486</w:t>
            </w:r>
          </w:p>
        </w:tc>
        <w:tc>
          <w:tcPr>
            <w:tcW w:w="899" w:type="dxa"/>
            <w:vAlign w:val="center"/>
          </w:tcPr>
          <w:p w14:paraId="7BEB1D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N25.842</w:t>
            </w:r>
          </w:p>
        </w:tc>
        <w:tc>
          <w:tcPr>
            <w:tcW w:w="1134" w:type="dxa"/>
            <w:vAlign w:val="center"/>
          </w:tcPr>
          <w:p w14:paraId="05DC68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</w:t>
            </w:r>
          </w:p>
        </w:tc>
        <w:tc>
          <w:tcPr>
            <w:tcW w:w="1134" w:type="dxa"/>
            <w:gridSpan w:val="2"/>
            <w:vAlign w:val="center"/>
          </w:tcPr>
          <w:p w14:paraId="739F0D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7DA2F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11E3831" w14:textId="77777777" w:rsidTr="003E1C2A">
        <w:trPr>
          <w:jc w:val="center"/>
        </w:trPr>
        <w:tc>
          <w:tcPr>
            <w:tcW w:w="1052" w:type="dxa"/>
            <w:vAlign w:val="bottom"/>
          </w:tcPr>
          <w:p w14:paraId="4B2A0C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C1-48</w:t>
            </w:r>
          </w:p>
        </w:tc>
        <w:tc>
          <w:tcPr>
            <w:tcW w:w="1984" w:type="dxa"/>
            <w:vAlign w:val="center"/>
          </w:tcPr>
          <w:p w14:paraId="27303A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云南会泽矿山</w:t>
            </w:r>
          </w:p>
        </w:tc>
        <w:tc>
          <w:tcPr>
            <w:tcW w:w="993" w:type="dxa"/>
            <w:vAlign w:val="center"/>
          </w:tcPr>
          <w:p w14:paraId="003344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E103.688</w:t>
            </w:r>
          </w:p>
        </w:tc>
        <w:tc>
          <w:tcPr>
            <w:tcW w:w="899" w:type="dxa"/>
            <w:vAlign w:val="center"/>
          </w:tcPr>
          <w:p w14:paraId="49D40E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N26.625</w:t>
            </w:r>
          </w:p>
        </w:tc>
        <w:tc>
          <w:tcPr>
            <w:tcW w:w="1134" w:type="dxa"/>
            <w:vAlign w:val="center"/>
          </w:tcPr>
          <w:p w14:paraId="674280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</w:t>
            </w:r>
          </w:p>
        </w:tc>
        <w:tc>
          <w:tcPr>
            <w:tcW w:w="1134" w:type="dxa"/>
            <w:gridSpan w:val="2"/>
            <w:vAlign w:val="center"/>
          </w:tcPr>
          <w:p w14:paraId="7D4E24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9E354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084D342" w14:textId="77777777" w:rsidTr="003E1C2A">
        <w:trPr>
          <w:jc w:val="center"/>
        </w:trPr>
        <w:tc>
          <w:tcPr>
            <w:tcW w:w="1052" w:type="dxa"/>
            <w:vAlign w:val="bottom"/>
          </w:tcPr>
          <w:p w14:paraId="5F5EAC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C1-49</w:t>
            </w:r>
          </w:p>
        </w:tc>
        <w:tc>
          <w:tcPr>
            <w:tcW w:w="1984" w:type="dxa"/>
            <w:vAlign w:val="center"/>
          </w:tcPr>
          <w:p w14:paraId="4E060E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云南会泽三股水</w:t>
            </w:r>
          </w:p>
        </w:tc>
        <w:tc>
          <w:tcPr>
            <w:tcW w:w="993" w:type="dxa"/>
            <w:vAlign w:val="center"/>
          </w:tcPr>
          <w:p w14:paraId="596236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E103.339</w:t>
            </w:r>
          </w:p>
        </w:tc>
        <w:tc>
          <w:tcPr>
            <w:tcW w:w="899" w:type="dxa"/>
            <w:vAlign w:val="center"/>
          </w:tcPr>
          <w:p w14:paraId="27BF19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N25.958</w:t>
            </w:r>
          </w:p>
        </w:tc>
        <w:tc>
          <w:tcPr>
            <w:tcW w:w="1134" w:type="dxa"/>
            <w:vAlign w:val="center"/>
          </w:tcPr>
          <w:p w14:paraId="69492D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</w:t>
            </w:r>
          </w:p>
        </w:tc>
        <w:tc>
          <w:tcPr>
            <w:tcW w:w="1134" w:type="dxa"/>
            <w:gridSpan w:val="2"/>
            <w:vAlign w:val="center"/>
          </w:tcPr>
          <w:p w14:paraId="3760D3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89F40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E9E33D5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A950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C1-50</w:t>
            </w:r>
          </w:p>
        </w:tc>
        <w:tc>
          <w:tcPr>
            <w:tcW w:w="1984" w:type="dxa"/>
            <w:vAlign w:val="center"/>
          </w:tcPr>
          <w:p w14:paraId="6493B9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云南会泽五星</w:t>
            </w:r>
          </w:p>
        </w:tc>
        <w:tc>
          <w:tcPr>
            <w:tcW w:w="993" w:type="dxa"/>
            <w:vAlign w:val="center"/>
          </w:tcPr>
          <w:p w14:paraId="124E65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E103.259</w:t>
            </w:r>
          </w:p>
        </w:tc>
        <w:tc>
          <w:tcPr>
            <w:tcW w:w="899" w:type="dxa"/>
            <w:vAlign w:val="center"/>
          </w:tcPr>
          <w:p w14:paraId="648655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N26.547</w:t>
            </w:r>
          </w:p>
        </w:tc>
        <w:tc>
          <w:tcPr>
            <w:tcW w:w="1134" w:type="dxa"/>
            <w:vAlign w:val="center"/>
          </w:tcPr>
          <w:p w14:paraId="10972D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65</w:t>
            </w:r>
          </w:p>
        </w:tc>
        <w:tc>
          <w:tcPr>
            <w:tcW w:w="1134" w:type="dxa"/>
            <w:gridSpan w:val="2"/>
            <w:vAlign w:val="center"/>
          </w:tcPr>
          <w:p w14:paraId="12B6D4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B029F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A7A865D" w14:textId="77777777" w:rsidTr="003E1C2A">
        <w:trPr>
          <w:jc w:val="center"/>
        </w:trPr>
        <w:tc>
          <w:tcPr>
            <w:tcW w:w="1052" w:type="dxa"/>
            <w:vAlign w:val="bottom"/>
          </w:tcPr>
          <w:p w14:paraId="163763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C1-51</w:t>
            </w:r>
          </w:p>
        </w:tc>
        <w:tc>
          <w:tcPr>
            <w:tcW w:w="1984" w:type="dxa"/>
            <w:vAlign w:val="center"/>
          </w:tcPr>
          <w:p w14:paraId="65F4A9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云南蒙自芷村</w:t>
            </w:r>
          </w:p>
        </w:tc>
        <w:tc>
          <w:tcPr>
            <w:tcW w:w="993" w:type="dxa"/>
            <w:vAlign w:val="center"/>
          </w:tcPr>
          <w:p w14:paraId="7620AA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E103.543</w:t>
            </w:r>
          </w:p>
        </w:tc>
        <w:tc>
          <w:tcPr>
            <w:tcW w:w="899" w:type="dxa"/>
            <w:vAlign w:val="center"/>
          </w:tcPr>
          <w:p w14:paraId="5E3DA1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N23.350</w:t>
            </w:r>
          </w:p>
        </w:tc>
        <w:tc>
          <w:tcPr>
            <w:tcW w:w="1134" w:type="dxa"/>
            <w:vAlign w:val="center"/>
          </w:tcPr>
          <w:p w14:paraId="7D76DB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348</w:t>
            </w:r>
          </w:p>
        </w:tc>
        <w:tc>
          <w:tcPr>
            <w:tcW w:w="1134" w:type="dxa"/>
            <w:gridSpan w:val="2"/>
            <w:vAlign w:val="center"/>
          </w:tcPr>
          <w:p w14:paraId="53DBE6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635D6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58ED0DA" w14:textId="77777777" w:rsidTr="003E1C2A">
        <w:trPr>
          <w:jc w:val="center"/>
        </w:trPr>
        <w:tc>
          <w:tcPr>
            <w:tcW w:w="1052" w:type="dxa"/>
            <w:vAlign w:val="bottom"/>
          </w:tcPr>
          <w:p w14:paraId="598188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C1-52</w:t>
            </w:r>
          </w:p>
        </w:tc>
        <w:tc>
          <w:tcPr>
            <w:tcW w:w="1984" w:type="dxa"/>
            <w:vAlign w:val="center"/>
          </w:tcPr>
          <w:p w14:paraId="596C29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云南丘北马革</w:t>
            </w:r>
          </w:p>
        </w:tc>
        <w:tc>
          <w:tcPr>
            <w:tcW w:w="993" w:type="dxa"/>
            <w:vAlign w:val="center"/>
          </w:tcPr>
          <w:p w14:paraId="256FBC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E103.999</w:t>
            </w:r>
          </w:p>
        </w:tc>
        <w:tc>
          <w:tcPr>
            <w:tcW w:w="899" w:type="dxa"/>
            <w:vAlign w:val="center"/>
          </w:tcPr>
          <w:p w14:paraId="4A99A0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N23.952</w:t>
            </w:r>
          </w:p>
        </w:tc>
        <w:tc>
          <w:tcPr>
            <w:tcW w:w="1134" w:type="dxa"/>
            <w:vAlign w:val="center"/>
          </w:tcPr>
          <w:p w14:paraId="02A9D7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116</w:t>
            </w:r>
          </w:p>
        </w:tc>
        <w:tc>
          <w:tcPr>
            <w:tcW w:w="1134" w:type="dxa"/>
            <w:gridSpan w:val="2"/>
            <w:vAlign w:val="center"/>
          </w:tcPr>
          <w:p w14:paraId="48B150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56E5A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B87473C" w14:textId="77777777" w:rsidTr="003E1C2A">
        <w:trPr>
          <w:jc w:val="center"/>
        </w:trPr>
        <w:tc>
          <w:tcPr>
            <w:tcW w:w="1052" w:type="dxa"/>
            <w:vAlign w:val="bottom"/>
          </w:tcPr>
          <w:p w14:paraId="52EEED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C1-53</w:t>
            </w:r>
          </w:p>
        </w:tc>
        <w:tc>
          <w:tcPr>
            <w:tcW w:w="1984" w:type="dxa"/>
            <w:vAlign w:val="center"/>
          </w:tcPr>
          <w:p w14:paraId="33276F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云南文山望城坡</w:t>
            </w:r>
          </w:p>
        </w:tc>
        <w:tc>
          <w:tcPr>
            <w:tcW w:w="993" w:type="dxa"/>
            <w:vAlign w:val="center"/>
          </w:tcPr>
          <w:p w14:paraId="0AF061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E104.312</w:t>
            </w:r>
          </w:p>
        </w:tc>
        <w:tc>
          <w:tcPr>
            <w:tcW w:w="899" w:type="dxa"/>
            <w:vAlign w:val="center"/>
          </w:tcPr>
          <w:p w14:paraId="42CAD2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N23.222</w:t>
            </w:r>
          </w:p>
        </w:tc>
        <w:tc>
          <w:tcPr>
            <w:tcW w:w="1134" w:type="dxa"/>
            <w:vAlign w:val="center"/>
          </w:tcPr>
          <w:p w14:paraId="7A031C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147</w:t>
            </w:r>
          </w:p>
        </w:tc>
        <w:tc>
          <w:tcPr>
            <w:tcW w:w="1134" w:type="dxa"/>
            <w:gridSpan w:val="2"/>
            <w:vAlign w:val="center"/>
          </w:tcPr>
          <w:p w14:paraId="64585A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C8BD5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C921A62" w14:textId="77777777" w:rsidTr="003E1C2A">
        <w:trPr>
          <w:jc w:val="center"/>
        </w:trPr>
        <w:tc>
          <w:tcPr>
            <w:tcW w:w="1052" w:type="dxa"/>
            <w:vAlign w:val="bottom"/>
          </w:tcPr>
          <w:p w14:paraId="5FC488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C1-54</w:t>
            </w:r>
          </w:p>
        </w:tc>
        <w:tc>
          <w:tcPr>
            <w:tcW w:w="1984" w:type="dxa"/>
            <w:vAlign w:val="center"/>
          </w:tcPr>
          <w:p w14:paraId="11BD85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云南西畴董有</w:t>
            </w:r>
          </w:p>
        </w:tc>
        <w:tc>
          <w:tcPr>
            <w:tcW w:w="993" w:type="dxa"/>
            <w:vAlign w:val="center"/>
          </w:tcPr>
          <w:p w14:paraId="2EBC77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E104.716</w:t>
            </w:r>
          </w:p>
        </w:tc>
        <w:tc>
          <w:tcPr>
            <w:tcW w:w="899" w:type="dxa"/>
            <w:vAlign w:val="center"/>
          </w:tcPr>
          <w:p w14:paraId="0F485A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N23.399</w:t>
            </w:r>
          </w:p>
        </w:tc>
        <w:tc>
          <w:tcPr>
            <w:tcW w:w="1134" w:type="dxa"/>
            <w:vAlign w:val="center"/>
          </w:tcPr>
          <w:p w14:paraId="65C995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326</w:t>
            </w:r>
          </w:p>
        </w:tc>
        <w:tc>
          <w:tcPr>
            <w:tcW w:w="1134" w:type="dxa"/>
            <w:gridSpan w:val="2"/>
            <w:vAlign w:val="center"/>
          </w:tcPr>
          <w:p w14:paraId="0169CC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2CEA4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42532A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C0B0A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C1-55</w:t>
            </w:r>
          </w:p>
        </w:tc>
        <w:tc>
          <w:tcPr>
            <w:tcW w:w="1984" w:type="dxa"/>
            <w:vAlign w:val="center"/>
          </w:tcPr>
          <w:p w14:paraId="7E98F5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云南寻甸初奈</w:t>
            </w:r>
          </w:p>
        </w:tc>
        <w:tc>
          <w:tcPr>
            <w:tcW w:w="993" w:type="dxa"/>
            <w:vAlign w:val="center"/>
          </w:tcPr>
          <w:p w14:paraId="4D21B5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E103.314</w:t>
            </w:r>
          </w:p>
        </w:tc>
        <w:tc>
          <w:tcPr>
            <w:tcW w:w="899" w:type="dxa"/>
            <w:vAlign w:val="center"/>
          </w:tcPr>
          <w:p w14:paraId="214CA5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N25.589</w:t>
            </w:r>
          </w:p>
        </w:tc>
        <w:tc>
          <w:tcPr>
            <w:tcW w:w="1134" w:type="dxa"/>
            <w:vAlign w:val="center"/>
          </w:tcPr>
          <w:p w14:paraId="1466C1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142</w:t>
            </w:r>
          </w:p>
        </w:tc>
        <w:tc>
          <w:tcPr>
            <w:tcW w:w="1134" w:type="dxa"/>
            <w:gridSpan w:val="2"/>
            <w:vAlign w:val="center"/>
          </w:tcPr>
          <w:p w14:paraId="450C75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9F4EC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6482432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14E3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C1-56</w:t>
            </w:r>
          </w:p>
        </w:tc>
        <w:tc>
          <w:tcPr>
            <w:tcW w:w="1984" w:type="dxa"/>
            <w:vAlign w:val="center"/>
          </w:tcPr>
          <w:p w14:paraId="266192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云南寻甸河口</w:t>
            </w:r>
          </w:p>
        </w:tc>
        <w:tc>
          <w:tcPr>
            <w:tcW w:w="993" w:type="dxa"/>
            <w:vAlign w:val="center"/>
          </w:tcPr>
          <w:p w14:paraId="083F72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E103.387</w:t>
            </w:r>
          </w:p>
        </w:tc>
        <w:tc>
          <w:tcPr>
            <w:tcW w:w="899" w:type="dxa"/>
            <w:vAlign w:val="center"/>
          </w:tcPr>
          <w:p w14:paraId="050D05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N25.643</w:t>
            </w:r>
          </w:p>
        </w:tc>
        <w:tc>
          <w:tcPr>
            <w:tcW w:w="1134" w:type="dxa"/>
            <w:vAlign w:val="center"/>
          </w:tcPr>
          <w:p w14:paraId="5FAA9C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78</w:t>
            </w:r>
          </w:p>
        </w:tc>
        <w:tc>
          <w:tcPr>
            <w:tcW w:w="1134" w:type="dxa"/>
            <w:gridSpan w:val="2"/>
            <w:vAlign w:val="center"/>
          </w:tcPr>
          <w:p w14:paraId="2F4BC7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930F5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AB8AAF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8A158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C1-57</w:t>
            </w:r>
          </w:p>
        </w:tc>
        <w:tc>
          <w:tcPr>
            <w:tcW w:w="1984" w:type="dxa"/>
            <w:vAlign w:val="center"/>
          </w:tcPr>
          <w:p w14:paraId="30BC96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云南砚山阿猛</w:t>
            </w:r>
          </w:p>
        </w:tc>
        <w:tc>
          <w:tcPr>
            <w:tcW w:w="993" w:type="dxa"/>
            <w:vAlign w:val="center"/>
          </w:tcPr>
          <w:p w14:paraId="4DE40F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E104.593</w:t>
            </w:r>
          </w:p>
        </w:tc>
        <w:tc>
          <w:tcPr>
            <w:tcW w:w="899" w:type="dxa"/>
            <w:vAlign w:val="center"/>
          </w:tcPr>
          <w:p w14:paraId="413CC9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N23.755</w:t>
            </w:r>
          </w:p>
        </w:tc>
        <w:tc>
          <w:tcPr>
            <w:tcW w:w="1134" w:type="dxa"/>
            <w:vAlign w:val="center"/>
          </w:tcPr>
          <w:p w14:paraId="54121A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14:paraId="558A28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04CBB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0965AE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982C2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C1-58</w:t>
            </w:r>
          </w:p>
        </w:tc>
        <w:tc>
          <w:tcPr>
            <w:tcW w:w="1984" w:type="dxa"/>
            <w:vAlign w:val="center"/>
          </w:tcPr>
          <w:p w14:paraId="587932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云南砚山铳卡</w:t>
            </w:r>
          </w:p>
        </w:tc>
        <w:tc>
          <w:tcPr>
            <w:tcW w:w="993" w:type="dxa"/>
            <w:vAlign w:val="center"/>
          </w:tcPr>
          <w:p w14:paraId="3C9B0E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E104.305</w:t>
            </w:r>
          </w:p>
        </w:tc>
        <w:tc>
          <w:tcPr>
            <w:tcW w:w="899" w:type="dxa"/>
            <w:vAlign w:val="center"/>
          </w:tcPr>
          <w:p w14:paraId="238C74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N23.657</w:t>
            </w:r>
          </w:p>
        </w:tc>
        <w:tc>
          <w:tcPr>
            <w:tcW w:w="1134" w:type="dxa"/>
            <w:vAlign w:val="center"/>
          </w:tcPr>
          <w:p w14:paraId="5E4EE5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330</w:t>
            </w:r>
          </w:p>
        </w:tc>
        <w:tc>
          <w:tcPr>
            <w:tcW w:w="1134" w:type="dxa"/>
            <w:gridSpan w:val="2"/>
            <w:vAlign w:val="center"/>
          </w:tcPr>
          <w:p w14:paraId="13D3F4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562F6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E5C5E82" w14:textId="77777777" w:rsidTr="003E1C2A">
        <w:trPr>
          <w:jc w:val="center"/>
        </w:trPr>
        <w:tc>
          <w:tcPr>
            <w:tcW w:w="1052" w:type="dxa"/>
            <w:vAlign w:val="bottom"/>
          </w:tcPr>
          <w:p w14:paraId="232AD6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C1-59</w:t>
            </w:r>
          </w:p>
        </w:tc>
        <w:tc>
          <w:tcPr>
            <w:tcW w:w="1984" w:type="dxa"/>
            <w:vAlign w:val="center"/>
          </w:tcPr>
          <w:p w14:paraId="3D80DE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云南彝良苗寨</w:t>
            </w:r>
          </w:p>
        </w:tc>
        <w:tc>
          <w:tcPr>
            <w:tcW w:w="993" w:type="dxa"/>
            <w:vAlign w:val="center"/>
          </w:tcPr>
          <w:p w14:paraId="13E11B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E104.128</w:t>
            </w:r>
          </w:p>
        </w:tc>
        <w:tc>
          <w:tcPr>
            <w:tcW w:w="899" w:type="dxa"/>
            <w:vAlign w:val="center"/>
          </w:tcPr>
          <w:p w14:paraId="3DDA8C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N27.366</w:t>
            </w:r>
          </w:p>
        </w:tc>
        <w:tc>
          <w:tcPr>
            <w:tcW w:w="1134" w:type="dxa"/>
            <w:vAlign w:val="center"/>
          </w:tcPr>
          <w:p w14:paraId="045EC0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224</w:t>
            </w:r>
          </w:p>
        </w:tc>
        <w:tc>
          <w:tcPr>
            <w:tcW w:w="1134" w:type="dxa"/>
            <w:gridSpan w:val="2"/>
            <w:vAlign w:val="center"/>
          </w:tcPr>
          <w:p w14:paraId="42101B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EFDEC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B6BD16E" w14:textId="77777777" w:rsidTr="003E1C2A">
        <w:trPr>
          <w:jc w:val="center"/>
        </w:trPr>
        <w:tc>
          <w:tcPr>
            <w:tcW w:w="1052" w:type="dxa"/>
            <w:vAlign w:val="bottom"/>
          </w:tcPr>
          <w:p w14:paraId="68A2A1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C1-60</w:t>
            </w:r>
          </w:p>
        </w:tc>
        <w:tc>
          <w:tcPr>
            <w:tcW w:w="1984" w:type="dxa"/>
            <w:vAlign w:val="center"/>
          </w:tcPr>
          <w:p w14:paraId="42234A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云南沾益花山</w:t>
            </w:r>
          </w:p>
        </w:tc>
        <w:tc>
          <w:tcPr>
            <w:tcW w:w="993" w:type="dxa"/>
            <w:vAlign w:val="center"/>
          </w:tcPr>
          <w:p w14:paraId="5EE209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E103.909</w:t>
            </w:r>
          </w:p>
        </w:tc>
        <w:tc>
          <w:tcPr>
            <w:tcW w:w="899" w:type="dxa"/>
            <w:vAlign w:val="center"/>
          </w:tcPr>
          <w:p w14:paraId="2099FD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N25.677</w:t>
            </w:r>
          </w:p>
        </w:tc>
        <w:tc>
          <w:tcPr>
            <w:tcW w:w="1134" w:type="dxa"/>
            <w:vAlign w:val="center"/>
          </w:tcPr>
          <w:p w14:paraId="4E9D09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118</w:t>
            </w:r>
          </w:p>
        </w:tc>
        <w:tc>
          <w:tcPr>
            <w:tcW w:w="1134" w:type="dxa"/>
            <w:gridSpan w:val="2"/>
            <w:vAlign w:val="center"/>
          </w:tcPr>
          <w:p w14:paraId="797612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1BD6F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7C92F64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4E1E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C1-61</w:t>
            </w:r>
          </w:p>
        </w:tc>
        <w:tc>
          <w:tcPr>
            <w:tcW w:w="1984" w:type="dxa"/>
            <w:vAlign w:val="center"/>
          </w:tcPr>
          <w:p w14:paraId="59F362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云南沾益马桑水</w:t>
            </w:r>
          </w:p>
        </w:tc>
        <w:tc>
          <w:tcPr>
            <w:tcW w:w="993" w:type="dxa"/>
            <w:vAlign w:val="center"/>
          </w:tcPr>
          <w:p w14:paraId="6924BB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E103.624</w:t>
            </w:r>
          </w:p>
        </w:tc>
        <w:tc>
          <w:tcPr>
            <w:tcW w:w="899" w:type="dxa"/>
            <w:vAlign w:val="center"/>
          </w:tcPr>
          <w:p w14:paraId="4147BF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N25.950</w:t>
            </w:r>
          </w:p>
        </w:tc>
        <w:tc>
          <w:tcPr>
            <w:tcW w:w="1134" w:type="dxa"/>
            <w:vAlign w:val="center"/>
          </w:tcPr>
          <w:p w14:paraId="78814D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81</w:t>
            </w:r>
          </w:p>
        </w:tc>
        <w:tc>
          <w:tcPr>
            <w:tcW w:w="1134" w:type="dxa"/>
            <w:gridSpan w:val="2"/>
            <w:vAlign w:val="center"/>
          </w:tcPr>
          <w:p w14:paraId="137797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DEF13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C374B8B" w14:textId="77777777" w:rsidTr="003E1C2A">
        <w:trPr>
          <w:jc w:val="center"/>
        </w:trPr>
        <w:tc>
          <w:tcPr>
            <w:tcW w:w="1052" w:type="dxa"/>
            <w:vAlign w:val="bottom"/>
          </w:tcPr>
          <w:p w14:paraId="4C2BCD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C1-62</w:t>
            </w:r>
          </w:p>
        </w:tc>
        <w:tc>
          <w:tcPr>
            <w:tcW w:w="1984" w:type="dxa"/>
            <w:vAlign w:val="center"/>
          </w:tcPr>
          <w:p w14:paraId="476F98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云南沾益下海子</w:t>
            </w:r>
          </w:p>
        </w:tc>
        <w:tc>
          <w:tcPr>
            <w:tcW w:w="993" w:type="dxa"/>
            <w:vAlign w:val="center"/>
          </w:tcPr>
          <w:p w14:paraId="1F367F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E103.575</w:t>
            </w:r>
          </w:p>
        </w:tc>
        <w:tc>
          <w:tcPr>
            <w:tcW w:w="899" w:type="dxa"/>
            <w:vAlign w:val="center"/>
          </w:tcPr>
          <w:p w14:paraId="08BED6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N26.022</w:t>
            </w:r>
          </w:p>
        </w:tc>
        <w:tc>
          <w:tcPr>
            <w:tcW w:w="1134" w:type="dxa"/>
            <w:vAlign w:val="center"/>
          </w:tcPr>
          <w:p w14:paraId="1C2502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</w:t>
            </w:r>
          </w:p>
        </w:tc>
        <w:tc>
          <w:tcPr>
            <w:tcW w:w="1134" w:type="dxa"/>
            <w:gridSpan w:val="2"/>
            <w:vAlign w:val="center"/>
          </w:tcPr>
          <w:p w14:paraId="52DF2C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6BF83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497E77D" w14:textId="77777777" w:rsidTr="003E1C2A">
        <w:trPr>
          <w:jc w:val="center"/>
        </w:trPr>
        <w:tc>
          <w:tcPr>
            <w:tcW w:w="1052" w:type="dxa"/>
            <w:vAlign w:val="bottom"/>
          </w:tcPr>
          <w:p w14:paraId="4059C3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C1-63</w:t>
            </w:r>
          </w:p>
        </w:tc>
        <w:tc>
          <w:tcPr>
            <w:tcW w:w="1984" w:type="dxa"/>
            <w:vAlign w:val="center"/>
          </w:tcPr>
          <w:p w14:paraId="4EB495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云南沾益秧田冲</w:t>
            </w:r>
          </w:p>
        </w:tc>
        <w:tc>
          <w:tcPr>
            <w:tcW w:w="993" w:type="dxa"/>
            <w:vAlign w:val="center"/>
          </w:tcPr>
          <w:p w14:paraId="00E468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E103.958</w:t>
            </w:r>
          </w:p>
        </w:tc>
        <w:tc>
          <w:tcPr>
            <w:tcW w:w="899" w:type="dxa"/>
            <w:vAlign w:val="center"/>
          </w:tcPr>
          <w:p w14:paraId="557DDD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N25.617</w:t>
            </w:r>
          </w:p>
        </w:tc>
        <w:tc>
          <w:tcPr>
            <w:tcW w:w="1134" w:type="dxa"/>
            <w:vAlign w:val="center"/>
          </w:tcPr>
          <w:p w14:paraId="58A8EA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14:paraId="634291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BC58B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5953485" w14:textId="77777777" w:rsidTr="003E1C2A">
        <w:trPr>
          <w:jc w:val="center"/>
        </w:trPr>
        <w:tc>
          <w:tcPr>
            <w:tcW w:w="1052" w:type="dxa"/>
            <w:vAlign w:val="bottom"/>
          </w:tcPr>
          <w:p w14:paraId="42986E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C1-64</w:t>
            </w:r>
          </w:p>
        </w:tc>
        <w:tc>
          <w:tcPr>
            <w:tcW w:w="1984" w:type="dxa"/>
            <w:vAlign w:val="center"/>
          </w:tcPr>
          <w:p w14:paraId="6CE4E6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广东蕉岭高坳背</w:t>
            </w:r>
          </w:p>
        </w:tc>
        <w:tc>
          <w:tcPr>
            <w:tcW w:w="993" w:type="dxa"/>
            <w:vAlign w:val="center"/>
          </w:tcPr>
          <w:p w14:paraId="2476F2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E116.201</w:t>
            </w:r>
          </w:p>
        </w:tc>
        <w:tc>
          <w:tcPr>
            <w:tcW w:w="899" w:type="dxa"/>
            <w:vAlign w:val="center"/>
          </w:tcPr>
          <w:p w14:paraId="023D5E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N24.608</w:t>
            </w:r>
          </w:p>
        </w:tc>
        <w:tc>
          <w:tcPr>
            <w:tcW w:w="1134" w:type="dxa"/>
            <w:vAlign w:val="center"/>
          </w:tcPr>
          <w:p w14:paraId="07522C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185</w:t>
            </w:r>
          </w:p>
        </w:tc>
        <w:tc>
          <w:tcPr>
            <w:tcW w:w="1134" w:type="dxa"/>
            <w:gridSpan w:val="2"/>
            <w:vAlign w:val="center"/>
          </w:tcPr>
          <w:p w14:paraId="768024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D0AE2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FFA9A38" w14:textId="77777777" w:rsidTr="003E1C2A">
        <w:trPr>
          <w:jc w:val="center"/>
        </w:trPr>
        <w:tc>
          <w:tcPr>
            <w:tcW w:w="1052" w:type="dxa"/>
            <w:vAlign w:val="bottom"/>
          </w:tcPr>
          <w:p w14:paraId="180C92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C1-65</w:t>
            </w:r>
          </w:p>
        </w:tc>
        <w:tc>
          <w:tcPr>
            <w:tcW w:w="1984" w:type="dxa"/>
            <w:vAlign w:val="center"/>
          </w:tcPr>
          <w:p w14:paraId="355598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广东连南三排</w:t>
            </w:r>
          </w:p>
        </w:tc>
        <w:tc>
          <w:tcPr>
            <w:tcW w:w="993" w:type="dxa"/>
            <w:vAlign w:val="center"/>
          </w:tcPr>
          <w:p w14:paraId="2FD48C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E112.333</w:t>
            </w:r>
          </w:p>
        </w:tc>
        <w:tc>
          <w:tcPr>
            <w:tcW w:w="899" w:type="dxa"/>
            <w:vAlign w:val="center"/>
          </w:tcPr>
          <w:p w14:paraId="080BC2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N24.659</w:t>
            </w:r>
          </w:p>
        </w:tc>
        <w:tc>
          <w:tcPr>
            <w:tcW w:w="1134" w:type="dxa"/>
            <w:vAlign w:val="center"/>
          </w:tcPr>
          <w:p w14:paraId="462EB5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753</w:t>
            </w:r>
          </w:p>
        </w:tc>
        <w:tc>
          <w:tcPr>
            <w:tcW w:w="1134" w:type="dxa"/>
            <w:gridSpan w:val="2"/>
            <w:vAlign w:val="center"/>
          </w:tcPr>
          <w:p w14:paraId="08E48B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2C162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A3C9CB7" w14:textId="77777777" w:rsidTr="003E1C2A">
        <w:trPr>
          <w:jc w:val="center"/>
        </w:trPr>
        <w:tc>
          <w:tcPr>
            <w:tcW w:w="1052" w:type="dxa"/>
            <w:vAlign w:val="bottom"/>
          </w:tcPr>
          <w:p w14:paraId="1BFB19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C1-66</w:t>
            </w:r>
          </w:p>
        </w:tc>
        <w:tc>
          <w:tcPr>
            <w:tcW w:w="1984" w:type="dxa"/>
            <w:vAlign w:val="center"/>
          </w:tcPr>
          <w:p w14:paraId="0B0794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广东连州湟白水</w:t>
            </w:r>
          </w:p>
        </w:tc>
        <w:tc>
          <w:tcPr>
            <w:tcW w:w="993" w:type="dxa"/>
            <w:vAlign w:val="center"/>
          </w:tcPr>
          <w:p w14:paraId="3CCCEC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E112.323</w:t>
            </w:r>
          </w:p>
        </w:tc>
        <w:tc>
          <w:tcPr>
            <w:tcW w:w="899" w:type="dxa"/>
            <w:vAlign w:val="center"/>
          </w:tcPr>
          <w:p w14:paraId="1C8B56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N24.776</w:t>
            </w:r>
          </w:p>
        </w:tc>
        <w:tc>
          <w:tcPr>
            <w:tcW w:w="1134" w:type="dxa"/>
            <w:vAlign w:val="center"/>
          </w:tcPr>
          <w:p w14:paraId="2888F6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773</w:t>
            </w:r>
          </w:p>
        </w:tc>
        <w:tc>
          <w:tcPr>
            <w:tcW w:w="1134" w:type="dxa"/>
            <w:gridSpan w:val="2"/>
            <w:vAlign w:val="center"/>
          </w:tcPr>
          <w:p w14:paraId="29665E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732FD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92527B2" w14:textId="77777777" w:rsidTr="003E1C2A">
        <w:trPr>
          <w:jc w:val="center"/>
        </w:trPr>
        <w:tc>
          <w:tcPr>
            <w:tcW w:w="1052" w:type="dxa"/>
            <w:vAlign w:val="bottom"/>
          </w:tcPr>
          <w:p w14:paraId="6254F1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C1-67</w:t>
            </w:r>
          </w:p>
        </w:tc>
        <w:tc>
          <w:tcPr>
            <w:tcW w:w="1984" w:type="dxa"/>
            <w:vAlign w:val="center"/>
          </w:tcPr>
          <w:p w14:paraId="6FC726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广东连州姜联</w:t>
            </w:r>
          </w:p>
        </w:tc>
        <w:tc>
          <w:tcPr>
            <w:tcW w:w="993" w:type="dxa"/>
            <w:vAlign w:val="center"/>
          </w:tcPr>
          <w:p w14:paraId="4621A0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E112.543</w:t>
            </w:r>
          </w:p>
        </w:tc>
        <w:tc>
          <w:tcPr>
            <w:tcW w:w="899" w:type="dxa"/>
            <w:vAlign w:val="center"/>
          </w:tcPr>
          <w:p w14:paraId="130D35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N25.098</w:t>
            </w:r>
          </w:p>
        </w:tc>
        <w:tc>
          <w:tcPr>
            <w:tcW w:w="1134" w:type="dxa"/>
            <w:vAlign w:val="center"/>
          </w:tcPr>
          <w:p w14:paraId="7CC58F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914</w:t>
            </w:r>
          </w:p>
        </w:tc>
        <w:tc>
          <w:tcPr>
            <w:tcW w:w="1134" w:type="dxa"/>
            <w:gridSpan w:val="2"/>
            <w:vAlign w:val="center"/>
          </w:tcPr>
          <w:p w14:paraId="421828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3E090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EFD55D7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70AF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C1-68</w:t>
            </w:r>
          </w:p>
        </w:tc>
        <w:tc>
          <w:tcPr>
            <w:tcW w:w="1984" w:type="dxa"/>
            <w:vAlign w:val="center"/>
          </w:tcPr>
          <w:p w14:paraId="4B1176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广东乳源天堂岭</w:t>
            </w:r>
          </w:p>
        </w:tc>
        <w:tc>
          <w:tcPr>
            <w:tcW w:w="993" w:type="dxa"/>
            <w:vAlign w:val="center"/>
          </w:tcPr>
          <w:p w14:paraId="78013A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E113.039</w:t>
            </w:r>
          </w:p>
        </w:tc>
        <w:tc>
          <w:tcPr>
            <w:tcW w:w="899" w:type="dxa"/>
            <w:vAlign w:val="center"/>
          </w:tcPr>
          <w:p w14:paraId="6238F6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N24.665</w:t>
            </w:r>
          </w:p>
        </w:tc>
        <w:tc>
          <w:tcPr>
            <w:tcW w:w="1134" w:type="dxa"/>
            <w:vAlign w:val="center"/>
          </w:tcPr>
          <w:p w14:paraId="3E4BEF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776</w:t>
            </w:r>
          </w:p>
        </w:tc>
        <w:tc>
          <w:tcPr>
            <w:tcW w:w="1134" w:type="dxa"/>
            <w:gridSpan w:val="2"/>
            <w:vAlign w:val="center"/>
          </w:tcPr>
          <w:p w14:paraId="0222BF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A202A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B6D27B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7D2CA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C1-69</w:t>
            </w:r>
          </w:p>
        </w:tc>
        <w:tc>
          <w:tcPr>
            <w:tcW w:w="1984" w:type="dxa"/>
            <w:vAlign w:val="center"/>
          </w:tcPr>
          <w:p w14:paraId="5CAB89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广东韶关龙归</w:t>
            </w:r>
          </w:p>
        </w:tc>
        <w:tc>
          <w:tcPr>
            <w:tcW w:w="993" w:type="dxa"/>
            <w:vAlign w:val="center"/>
          </w:tcPr>
          <w:p w14:paraId="3BC9BE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E113.467</w:t>
            </w:r>
          </w:p>
        </w:tc>
        <w:tc>
          <w:tcPr>
            <w:tcW w:w="899" w:type="dxa"/>
            <w:vAlign w:val="center"/>
          </w:tcPr>
          <w:p w14:paraId="45A8CF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N24.735</w:t>
            </w:r>
          </w:p>
        </w:tc>
        <w:tc>
          <w:tcPr>
            <w:tcW w:w="1134" w:type="dxa"/>
            <w:vAlign w:val="center"/>
          </w:tcPr>
          <w:p w14:paraId="783BC0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1341</w:t>
            </w:r>
          </w:p>
        </w:tc>
        <w:tc>
          <w:tcPr>
            <w:tcW w:w="1134" w:type="dxa"/>
            <w:gridSpan w:val="2"/>
            <w:vAlign w:val="center"/>
          </w:tcPr>
          <w:p w14:paraId="275BBA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501A6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3507717" w14:textId="77777777" w:rsidTr="003E1C2A">
        <w:trPr>
          <w:jc w:val="center"/>
        </w:trPr>
        <w:tc>
          <w:tcPr>
            <w:tcW w:w="1052" w:type="dxa"/>
            <w:vAlign w:val="bottom"/>
          </w:tcPr>
          <w:p w14:paraId="15986C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C1-70</w:t>
            </w:r>
          </w:p>
        </w:tc>
        <w:tc>
          <w:tcPr>
            <w:tcW w:w="1984" w:type="dxa"/>
            <w:vAlign w:val="center"/>
          </w:tcPr>
          <w:p w14:paraId="1378AB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广东翁源黄洞</w:t>
            </w:r>
          </w:p>
        </w:tc>
        <w:tc>
          <w:tcPr>
            <w:tcW w:w="993" w:type="dxa"/>
            <w:vAlign w:val="center"/>
          </w:tcPr>
          <w:p w14:paraId="175021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E114.003</w:t>
            </w:r>
          </w:p>
        </w:tc>
        <w:tc>
          <w:tcPr>
            <w:tcW w:w="899" w:type="dxa"/>
            <w:vAlign w:val="center"/>
          </w:tcPr>
          <w:p w14:paraId="781E5F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N24.483</w:t>
            </w:r>
          </w:p>
        </w:tc>
        <w:tc>
          <w:tcPr>
            <w:tcW w:w="1134" w:type="dxa"/>
            <w:vAlign w:val="center"/>
          </w:tcPr>
          <w:p w14:paraId="403D18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375</w:t>
            </w:r>
          </w:p>
        </w:tc>
        <w:tc>
          <w:tcPr>
            <w:tcW w:w="1134" w:type="dxa"/>
            <w:gridSpan w:val="2"/>
            <w:vAlign w:val="center"/>
          </w:tcPr>
          <w:p w14:paraId="02DB02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6EDFE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4F6E7E8" w14:textId="77777777" w:rsidTr="003E1C2A">
        <w:trPr>
          <w:jc w:val="center"/>
        </w:trPr>
        <w:tc>
          <w:tcPr>
            <w:tcW w:w="1052" w:type="dxa"/>
            <w:vAlign w:val="bottom"/>
          </w:tcPr>
          <w:p w14:paraId="10F56C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C1-71</w:t>
            </w:r>
          </w:p>
        </w:tc>
        <w:tc>
          <w:tcPr>
            <w:tcW w:w="1984" w:type="dxa"/>
            <w:vAlign w:val="center"/>
          </w:tcPr>
          <w:p w14:paraId="326248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广东翁源下田</w:t>
            </w:r>
          </w:p>
        </w:tc>
        <w:tc>
          <w:tcPr>
            <w:tcW w:w="993" w:type="dxa"/>
            <w:vAlign w:val="center"/>
          </w:tcPr>
          <w:p w14:paraId="7F74D7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E114.032</w:t>
            </w:r>
          </w:p>
        </w:tc>
        <w:tc>
          <w:tcPr>
            <w:tcW w:w="899" w:type="dxa"/>
            <w:vAlign w:val="center"/>
          </w:tcPr>
          <w:p w14:paraId="407848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N24.650</w:t>
            </w:r>
          </w:p>
        </w:tc>
        <w:tc>
          <w:tcPr>
            <w:tcW w:w="1134" w:type="dxa"/>
            <w:vAlign w:val="center"/>
          </w:tcPr>
          <w:p w14:paraId="618659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665</w:t>
            </w:r>
          </w:p>
        </w:tc>
        <w:tc>
          <w:tcPr>
            <w:tcW w:w="1134" w:type="dxa"/>
            <w:gridSpan w:val="2"/>
            <w:vAlign w:val="center"/>
          </w:tcPr>
          <w:p w14:paraId="7A251C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CCDF9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7B50DEF" w14:textId="77777777" w:rsidTr="003E1C2A">
        <w:trPr>
          <w:jc w:val="center"/>
        </w:trPr>
        <w:tc>
          <w:tcPr>
            <w:tcW w:w="1052" w:type="dxa"/>
            <w:vAlign w:val="bottom"/>
          </w:tcPr>
          <w:p w14:paraId="0F2B5C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C1-72</w:t>
            </w:r>
          </w:p>
        </w:tc>
        <w:tc>
          <w:tcPr>
            <w:tcW w:w="1984" w:type="dxa"/>
            <w:vAlign w:val="center"/>
          </w:tcPr>
          <w:p w14:paraId="0D8149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广西德保多宁</w:t>
            </w:r>
          </w:p>
        </w:tc>
        <w:tc>
          <w:tcPr>
            <w:tcW w:w="993" w:type="dxa"/>
            <w:vAlign w:val="center"/>
          </w:tcPr>
          <w:p w14:paraId="33E4BE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E106.343</w:t>
            </w:r>
          </w:p>
        </w:tc>
        <w:tc>
          <w:tcPr>
            <w:tcW w:w="899" w:type="dxa"/>
            <w:vAlign w:val="center"/>
          </w:tcPr>
          <w:p w14:paraId="6970C7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N23.522</w:t>
            </w:r>
          </w:p>
        </w:tc>
        <w:tc>
          <w:tcPr>
            <w:tcW w:w="1134" w:type="dxa"/>
            <w:vAlign w:val="center"/>
          </w:tcPr>
          <w:p w14:paraId="26B3A3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424</w:t>
            </w:r>
          </w:p>
        </w:tc>
        <w:tc>
          <w:tcPr>
            <w:tcW w:w="1134" w:type="dxa"/>
            <w:gridSpan w:val="2"/>
            <w:vAlign w:val="center"/>
          </w:tcPr>
          <w:p w14:paraId="548E60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51EBF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F0CE417" w14:textId="77777777" w:rsidTr="003E1C2A">
        <w:trPr>
          <w:jc w:val="center"/>
        </w:trPr>
        <w:tc>
          <w:tcPr>
            <w:tcW w:w="1052" w:type="dxa"/>
            <w:vAlign w:val="bottom"/>
          </w:tcPr>
          <w:p w14:paraId="37E45D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C1-73</w:t>
            </w:r>
          </w:p>
        </w:tc>
        <w:tc>
          <w:tcPr>
            <w:tcW w:w="1984" w:type="dxa"/>
            <w:vAlign w:val="center"/>
          </w:tcPr>
          <w:p w14:paraId="4EF5CC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广西德保路甲</w:t>
            </w:r>
          </w:p>
        </w:tc>
        <w:tc>
          <w:tcPr>
            <w:tcW w:w="993" w:type="dxa"/>
            <w:vAlign w:val="center"/>
          </w:tcPr>
          <w:p w14:paraId="46A9DF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E106.410</w:t>
            </w:r>
          </w:p>
        </w:tc>
        <w:tc>
          <w:tcPr>
            <w:tcW w:w="899" w:type="dxa"/>
            <w:vAlign w:val="center"/>
          </w:tcPr>
          <w:p w14:paraId="7DF62E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N23.400</w:t>
            </w:r>
          </w:p>
        </w:tc>
        <w:tc>
          <w:tcPr>
            <w:tcW w:w="1134" w:type="dxa"/>
            <w:vAlign w:val="center"/>
          </w:tcPr>
          <w:p w14:paraId="686322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249</w:t>
            </w:r>
          </w:p>
        </w:tc>
        <w:tc>
          <w:tcPr>
            <w:tcW w:w="1134" w:type="dxa"/>
            <w:gridSpan w:val="2"/>
            <w:vAlign w:val="center"/>
          </w:tcPr>
          <w:p w14:paraId="3E2D34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746B7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F476402" w14:textId="77777777" w:rsidTr="003E1C2A">
        <w:trPr>
          <w:jc w:val="center"/>
        </w:trPr>
        <w:tc>
          <w:tcPr>
            <w:tcW w:w="1052" w:type="dxa"/>
            <w:vAlign w:val="bottom"/>
          </w:tcPr>
          <w:p w14:paraId="4C96F9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C1-74</w:t>
            </w:r>
          </w:p>
        </w:tc>
        <w:tc>
          <w:tcPr>
            <w:tcW w:w="1984" w:type="dxa"/>
            <w:vAlign w:val="center"/>
          </w:tcPr>
          <w:p w14:paraId="56FE11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广西东兰兰木</w:t>
            </w:r>
          </w:p>
        </w:tc>
        <w:tc>
          <w:tcPr>
            <w:tcW w:w="993" w:type="dxa"/>
            <w:vAlign w:val="center"/>
          </w:tcPr>
          <w:p w14:paraId="6C0260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E107.283</w:t>
            </w:r>
          </w:p>
        </w:tc>
        <w:tc>
          <w:tcPr>
            <w:tcW w:w="899" w:type="dxa"/>
            <w:vAlign w:val="center"/>
          </w:tcPr>
          <w:p w14:paraId="3229D4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N24.429</w:t>
            </w:r>
          </w:p>
        </w:tc>
        <w:tc>
          <w:tcPr>
            <w:tcW w:w="1134" w:type="dxa"/>
            <w:vAlign w:val="center"/>
          </w:tcPr>
          <w:p w14:paraId="09DBD0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411</w:t>
            </w:r>
          </w:p>
        </w:tc>
        <w:tc>
          <w:tcPr>
            <w:tcW w:w="1134" w:type="dxa"/>
            <w:gridSpan w:val="2"/>
            <w:vAlign w:val="center"/>
          </w:tcPr>
          <w:p w14:paraId="50C8CD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292A8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0E44F37" w14:textId="77777777" w:rsidTr="003E1C2A">
        <w:trPr>
          <w:jc w:val="center"/>
        </w:trPr>
        <w:tc>
          <w:tcPr>
            <w:tcW w:w="1052" w:type="dxa"/>
            <w:vAlign w:val="bottom"/>
          </w:tcPr>
          <w:p w14:paraId="40D458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C1-75</w:t>
            </w:r>
          </w:p>
        </w:tc>
        <w:tc>
          <w:tcPr>
            <w:tcW w:w="1984" w:type="dxa"/>
            <w:vAlign w:val="center"/>
          </w:tcPr>
          <w:p w14:paraId="2D55D9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广西都安金满</w:t>
            </w:r>
          </w:p>
        </w:tc>
        <w:tc>
          <w:tcPr>
            <w:tcW w:w="993" w:type="dxa"/>
            <w:vAlign w:val="center"/>
          </w:tcPr>
          <w:p w14:paraId="51750B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E108.438</w:t>
            </w:r>
          </w:p>
        </w:tc>
        <w:tc>
          <w:tcPr>
            <w:tcW w:w="899" w:type="dxa"/>
            <w:vAlign w:val="center"/>
          </w:tcPr>
          <w:p w14:paraId="1241AC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N24.298</w:t>
            </w:r>
          </w:p>
        </w:tc>
        <w:tc>
          <w:tcPr>
            <w:tcW w:w="1134" w:type="dxa"/>
            <w:vAlign w:val="center"/>
          </w:tcPr>
          <w:p w14:paraId="7C7EC4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493</w:t>
            </w:r>
          </w:p>
        </w:tc>
        <w:tc>
          <w:tcPr>
            <w:tcW w:w="1134" w:type="dxa"/>
            <w:gridSpan w:val="2"/>
            <w:vAlign w:val="center"/>
          </w:tcPr>
          <w:p w14:paraId="264741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6B10A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3F35AEE" w14:textId="77777777" w:rsidTr="003E1C2A">
        <w:trPr>
          <w:jc w:val="center"/>
        </w:trPr>
        <w:tc>
          <w:tcPr>
            <w:tcW w:w="1052" w:type="dxa"/>
            <w:vAlign w:val="bottom"/>
          </w:tcPr>
          <w:p w14:paraId="71BFA9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C1-76</w:t>
            </w:r>
          </w:p>
        </w:tc>
        <w:tc>
          <w:tcPr>
            <w:tcW w:w="1984" w:type="dxa"/>
            <w:vAlign w:val="center"/>
          </w:tcPr>
          <w:p w14:paraId="60D2A5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广西都安隆福</w:t>
            </w:r>
          </w:p>
        </w:tc>
        <w:tc>
          <w:tcPr>
            <w:tcW w:w="993" w:type="dxa"/>
            <w:vAlign w:val="center"/>
          </w:tcPr>
          <w:p w14:paraId="0C295A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E107.859</w:t>
            </w:r>
          </w:p>
        </w:tc>
        <w:tc>
          <w:tcPr>
            <w:tcW w:w="899" w:type="dxa"/>
            <w:vAlign w:val="center"/>
          </w:tcPr>
          <w:p w14:paraId="298287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N24.200</w:t>
            </w:r>
          </w:p>
        </w:tc>
        <w:tc>
          <w:tcPr>
            <w:tcW w:w="1134" w:type="dxa"/>
            <w:vAlign w:val="center"/>
          </w:tcPr>
          <w:p w14:paraId="0F8C2B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750</w:t>
            </w:r>
          </w:p>
        </w:tc>
        <w:tc>
          <w:tcPr>
            <w:tcW w:w="1134" w:type="dxa"/>
            <w:gridSpan w:val="2"/>
            <w:vAlign w:val="center"/>
          </w:tcPr>
          <w:p w14:paraId="0F7061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54BB1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61574B7" w14:textId="77777777" w:rsidTr="003E1C2A">
        <w:trPr>
          <w:jc w:val="center"/>
        </w:trPr>
        <w:tc>
          <w:tcPr>
            <w:tcW w:w="1052" w:type="dxa"/>
            <w:vAlign w:val="bottom"/>
          </w:tcPr>
          <w:p w14:paraId="49F428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C1-77</w:t>
            </w:r>
          </w:p>
        </w:tc>
        <w:tc>
          <w:tcPr>
            <w:tcW w:w="1984" w:type="dxa"/>
            <w:vAlign w:val="center"/>
          </w:tcPr>
          <w:p w14:paraId="36C8D1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广西恭城蚂蝗塘</w:t>
            </w:r>
          </w:p>
        </w:tc>
        <w:tc>
          <w:tcPr>
            <w:tcW w:w="993" w:type="dxa"/>
            <w:vAlign w:val="center"/>
          </w:tcPr>
          <w:p w14:paraId="510DC0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E110.872</w:t>
            </w:r>
          </w:p>
        </w:tc>
        <w:tc>
          <w:tcPr>
            <w:tcW w:w="899" w:type="dxa"/>
            <w:vAlign w:val="center"/>
          </w:tcPr>
          <w:p w14:paraId="17946E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N24.856</w:t>
            </w:r>
          </w:p>
        </w:tc>
        <w:tc>
          <w:tcPr>
            <w:tcW w:w="1134" w:type="dxa"/>
            <w:vAlign w:val="center"/>
          </w:tcPr>
          <w:p w14:paraId="345481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1488</w:t>
            </w:r>
          </w:p>
        </w:tc>
        <w:tc>
          <w:tcPr>
            <w:tcW w:w="1134" w:type="dxa"/>
            <w:gridSpan w:val="2"/>
            <w:vAlign w:val="center"/>
          </w:tcPr>
          <w:p w14:paraId="28F535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20B49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086F4E8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2B83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C1-78</w:t>
            </w:r>
          </w:p>
        </w:tc>
        <w:tc>
          <w:tcPr>
            <w:tcW w:w="1984" w:type="dxa"/>
            <w:vAlign w:val="center"/>
          </w:tcPr>
          <w:p w14:paraId="006631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广西贵港大圩</w:t>
            </w:r>
          </w:p>
        </w:tc>
        <w:tc>
          <w:tcPr>
            <w:tcW w:w="993" w:type="dxa"/>
            <w:vAlign w:val="center"/>
          </w:tcPr>
          <w:p w14:paraId="6B8F60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E109.749</w:t>
            </w:r>
          </w:p>
        </w:tc>
        <w:tc>
          <w:tcPr>
            <w:tcW w:w="899" w:type="dxa"/>
            <w:vAlign w:val="center"/>
          </w:tcPr>
          <w:p w14:paraId="766E43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N23.190</w:t>
            </w:r>
          </w:p>
        </w:tc>
        <w:tc>
          <w:tcPr>
            <w:tcW w:w="1134" w:type="dxa"/>
            <w:vAlign w:val="center"/>
          </w:tcPr>
          <w:p w14:paraId="7F2982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656</w:t>
            </w:r>
          </w:p>
        </w:tc>
        <w:tc>
          <w:tcPr>
            <w:tcW w:w="1134" w:type="dxa"/>
            <w:gridSpan w:val="2"/>
            <w:vAlign w:val="center"/>
          </w:tcPr>
          <w:p w14:paraId="7689D8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14509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EC9B2F6" w14:textId="77777777" w:rsidTr="003E1C2A">
        <w:trPr>
          <w:jc w:val="center"/>
        </w:trPr>
        <w:tc>
          <w:tcPr>
            <w:tcW w:w="1052" w:type="dxa"/>
            <w:vAlign w:val="bottom"/>
          </w:tcPr>
          <w:p w14:paraId="046E5A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C1-79</w:t>
            </w:r>
          </w:p>
        </w:tc>
        <w:tc>
          <w:tcPr>
            <w:tcW w:w="1984" w:type="dxa"/>
            <w:vAlign w:val="center"/>
          </w:tcPr>
          <w:p w14:paraId="1891A6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广西贵港莫村</w:t>
            </w:r>
          </w:p>
        </w:tc>
        <w:tc>
          <w:tcPr>
            <w:tcW w:w="993" w:type="dxa"/>
            <w:vAlign w:val="center"/>
          </w:tcPr>
          <w:p w14:paraId="26BCC8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E109.320</w:t>
            </w:r>
          </w:p>
        </w:tc>
        <w:tc>
          <w:tcPr>
            <w:tcW w:w="899" w:type="dxa"/>
            <w:vAlign w:val="center"/>
          </w:tcPr>
          <w:p w14:paraId="336B90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N23.154</w:t>
            </w:r>
          </w:p>
        </w:tc>
        <w:tc>
          <w:tcPr>
            <w:tcW w:w="1134" w:type="dxa"/>
            <w:vAlign w:val="center"/>
          </w:tcPr>
          <w:p w14:paraId="40842D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695</w:t>
            </w:r>
          </w:p>
        </w:tc>
        <w:tc>
          <w:tcPr>
            <w:tcW w:w="1134" w:type="dxa"/>
            <w:gridSpan w:val="2"/>
            <w:vAlign w:val="center"/>
          </w:tcPr>
          <w:p w14:paraId="29E2E0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FC39F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5265BFE" w14:textId="77777777" w:rsidTr="003E1C2A">
        <w:trPr>
          <w:jc w:val="center"/>
        </w:trPr>
        <w:tc>
          <w:tcPr>
            <w:tcW w:w="1052" w:type="dxa"/>
            <w:vAlign w:val="bottom"/>
          </w:tcPr>
          <w:p w14:paraId="6AE33E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C1-80</w:t>
            </w:r>
          </w:p>
        </w:tc>
        <w:tc>
          <w:tcPr>
            <w:tcW w:w="1984" w:type="dxa"/>
            <w:vAlign w:val="center"/>
          </w:tcPr>
          <w:p w14:paraId="2AD97C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广西河池拉利</w:t>
            </w:r>
          </w:p>
        </w:tc>
        <w:tc>
          <w:tcPr>
            <w:tcW w:w="993" w:type="dxa"/>
            <w:vAlign w:val="center"/>
          </w:tcPr>
          <w:p w14:paraId="747E3F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E108.314</w:t>
            </w:r>
          </w:p>
        </w:tc>
        <w:tc>
          <w:tcPr>
            <w:tcW w:w="899" w:type="dxa"/>
            <w:vAlign w:val="center"/>
          </w:tcPr>
          <w:p w14:paraId="2A548B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N24.455</w:t>
            </w:r>
          </w:p>
        </w:tc>
        <w:tc>
          <w:tcPr>
            <w:tcW w:w="1134" w:type="dxa"/>
            <w:vAlign w:val="center"/>
          </w:tcPr>
          <w:p w14:paraId="086AF4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316</w:t>
            </w:r>
          </w:p>
        </w:tc>
        <w:tc>
          <w:tcPr>
            <w:tcW w:w="1134" w:type="dxa"/>
            <w:gridSpan w:val="2"/>
            <w:vAlign w:val="center"/>
          </w:tcPr>
          <w:p w14:paraId="0A25D4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852A2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9F386D4" w14:textId="77777777" w:rsidTr="003E1C2A">
        <w:trPr>
          <w:jc w:val="center"/>
        </w:trPr>
        <w:tc>
          <w:tcPr>
            <w:tcW w:w="1052" w:type="dxa"/>
            <w:vAlign w:val="bottom"/>
          </w:tcPr>
          <w:p w14:paraId="6BA3FF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C1-81</w:t>
            </w:r>
          </w:p>
        </w:tc>
        <w:tc>
          <w:tcPr>
            <w:tcW w:w="1984" w:type="dxa"/>
            <w:vAlign w:val="center"/>
          </w:tcPr>
          <w:p w14:paraId="0D9593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广西河池五圩</w:t>
            </w:r>
          </w:p>
        </w:tc>
        <w:tc>
          <w:tcPr>
            <w:tcW w:w="993" w:type="dxa"/>
            <w:vAlign w:val="center"/>
          </w:tcPr>
          <w:p w14:paraId="3E54F4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E107.899</w:t>
            </w:r>
          </w:p>
        </w:tc>
        <w:tc>
          <w:tcPr>
            <w:tcW w:w="899" w:type="dxa"/>
            <w:vAlign w:val="center"/>
          </w:tcPr>
          <w:p w14:paraId="5C2812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N24.567</w:t>
            </w:r>
          </w:p>
        </w:tc>
        <w:tc>
          <w:tcPr>
            <w:tcW w:w="1134" w:type="dxa"/>
            <w:vAlign w:val="center"/>
          </w:tcPr>
          <w:p w14:paraId="086436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1134" w:type="dxa"/>
            <w:gridSpan w:val="2"/>
            <w:vAlign w:val="center"/>
          </w:tcPr>
          <w:p w14:paraId="079081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DB2A8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C1F48B8" w14:textId="77777777" w:rsidTr="003E1C2A">
        <w:trPr>
          <w:jc w:val="center"/>
        </w:trPr>
        <w:tc>
          <w:tcPr>
            <w:tcW w:w="1052" w:type="dxa"/>
            <w:vAlign w:val="bottom"/>
          </w:tcPr>
          <w:p w14:paraId="6E8866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C1-82</w:t>
            </w:r>
          </w:p>
        </w:tc>
        <w:tc>
          <w:tcPr>
            <w:tcW w:w="1984" w:type="dxa"/>
            <w:vAlign w:val="center"/>
          </w:tcPr>
          <w:p w14:paraId="01C4D3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广西河池长老</w:t>
            </w:r>
          </w:p>
        </w:tc>
        <w:tc>
          <w:tcPr>
            <w:tcW w:w="993" w:type="dxa"/>
            <w:vAlign w:val="center"/>
          </w:tcPr>
          <w:p w14:paraId="76F362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E107.615</w:t>
            </w:r>
          </w:p>
        </w:tc>
        <w:tc>
          <w:tcPr>
            <w:tcW w:w="899" w:type="dxa"/>
            <w:vAlign w:val="center"/>
          </w:tcPr>
          <w:p w14:paraId="7224B8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N24.725</w:t>
            </w:r>
          </w:p>
        </w:tc>
        <w:tc>
          <w:tcPr>
            <w:tcW w:w="1134" w:type="dxa"/>
            <w:vAlign w:val="center"/>
          </w:tcPr>
          <w:p w14:paraId="05C39C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350</w:t>
            </w:r>
          </w:p>
        </w:tc>
        <w:tc>
          <w:tcPr>
            <w:tcW w:w="1134" w:type="dxa"/>
            <w:gridSpan w:val="2"/>
            <w:vAlign w:val="center"/>
          </w:tcPr>
          <w:p w14:paraId="3C4F9E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57B74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C79542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735B7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C1-83</w:t>
            </w:r>
          </w:p>
        </w:tc>
        <w:tc>
          <w:tcPr>
            <w:tcW w:w="1984" w:type="dxa"/>
            <w:vAlign w:val="center"/>
          </w:tcPr>
          <w:p w14:paraId="42D433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广西环江水源</w:t>
            </w:r>
          </w:p>
        </w:tc>
        <w:tc>
          <w:tcPr>
            <w:tcW w:w="993" w:type="dxa"/>
            <w:vAlign w:val="center"/>
          </w:tcPr>
          <w:p w14:paraId="61B567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E108.142</w:t>
            </w:r>
          </w:p>
        </w:tc>
        <w:tc>
          <w:tcPr>
            <w:tcW w:w="899" w:type="dxa"/>
            <w:vAlign w:val="center"/>
          </w:tcPr>
          <w:p w14:paraId="0761FD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N24.906</w:t>
            </w:r>
          </w:p>
        </w:tc>
        <w:tc>
          <w:tcPr>
            <w:tcW w:w="1134" w:type="dxa"/>
            <w:vAlign w:val="center"/>
          </w:tcPr>
          <w:p w14:paraId="55469C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1730</w:t>
            </w:r>
          </w:p>
        </w:tc>
        <w:tc>
          <w:tcPr>
            <w:tcW w:w="1134" w:type="dxa"/>
            <w:gridSpan w:val="2"/>
            <w:vAlign w:val="center"/>
          </w:tcPr>
          <w:p w14:paraId="10E6DB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36ECB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5B672D3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9E7B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C1-84</w:t>
            </w:r>
          </w:p>
        </w:tc>
        <w:tc>
          <w:tcPr>
            <w:tcW w:w="1984" w:type="dxa"/>
            <w:vAlign w:val="center"/>
          </w:tcPr>
          <w:p w14:paraId="0C04A3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广西靖西果仙</w:t>
            </w:r>
          </w:p>
        </w:tc>
        <w:tc>
          <w:tcPr>
            <w:tcW w:w="993" w:type="dxa"/>
            <w:vAlign w:val="center"/>
          </w:tcPr>
          <w:p w14:paraId="290A5A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E106.006</w:t>
            </w:r>
          </w:p>
        </w:tc>
        <w:tc>
          <w:tcPr>
            <w:tcW w:w="899" w:type="dxa"/>
            <w:vAlign w:val="center"/>
          </w:tcPr>
          <w:p w14:paraId="0D3C26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N23.147</w:t>
            </w:r>
          </w:p>
        </w:tc>
        <w:tc>
          <w:tcPr>
            <w:tcW w:w="1134" w:type="dxa"/>
            <w:vAlign w:val="center"/>
          </w:tcPr>
          <w:p w14:paraId="57AA1F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264</w:t>
            </w:r>
          </w:p>
        </w:tc>
        <w:tc>
          <w:tcPr>
            <w:tcW w:w="1134" w:type="dxa"/>
            <w:gridSpan w:val="2"/>
            <w:vAlign w:val="center"/>
          </w:tcPr>
          <w:p w14:paraId="348B44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DD23E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C54E1E7" w14:textId="77777777" w:rsidTr="003E1C2A">
        <w:trPr>
          <w:jc w:val="center"/>
        </w:trPr>
        <w:tc>
          <w:tcPr>
            <w:tcW w:w="1052" w:type="dxa"/>
            <w:vAlign w:val="bottom"/>
          </w:tcPr>
          <w:p w14:paraId="235FED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C1-85</w:t>
            </w:r>
          </w:p>
        </w:tc>
        <w:tc>
          <w:tcPr>
            <w:tcW w:w="1984" w:type="dxa"/>
            <w:vAlign w:val="center"/>
          </w:tcPr>
          <w:p w14:paraId="32161B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广西靖西街屯</w:t>
            </w:r>
          </w:p>
        </w:tc>
        <w:tc>
          <w:tcPr>
            <w:tcW w:w="993" w:type="dxa"/>
            <w:vAlign w:val="center"/>
          </w:tcPr>
          <w:p w14:paraId="151EBA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E106.441</w:t>
            </w:r>
          </w:p>
        </w:tc>
        <w:tc>
          <w:tcPr>
            <w:tcW w:w="899" w:type="dxa"/>
            <w:vAlign w:val="center"/>
          </w:tcPr>
          <w:p w14:paraId="56E144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N23.043</w:t>
            </w:r>
          </w:p>
        </w:tc>
        <w:tc>
          <w:tcPr>
            <w:tcW w:w="1134" w:type="dxa"/>
            <w:vAlign w:val="center"/>
          </w:tcPr>
          <w:p w14:paraId="1B1388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790</w:t>
            </w:r>
          </w:p>
        </w:tc>
        <w:tc>
          <w:tcPr>
            <w:tcW w:w="1134" w:type="dxa"/>
            <w:gridSpan w:val="2"/>
            <w:vAlign w:val="center"/>
          </w:tcPr>
          <w:p w14:paraId="576C05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61A5C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D39D1AD" w14:textId="77777777" w:rsidTr="003E1C2A">
        <w:trPr>
          <w:jc w:val="center"/>
        </w:trPr>
        <w:tc>
          <w:tcPr>
            <w:tcW w:w="1052" w:type="dxa"/>
            <w:vAlign w:val="bottom"/>
          </w:tcPr>
          <w:p w14:paraId="7F6B17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C1-86</w:t>
            </w:r>
          </w:p>
        </w:tc>
        <w:tc>
          <w:tcPr>
            <w:tcW w:w="1984" w:type="dxa"/>
            <w:vAlign w:val="center"/>
          </w:tcPr>
          <w:p w14:paraId="4A645B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广西靖西那莽</w:t>
            </w:r>
          </w:p>
        </w:tc>
        <w:tc>
          <w:tcPr>
            <w:tcW w:w="993" w:type="dxa"/>
            <w:vAlign w:val="center"/>
          </w:tcPr>
          <w:p w14:paraId="070CD0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E106.123</w:t>
            </w:r>
          </w:p>
        </w:tc>
        <w:tc>
          <w:tcPr>
            <w:tcW w:w="899" w:type="dxa"/>
            <w:vAlign w:val="center"/>
          </w:tcPr>
          <w:p w14:paraId="11A5F3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N23.151</w:t>
            </w:r>
          </w:p>
        </w:tc>
        <w:tc>
          <w:tcPr>
            <w:tcW w:w="1134" w:type="dxa"/>
            <w:vAlign w:val="center"/>
          </w:tcPr>
          <w:p w14:paraId="266E8A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396</w:t>
            </w:r>
          </w:p>
        </w:tc>
        <w:tc>
          <w:tcPr>
            <w:tcW w:w="1134" w:type="dxa"/>
            <w:gridSpan w:val="2"/>
            <w:vAlign w:val="center"/>
          </w:tcPr>
          <w:p w14:paraId="79B958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68F29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508F08D" w14:textId="77777777" w:rsidTr="003E1C2A">
        <w:trPr>
          <w:jc w:val="center"/>
        </w:trPr>
        <w:tc>
          <w:tcPr>
            <w:tcW w:w="1052" w:type="dxa"/>
            <w:vAlign w:val="bottom"/>
          </w:tcPr>
          <w:p w14:paraId="3E2DB0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C1-87</w:t>
            </w:r>
          </w:p>
        </w:tc>
        <w:tc>
          <w:tcPr>
            <w:tcW w:w="1984" w:type="dxa"/>
            <w:vAlign w:val="center"/>
          </w:tcPr>
          <w:p w14:paraId="79D1DE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广西靖西念镜</w:t>
            </w:r>
          </w:p>
        </w:tc>
        <w:tc>
          <w:tcPr>
            <w:tcW w:w="993" w:type="dxa"/>
            <w:vAlign w:val="center"/>
          </w:tcPr>
          <w:p w14:paraId="034EF4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E106.282</w:t>
            </w:r>
          </w:p>
        </w:tc>
        <w:tc>
          <w:tcPr>
            <w:tcW w:w="899" w:type="dxa"/>
            <w:vAlign w:val="center"/>
          </w:tcPr>
          <w:p w14:paraId="071924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N23.187</w:t>
            </w:r>
          </w:p>
        </w:tc>
        <w:tc>
          <w:tcPr>
            <w:tcW w:w="1134" w:type="dxa"/>
            <w:vAlign w:val="center"/>
          </w:tcPr>
          <w:p w14:paraId="6AA9F5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504</w:t>
            </w:r>
          </w:p>
        </w:tc>
        <w:tc>
          <w:tcPr>
            <w:tcW w:w="1134" w:type="dxa"/>
            <w:gridSpan w:val="2"/>
            <w:vAlign w:val="center"/>
          </w:tcPr>
          <w:p w14:paraId="1546E3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B84E9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C6C6968" w14:textId="77777777" w:rsidTr="003E1C2A">
        <w:trPr>
          <w:jc w:val="center"/>
        </w:trPr>
        <w:tc>
          <w:tcPr>
            <w:tcW w:w="1052" w:type="dxa"/>
            <w:vAlign w:val="bottom"/>
          </w:tcPr>
          <w:p w14:paraId="13011D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C1-88</w:t>
            </w:r>
          </w:p>
        </w:tc>
        <w:tc>
          <w:tcPr>
            <w:tcW w:w="1984" w:type="dxa"/>
            <w:vAlign w:val="center"/>
          </w:tcPr>
          <w:p w14:paraId="2CDE2D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广西靖西吞甲</w:t>
            </w:r>
          </w:p>
        </w:tc>
        <w:tc>
          <w:tcPr>
            <w:tcW w:w="993" w:type="dxa"/>
            <w:vAlign w:val="center"/>
          </w:tcPr>
          <w:p w14:paraId="62848B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E106.117</w:t>
            </w:r>
          </w:p>
        </w:tc>
        <w:tc>
          <w:tcPr>
            <w:tcW w:w="899" w:type="dxa"/>
            <w:vAlign w:val="center"/>
          </w:tcPr>
          <w:p w14:paraId="11F7CE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N23.047</w:t>
            </w:r>
          </w:p>
        </w:tc>
        <w:tc>
          <w:tcPr>
            <w:tcW w:w="1134" w:type="dxa"/>
            <w:vAlign w:val="center"/>
          </w:tcPr>
          <w:p w14:paraId="6AC627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439</w:t>
            </w:r>
          </w:p>
        </w:tc>
        <w:tc>
          <w:tcPr>
            <w:tcW w:w="1134" w:type="dxa"/>
            <w:gridSpan w:val="2"/>
            <w:vAlign w:val="center"/>
          </w:tcPr>
          <w:p w14:paraId="4ED60D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4CFA1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1C3B443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1491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C1-89</w:t>
            </w:r>
          </w:p>
        </w:tc>
        <w:tc>
          <w:tcPr>
            <w:tcW w:w="1984" w:type="dxa"/>
            <w:vAlign w:val="center"/>
          </w:tcPr>
          <w:p w14:paraId="6E1DAE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广西来宾东田</w:t>
            </w:r>
          </w:p>
        </w:tc>
        <w:tc>
          <w:tcPr>
            <w:tcW w:w="993" w:type="dxa"/>
            <w:vAlign w:val="center"/>
          </w:tcPr>
          <w:p w14:paraId="03CA41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E109.361</w:t>
            </w:r>
          </w:p>
        </w:tc>
        <w:tc>
          <w:tcPr>
            <w:tcW w:w="899" w:type="dxa"/>
            <w:vAlign w:val="center"/>
          </w:tcPr>
          <w:p w14:paraId="013832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N23.528</w:t>
            </w:r>
          </w:p>
        </w:tc>
        <w:tc>
          <w:tcPr>
            <w:tcW w:w="1134" w:type="dxa"/>
            <w:vAlign w:val="center"/>
          </w:tcPr>
          <w:p w14:paraId="63ED27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719</w:t>
            </w:r>
          </w:p>
        </w:tc>
        <w:tc>
          <w:tcPr>
            <w:tcW w:w="1134" w:type="dxa"/>
            <w:gridSpan w:val="2"/>
            <w:vAlign w:val="center"/>
          </w:tcPr>
          <w:p w14:paraId="1C1FC0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91690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1689C53" w14:textId="77777777" w:rsidTr="003E1C2A">
        <w:trPr>
          <w:jc w:val="center"/>
        </w:trPr>
        <w:tc>
          <w:tcPr>
            <w:tcW w:w="1052" w:type="dxa"/>
            <w:vAlign w:val="bottom"/>
          </w:tcPr>
          <w:p w14:paraId="0BE73D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C1-90</w:t>
            </w:r>
          </w:p>
        </w:tc>
        <w:tc>
          <w:tcPr>
            <w:tcW w:w="1984" w:type="dxa"/>
            <w:vAlign w:val="center"/>
          </w:tcPr>
          <w:p w14:paraId="411F71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广西来宾蒙村</w:t>
            </w:r>
          </w:p>
        </w:tc>
        <w:tc>
          <w:tcPr>
            <w:tcW w:w="993" w:type="dxa"/>
            <w:vAlign w:val="center"/>
          </w:tcPr>
          <w:p w14:paraId="6E52F7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E109.378</w:t>
            </w:r>
          </w:p>
        </w:tc>
        <w:tc>
          <w:tcPr>
            <w:tcW w:w="899" w:type="dxa"/>
            <w:vAlign w:val="center"/>
          </w:tcPr>
          <w:p w14:paraId="7FE136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N23.607</w:t>
            </w:r>
          </w:p>
        </w:tc>
        <w:tc>
          <w:tcPr>
            <w:tcW w:w="1134" w:type="dxa"/>
            <w:vAlign w:val="center"/>
          </w:tcPr>
          <w:p w14:paraId="7DF43B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689</w:t>
            </w:r>
          </w:p>
        </w:tc>
        <w:tc>
          <w:tcPr>
            <w:tcW w:w="1134" w:type="dxa"/>
            <w:gridSpan w:val="2"/>
            <w:vAlign w:val="center"/>
          </w:tcPr>
          <w:p w14:paraId="1DA0E1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FF83D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EDEB49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541D9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C1-91</w:t>
            </w:r>
          </w:p>
        </w:tc>
        <w:tc>
          <w:tcPr>
            <w:tcW w:w="1984" w:type="dxa"/>
            <w:vAlign w:val="center"/>
          </w:tcPr>
          <w:p w14:paraId="1A3CD4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广西来宾通挽</w:t>
            </w:r>
          </w:p>
        </w:tc>
        <w:tc>
          <w:tcPr>
            <w:tcW w:w="993" w:type="dxa"/>
            <w:vAlign w:val="center"/>
          </w:tcPr>
          <w:p w14:paraId="2AAB35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E109.549</w:t>
            </w:r>
          </w:p>
        </w:tc>
        <w:tc>
          <w:tcPr>
            <w:tcW w:w="899" w:type="dxa"/>
            <w:vAlign w:val="center"/>
          </w:tcPr>
          <w:p w14:paraId="051FCC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N23.366</w:t>
            </w:r>
          </w:p>
        </w:tc>
        <w:tc>
          <w:tcPr>
            <w:tcW w:w="1134" w:type="dxa"/>
            <w:vAlign w:val="center"/>
          </w:tcPr>
          <w:p w14:paraId="2FE5F6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  <w:tc>
          <w:tcPr>
            <w:tcW w:w="1134" w:type="dxa"/>
            <w:gridSpan w:val="2"/>
            <w:vAlign w:val="center"/>
          </w:tcPr>
          <w:p w14:paraId="241F62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321B3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9E0977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C3E2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C1-92</w:t>
            </w:r>
          </w:p>
        </w:tc>
        <w:tc>
          <w:tcPr>
            <w:tcW w:w="1984" w:type="dxa"/>
            <w:vAlign w:val="center"/>
          </w:tcPr>
          <w:p w14:paraId="55D124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广西凌云弄雷</w:t>
            </w:r>
          </w:p>
        </w:tc>
        <w:tc>
          <w:tcPr>
            <w:tcW w:w="993" w:type="dxa"/>
            <w:vAlign w:val="center"/>
          </w:tcPr>
          <w:p w14:paraId="536279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E106.736</w:t>
            </w:r>
          </w:p>
        </w:tc>
        <w:tc>
          <w:tcPr>
            <w:tcW w:w="899" w:type="dxa"/>
            <w:vAlign w:val="center"/>
          </w:tcPr>
          <w:p w14:paraId="03E283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N24.462</w:t>
            </w:r>
          </w:p>
        </w:tc>
        <w:tc>
          <w:tcPr>
            <w:tcW w:w="1134" w:type="dxa"/>
            <w:vAlign w:val="center"/>
          </w:tcPr>
          <w:p w14:paraId="23E9A0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528</w:t>
            </w:r>
          </w:p>
        </w:tc>
        <w:tc>
          <w:tcPr>
            <w:tcW w:w="1134" w:type="dxa"/>
            <w:gridSpan w:val="2"/>
            <w:vAlign w:val="center"/>
          </w:tcPr>
          <w:p w14:paraId="54D0B1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536FE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726FC7D" w14:textId="77777777" w:rsidTr="003E1C2A">
        <w:trPr>
          <w:jc w:val="center"/>
        </w:trPr>
        <w:tc>
          <w:tcPr>
            <w:tcW w:w="1052" w:type="dxa"/>
            <w:vAlign w:val="bottom"/>
          </w:tcPr>
          <w:p w14:paraId="082041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C1-93</w:t>
            </w:r>
          </w:p>
        </w:tc>
        <w:tc>
          <w:tcPr>
            <w:tcW w:w="1984" w:type="dxa"/>
            <w:vAlign w:val="center"/>
          </w:tcPr>
          <w:p w14:paraId="588329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广西柳城龙头</w:t>
            </w:r>
          </w:p>
        </w:tc>
        <w:tc>
          <w:tcPr>
            <w:tcW w:w="993" w:type="dxa"/>
            <w:vAlign w:val="center"/>
          </w:tcPr>
          <w:p w14:paraId="3AD6A7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E109.187</w:t>
            </w:r>
          </w:p>
        </w:tc>
        <w:tc>
          <w:tcPr>
            <w:tcW w:w="899" w:type="dxa"/>
            <w:vAlign w:val="center"/>
          </w:tcPr>
          <w:p w14:paraId="57D68E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N24.762</w:t>
            </w:r>
          </w:p>
        </w:tc>
        <w:tc>
          <w:tcPr>
            <w:tcW w:w="1134" w:type="dxa"/>
            <w:vAlign w:val="center"/>
          </w:tcPr>
          <w:p w14:paraId="5D2E6B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2537</w:t>
            </w:r>
          </w:p>
        </w:tc>
        <w:tc>
          <w:tcPr>
            <w:tcW w:w="1134" w:type="dxa"/>
            <w:gridSpan w:val="2"/>
            <w:vAlign w:val="center"/>
          </w:tcPr>
          <w:p w14:paraId="58DC50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7071E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9153F14" w14:textId="77777777" w:rsidTr="003E1C2A">
        <w:trPr>
          <w:jc w:val="center"/>
        </w:trPr>
        <w:tc>
          <w:tcPr>
            <w:tcW w:w="1052" w:type="dxa"/>
            <w:vAlign w:val="bottom"/>
          </w:tcPr>
          <w:p w14:paraId="7DB106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C1-94</w:t>
            </w:r>
          </w:p>
        </w:tc>
        <w:tc>
          <w:tcPr>
            <w:tcW w:w="1984" w:type="dxa"/>
            <w:vAlign w:val="center"/>
          </w:tcPr>
          <w:p w14:paraId="0B5054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广西柳城太平</w:t>
            </w:r>
          </w:p>
        </w:tc>
        <w:tc>
          <w:tcPr>
            <w:tcW w:w="993" w:type="dxa"/>
            <w:vAlign w:val="center"/>
          </w:tcPr>
          <w:p w14:paraId="23BBD3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E109.384</w:t>
            </w:r>
          </w:p>
        </w:tc>
        <w:tc>
          <w:tcPr>
            <w:tcW w:w="899" w:type="dxa"/>
            <w:vAlign w:val="center"/>
          </w:tcPr>
          <w:p w14:paraId="77A4B9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N24.710</w:t>
            </w:r>
          </w:p>
        </w:tc>
        <w:tc>
          <w:tcPr>
            <w:tcW w:w="1134" w:type="dxa"/>
            <w:vAlign w:val="center"/>
          </w:tcPr>
          <w:p w14:paraId="056405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2866</w:t>
            </w:r>
          </w:p>
        </w:tc>
        <w:tc>
          <w:tcPr>
            <w:tcW w:w="1134" w:type="dxa"/>
            <w:gridSpan w:val="2"/>
            <w:vAlign w:val="center"/>
          </w:tcPr>
          <w:p w14:paraId="69412C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46170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F7C9950" w14:textId="77777777" w:rsidTr="003E1C2A">
        <w:trPr>
          <w:jc w:val="center"/>
        </w:trPr>
        <w:tc>
          <w:tcPr>
            <w:tcW w:w="1052" w:type="dxa"/>
            <w:vAlign w:val="bottom"/>
          </w:tcPr>
          <w:p w14:paraId="2F21A2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C1-95</w:t>
            </w:r>
          </w:p>
        </w:tc>
        <w:tc>
          <w:tcPr>
            <w:tcW w:w="1984" w:type="dxa"/>
            <w:vAlign w:val="center"/>
          </w:tcPr>
          <w:p w14:paraId="385A76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广西柳江龙怀</w:t>
            </w:r>
          </w:p>
        </w:tc>
        <w:tc>
          <w:tcPr>
            <w:tcW w:w="993" w:type="dxa"/>
            <w:vAlign w:val="center"/>
          </w:tcPr>
          <w:p w14:paraId="017178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E109.193</w:t>
            </w:r>
          </w:p>
        </w:tc>
        <w:tc>
          <w:tcPr>
            <w:tcW w:w="899" w:type="dxa"/>
            <w:vAlign w:val="center"/>
          </w:tcPr>
          <w:p w14:paraId="7933EA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N24.326</w:t>
            </w:r>
          </w:p>
        </w:tc>
        <w:tc>
          <w:tcPr>
            <w:tcW w:w="1134" w:type="dxa"/>
            <w:vAlign w:val="center"/>
          </w:tcPr>
          <w:p w14:paraId="57AB7F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313</w:t>
            </w:r>
          </w:p>
        </w:tc>
        <w:tc>
          <w:tcPr>
            <w:tcW w:w="1134" w:type="dxa"/>
            <w:gridSpan w:val="2"/>
            <w:vAlign w:val="center"/>
          </w:tcPr>
          <w:p w14:paraId="6944CE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FBF0D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AAAE14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A1268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C1-96</w:t>
            </w:r>
          </w:p>
        </w:tc>
        <w:tc>
          <w:tcPr>
            <w:tcW w:w="1984" w:type="dxa"/>
            <w:vAlign w:val="center"/>
          </w:tcPr>
          <w:p w14:paraId="0F3B34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广西柳江纳国</w:t>
            </w:r>
          </w:p>
        </w:tc>
        <w:tc>
          <w:tcPr>
            <w:tcW w:w="993" w:type="dxa"/>
            <w:vAlign w:val="center"/>
          </w:tcPr>
          <w:p w14:paraId="6D605F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E109.157</w:t>
            </w:r>
          </w:p>
        </w:tc>
        <w:tc>
          <w:tcPr>
            <w:tcW w:w="899" w:type="dxa"/>
            <w:vAlign w:val="center"/>
          </w:tcPr>
          <w:p w14:paraId="253815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N24.269</w:t>
            </w:r>
          </w:p>
        </w:tc>
        <w:tc>
          <w:tcPr>
            <w:tcW w:w="1134" w:type="dxa"/>
            <w:vAlign w:val="center"/>
          </w:tcPr>
          <w:p w14:paraId="73A0CD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372</w:t>
            </w:r>
          </w:p>
        </w:tc>
        <w:tc>
          <w:tcPr>
            <w:tcW w:w="1134" w:type="dxa"/>
            <w:gridSpan w:val="2"/>
            <w:vAlign w:val="center"/>
          </w:tcPr>
          <w:p w14:paraId="7AE615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7C564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71C8BD" w14:textId="77777777" w:rsidTr="003E1C2A">
        <w:trPr>
          <w:jc w:val="center"/>
        </w:trPr>
        <w:tc>
          <w:tcPr>
            <w:tcW w:w="1052" w:type="dxa"/>
            <w:vAlign w:val="bottom"/>
          </w:tcPr>
          <w:p w14:paraId="28900F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C1-97</w:t>
            </w:r>
          </w:p>
        </w:tc>
        <w:tc>
          <w:tcPr>
            <w:tcW w:w="1984" w:type="dxa"/>
            <w:vAlign w:val="center"/>
          </w:tcPr>
          <w:p w14:paraId="39AD4E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广西柳州马鞍山</w:t>
            </w:r>
          </w:p>
        </w:tc>
        <w:tc>
          <w:tcPr>
            <w:tcW w:w="993" w:type="dxa"/>
            <w:vAlign w:val="center"/>
          </w:tcPr>
          <w:p w14:paraId="48B98A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E109.422</w:t>
            </w:r>
          </w:p>
        </w:tc>
        <w:tc>
          <w:tcPr>
            <w:tcW w:w="899" w:type="dxa"/>
            <w:vAlign w:val="center"/>
          </w:tcPr>
          <w:p w14:paraId="1108F7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N24.309</w:t>
            </w:r>
          </w:p>
        </w:tc>
        <w:tc>
          <w:tcPr>
            <w:tcW w:w="1134" w:type="dxa"/>
            <w:vAlign w:val="center"/>
          </w:tcPr>
          <w:p w14:paraId="1FFD1A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544</w:t>
            </w:r>
          </w:p>
        </w:tc>
        <w:tc>
          <w:tcPr>
            <w:tcW w:w="1134" w:type="dxa"/>
            <w:gridSpan w:val="2"/>
            <w:vAlign w:val="center"/>
          </w:tcPr>
          <w:p w14:paraId="4BF09F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92639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5AA06FE" w14:textId="77777777" w:rsidTr="003E1C2A">
        <w:trPr>
          <w:jc w:val="center"/>
        </w:trPr>
        <w:tc>
          <w:tcPr>
            <w:tcW w:w="1052" w:type="dxa"/>
            <w:vAlign w:val="bottom"/>
          </w:tcPr>
          <w:p w14:paraId="7A2F05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C1-98</w:t>
            </w:r>
          </w:p>
        </w:tc>
        <w:tc>
          <w:tcPr>
            <w:tcW w:w="1984" w:type="dxa"/>
            <w:vAlign w:val="center"/>
          </w:tcPr>
          <w:p w14:paraId="78F5CF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广西隆安刘家村</w:t>
            </w:r>
          </w:p>
        </w:tc>
        <w:tc>
          <w:tcPr>
            <w:tcW w:w="993" w:type="dxa"/>
            <w:vAlign w:val="center"/>
          </w:tcPr>
          <w:p w14:paraId="092A93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14:paraId="416C4A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N22.968</w:t>
            </w:r>
          </w:p>
        </w:tc>
        <w:tc>
          <w:tcPr>
            <w:tcW w:w="1134" w:type="dxa"/>
            <w:vAlign w:val="center"/>
          </w:tcPr>
          <w:p w14:paraId="727840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439</w:t>
            </w:r>
          </w:p>
        </w:tc>
        <w:tc>
          <w:tcPr>
            <w:tcW w:w="1134" w:type="dxa"/>
            <w:gridSpan w:val="2"/>
            <w:vAlign w:val="center"/>
          </w:tcPr>
          <w:p w14:paraId="0A3E48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25F1B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4A6BCFF" w14:textId="77777777" w:rsidTr="003E1C2A">
        <w:trPr>
          <w:jc w:val="center"/>
        </w:trPr>
        <w:tc>
          <w:tcPr>
            <w:tcW w:w="1052" w:type="dxa"/>
            <w:vAlign w:val="bottom"/>
          </w:tcPr>
          <w:p w14:paraId="46DB25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C1-99</w:t>
            </w:r>
          </w:p>
        </w:tc>
        <w:tc>
          <w:tcPr>
            <w:tcW w:w="1984" w:type="dxa"/>
            <w:vAlign w:val="center"/>
          </w:tcPr>
          <w:p w14:paraId="6032CB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广西隆安垄歪</w:t>
            </w:r>
          </w:p>
        </w:tc>
        <w:tc>
          <w:tcPr>
            <w:tcW w:w="993" w:type="dxa"/>
            <w:vAlign w:val="center"/>
          </w:tcPr>
          <w:p w14:paraId="17B3B1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E107.382</w:t>
            </w:r>
          </w:p>
        </w:tc>
        <w:tc>
          <w:tcPr>
            <w:tcW w:w="899" w:type="dxa"/>
            <w:vAlign w:val="center"/>
          </w:tcPr>
          <w:p w14:paraId="63A97F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N23.205</w:t>
            </w:r>
          </w:p>
        </w:tc>
        <w:tc>
          <w:tcPr>
            <w:tcW w:w="1134" w:type="dxa"/>
            <w:vAlign w:val="center"/>
          </w:tcPr>
          <w:p w14:paraId="789ABA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388</w:t>
            </w:r>
          </w:p>
        </w:tc>
        <w:tc>
          <w:tcPr>
            <w:tcW w:w="1134" w:type="dxa"/>
            <w:gridSpan w:val="2"/>
            <w:vAlign w:val="center"/>
          </w:tcPr>
          <w:p w14:paraId="62EA93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C250E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B93B22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BAD36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C1-100</w:t>
            </w:r>
          </w:p>
        </w:tc>
        <w:tc>
          <w:tcPr>
            <w:tcW w:w="1984" w:type="dxa"/>
            <w:vAlign w:val="center"/>
          </w:tcPr>
          <w:p w14:paraId="1F1E86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广西隆安敏扬</w:t>
            </w:r>
          </w:p>
        </w:tc>
        <w:tc>
          <w:tcPr>
            <w:tcW w:w="993" w:type="dxa"/>
            <w:vAlign w:val="center"/>
          </w:tcPr>
          <w:p w14:paraId="712A95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E107.828</w:t>
            </w:r>
          </w:p>
        </w:tc>
        <w:tc>
          <w:tcPr>
            <w:tcW w:w="899" w:type="dxa"/>
            <w:vAlign w:val="center"/>
          </w:tcPr>
          <w:p w14:paraId="09B814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N23.232</w:t>
            </w:r>
          </w:p>
        </w:tc>
        <w:tc>
          <w:tcPr>
            <w:tcW w:w="1134" w:type="dxa"/>
            <w:vAlign w:val="center"/>
          </w:tcPr>
          <w:p w14:paraId="75EB91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685</w:t>
            </w:r>
          </w:p>
        </w:tc>
        <w:tc>
          <w:tcPr>
            <w:tcW w:w="1134" w:type="dxa"/>
            <w:gridSpan w:val="2"/>
            <w:vAlign w:val="center"/>
          </w:tcPr>
          <w:p w14:paraId="692EB6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02236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A5008F" w14:textId="77777777" w:rsidTr="003E1C2A">
        <w:trPr>
          <w:jc w:val="center"/>
        </w:trPr>
        <w:tc>
          <w:tcPr>
            <w:tcW w:w="1052" w:type="dxa"/>
            <w:vAlign w:val="bottom"/>
          </w:tcPr>
          <w:p w14:paraId="6C26C1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C1-101</w:t>
            </w:r>
          </w:p>
        </w:tc>
        <w:tc>
          <w:tcPr>
            <w:tcW w:w="1984" w:type="dxa"/>
            <w:vAlign w:val="center"/>
          </w:tcPr>
          <w:p w14:paraId="25CD1B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广西罗城后社</w:t>
            </w:r>
          </w:p>
        </w:tc>
        <w:tc>
          <w:tcPr>
            <w:tcW w:w="993" w:type="dxa"/>
            <w:vAlign w:val="center"/>
          </w:tcPr>
          <w:p w14:paraId="48B38C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E108.561</w:t>
            </w:r>
          </w:p>
        </w:tc>
        <w:tc>
          <w:tcPr>
            <w:tcW w:w="899" w:type="dxa"/>
            <w:vAlign w:val="center"/>
          </w:tcPr>
          <w:p w14:paraId="2B2CD3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N24.757</w:t>
            </w:r>
          </w:p>
        </w:tc>
        <w:tc>
          <w:tcPr>
            <w:tcW w:w="1134" w:type="dxa"/>
            <w:vAlign w:val="center"/>
          </w:tcPr>
          <w:p w14:paraId="71ACB0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1380</w:t>
            </w:r>
          </w:p>
        </w:tc>
        <w:tc>
          <w:tcPr>
            <w:tcW w:w="1134" w:type="dxa"/>
            <w:gridSpan w:val="2"/>
            <w:vAlign w:val="center"/>
          </w:tcPr>
          <w:p w14:paraId="08FE96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9D20F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E1FFE86" w14:textId="77777777" w:rsidTr="003E1C2A">
        <w:trPr>
          <w:jc w:val="center"/>
        </w:trPr>
        <w:tc>
          <w:tcPr>
            <w:tcW w:w="1052" w:type="dxa"/>
            <w:vAlign w:val="bottom"/>
          </w:tcPr>
          <w:p w14:paraId="271365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C1-102</w:t>
            </w:r>
          </w:p>
        </w:tc>
        <w:tc>
          <w:tcPr>
            <w:tcW w:w="1984" w:type="dxa"/>
            <w:vAlign w:val="center"/>
          </w:tcPr>
          <w:p w14:paraId="2E2DEE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广西罗城天水</w:t>
            </w:r>
          </w:p>
        </w:tc>
        <w:tc>
          <w:tcPr>
            <w:tcW w:w="993" w:type="dxa"/>
            <w:vAlign w:val="center"/>
          </w:tcPr>
          <w:p w14:paraId="33298C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E108.879</w:t>
            </w:r>
          </w:p>
        </w:tc>
        <w:tc>
          <w:tcPr>
            <w:tcW w:w="899" w:type="dxa"/>
            <w:vAlign w:val="center"/>
          </w:tcPr>
          <w:p w14:paraId="5C0C8D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N24.814</w:t>
            </w:r>
          </w:p>
        </w:tc>
        <w:tc>
          <w:tcPr>
            <w:tcW w:w="1134" w:type="dxa"/>
            <w:vAlign w:val="center"/>
          </w:tcPr>
          <w:p w14:paraId="688F55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922</w:t>
            </w:r>
          </w:p>
        </w:tc>
        <w:tc>
          <w:tcPr>
            <w:tcW w:w="1134" w:type="dxa"/>
            <w:gridSpan w:val="2"/>
            <w:vAlign w:val="center"/>
          </w:tcPr>
          <w:p w14:paraId="5DD69F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DA42B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9EA8E3F" w14:textId="77777777" w:rsidTr="003E1C2A">
        <w:trPr>
          <w:jc w:val="center"/>
        </w:trPr>
        <w:tc>
          <w:tcPr>
            <w:tcW w:w="1052" w:type="dxa"/>
            <w:vAlign w:val="bottom"/>
          </w:tcPr>
          <w:p w14:paraId="5C744A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C1-103</w:t>
            </w:r>
          </w:p>
        </w:tc>
        <w:tc>
          <w:tcPr>
            <w:tcW w:w="1984" w:type="dxa"/>
            <w:vAlign w:val="center"/>
          </w:tcPr>
          <w:p w14:paraId="746B1D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广西马山古欧</w:t>
            </w:r>
          </w:p>
        </w:tc>
        <w:tc>
          <w:tcPr>
            <w:tcW w:w="993" w:type="dxa"/>
            <w:vAlign w:val="center"/>
          </w:tcPr>
          <w:p w14:paraId="4C5667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14:paraId="29C7AA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N23.749</w:t>
            </w:r>
          </w:p>
        </w:tc>
        <w:tc>
          <w:tcPr>
            <w:tcW w:w="1134" w:type="dxa"/>
            <w:vAlign w:val="center"/>
          </w:tcPr>
          <w:p w14:paraId="6BEE9D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763</w:t>
            </w:r>
          </w:p>
        </w:tc>
        <w:tc>
          <w:tcPr>
            <w:tcW w:w="1134" w:type="dxa"/>
            <w:gridSpan w:val="2"/>
            <w:vAlign w:val="center"/>
          </w:tcPr>
          <w:p w14:paraId="3C26E7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B92CD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632BB4F" w14:textId="77777777" w:rsidTr="003E1C2A">
        <w:trPr>
          <w:jc w:val="center"/>
        </w:trPr>
        <w:tc>
          <w:tcPr>
            <w:tcW w:w="1052" w:type="dxa"/>
            <w:vAlign w:val="bottom"/>
          </w:tcPr>
          <w:p w14:paraId="065FB3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C1-104</w:t>
            </w:r>
          </w:p>
        </w:tc>
        <w:tc>
          <w:tcPr>
            <w:tcW w:w="1984" w:type="dxa"/>
            <w:vAlign w:val="center"/>
          </w:tcPr>
          <w:p w14:paraId="20695F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广西马山新黄</w:t>
            </w:r>
          </w:p>
        </w:tc>
        <w:tc>
          <w:tcPr>
            <w:tcW w:w="993" w:type="dxa"/>
            <w:vAlign w:val="center"/>
          </w:tcPr>
          <w:p w14:paraId="058FD3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E108.267</w:t>
            </w:r>
          </w:p>
        </w:tc>
        <w:tc>
          <w:tcPr>
            <w:tcW w:w="899" w:type="dxa"/>
            <w:vAlign w:val="center"/>
          </w:tcPr>
          <w:p w14:paraId="79AD73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N23.629</w:t>
            </w:r>
          </w:p>
        </w:tc>
        <w:tc>
          <w:tcPr>
            <w:tcW w:w="1134" w:type="dxa"/>
            <w:vAlign w:val="center"/>
          </w:tcPr>
          <w:p w14:paraId="0E461C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310</w:t>
            </w:r>
          </w:p>
        </w:tc>
        <w:tc>
          <w:tcPr>
            <w:tcW w:w="1134" w:type="dxa"/>
            <w:gridSpan w:val="2"/>
            <w:vAlign w:val="center"/>
          </w:tcPr>
          <w:p w14:paraId="32B4B2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9239C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D236DE6" w14:textId="77777777" w:rsidTr="003E1C2A">
        <w:trPr>
          <w:jc w:val="center"/>
        </w:trPr>
        <w:tc>
          <w:tcPr>
            <w:tcW w:w="1052" w:type="dxa"/>
            <w:vAlign w:val="bottom"/>
          </w:tcPr>
          <w:p w14:paraId="234894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C1-105</w:t>
            </w:r>
          </w:p>
        </w:tc>
        <w:tc>
          <w:tcPr>
            <w:tcW w:w="1984" w:type="dxa"/>
            <w:vAlign w:val="center"/>
          </w:tcPr>
          <w:p w14:paraId="3276B5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广西那坡坡决</w:t>
            </w:r>
          </w:p>
        </w:tc>
        <w:tc>
          <w:tcPr>
            <w:tcW w:w="993" w:type="dxa"/>
            <w:vAlign w:val="center"/>
          </w:tcPr>
          <w:p w14:paraId="0F29E4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E106.013</w:t>
            </w:r>
          </w:p>
        </w:tc>
        <w:tc>
          <w:tcPr>
            <w:tcW w:w="899" w:type="dxa"/>
            <w:vAlign w:val="center"/>
          </w:tcPr>
          <w:p w14:paraId="55281B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N23.406</w:t>
            </w:r>
          </w:p>
        </w:tc>
        <w:tc>
          <w:tcPr>
            <w:tcW w:w="1134" w:type="dxa"/>
            <w:vAlign w:val="center"/>
          </w:tcPr>
          <w:p w14:paraId="7EB369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850</w:t>
            </w:r>
          </w:p>
        </w:tc>
        <w:tc>
          <w:tcPr>
            <w:tcW w:w="1134" w:type="dxa"/>
            <w:gridSpan w:val="2"/>
            <w:vAlign w:val="center"/>
          </w:tcPr>
          <w:p w14:paraId="43D494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D5266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429C936" w14:textId="77777777" w:rsidTr="003E1C2A">
        <w:trPr>
          <w:jc w:val="center"/>
        </w:trPr>
        <w:tc>
          <w:tcPr>
            <w:tcW w:w="1052" w:type="dxa"/>
            <w:vAlign w:val="bottom"/>
          </w:tcPr>
          <w:p w14:paraId="033BFF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C1-106</w:t>
            </w:r>
          </w:p>
        </w:tc>
        <w:tc>
          <w:tcPr>
            <w:tcW w:w="1984" w:type="dxa"/>
            <w:vAlign w:val="center"/>
          </w:tcPr>
          <w:p w14:paraId="2FD211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广西南丹车河</w:t>
            </w:r>
          </w:p>
        </w:tc>
        <w:tc>
          <w:tcPr>
            <w:tcW w:w="993" w:type="dxa"/>
            <w:vAlign w:val="center"/>
          </w:tcPr>
          <w:p w14:paraId="28F453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E107.630</w:t>
            </w:r>
          </w:p>
        </w:tc>
        <w:tc>
          <w:tcPr>
            <w:tcW w:w="899" w:type="dxa"/>
            <w:vAlign w:val="center"/>
          </w:tcPr>
          <w:p w14:paraId="403ED2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N24.900</w:t>
            </w:r>
          </w:p>
        </w:tc>
        <w:tc>
          <w:tcPr>
            <w:tcW w:w="1134" w:type="dxa"/>
            <w:vAlign w:val="center"/>
          </w:tcPr>
          <w:p w14:paraId="451CB2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529</w:t>
            </w:r>
          </w:p>
        </w:tc>
        <w:tc>
          <w:tcPr>
            <w:tcW w:w="1134" w:type="dxa"/>
            <w:gridSpan w:val="2"/>
            <w:vAlign w:val="center"/>
          </w:tcPr>
          <w:p w14:paraId="78ECB3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BB119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BB3F09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18E9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C1-107</w:t>
            </w:r>
          </w:p>
        </w:tc>
        <w:tc>
          <w:tcPr>
            <w:tcW w:w="1984" w:type="dxa"/>
            <w:vAlign w:val="center"/>
          </w:tcPr>
          <w:p w14:paraId="60B6EF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广西南丹雍里</w:t>
            </w:r>
          </w:p>
        </w:tc>
        <w:tc>
          <w:tcPr>
            <w:tcW w:w="993" w:type="dxa"/>
            <w:vAlign w:val="center"/>
          </w:tcPr>
          <w:p w14:paraId="64FE39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E107.475</w:t>
            </w:r>
          </w:p>
        </w:tc>
        <w:tc>
          <w:tcPr>
            <w:tcW w:w="899" w:type="dxa"/>
            <w:vAlign w:val="center"/>
          </w:tcPr>
          <w:p w14:paraId="07E100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N24.969</w:t>
            </w:r>
          </w:p>
        </w:tc>
        <w:tc>
          <w:tcPr>
            <w:tcW w:w="1134" w:type="dxa"/>
            <w:vAlign w:val="center"/>
          </w:tcPr>
          <w:p w14:paraId="5DC9AE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253</w:t>
            </w:r>
          </w:p>
        </w:tc>
        <w:tc>
          <w:tcPr>
            <w:tcW w:w="1134" w:type="dxa"/>
            <w:gridSpan w:val="2"/>
            <w:vAlign w:val="center"/>
          </w:tcPr>
          <w:p w14:paraId="1D47C8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5F24E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0C77181" w14:textId="77777777" w:rsidTr="003E1C2A">
        <w:trPr>
          <w:jc w:val="center"/>
        </w:trPr>
        <w:tc>
          <w:tcPr>
            <w:tcW w:w="1052" w:type="dxa"/>
            <w:vAlign w:val="bottom"/>
          </w:tcPr>
          <w:p w14:paraId="612299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C1-108</w:t>
            </w:r>
          </w:p>
        </w:tc>
        <w:tc>
          <w:tcPr>
            <w:tcW w:w="1984" w:type="dxa"/>
            <w:vAlign w:val="center"/>
          </w:tcPr>
          <w:p w14:paraId="0772C3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广西南宁灵坡</w:t>
            </w:r>
          </w:p>
        </w:tc>
        <w:tc>
          <w:tcPr>
            <w:tcW w:w="993" w:type="dxa"/>
            <w:vAlign w:val="center"/>
          </w:tcPr>
          <w:p w14:paraId="58C8E5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E108.555</w:t>
            </w:r>
          </w:p>
        </w:tc>
        <w:tc>
          <w:tcPr>
            <w:tcW w:w="899" w:type="dxa"/>
            <w:vAlign w:val="center"/>
          </w:tcPr>
          <w:p w14:paraId="2E2258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N23.293</w:t>
            </w:r>
          </w:p>
        </w:tc>
        <w:tc>
          <w:tcPr>
            <w:tcW w:w="1134" w:type="dxa"/>
            <w:vAlign w:val="center"/>
          </w:tcPr>
          <w:p w14:paraId="769AD2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158</w:t>
            </w:r>
          </w:p>
        </w:tc>
        <w:tc>
          <w:tcPr>
            <w:tcW w:w="1134" w:type="dxa"/>
            <w:gridSpan w:val="2"/>
            <w:vAlign w:val="center"/>
          </w:tcPr>
          <w:p w14:paraId="2C89AE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8EE80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D94A35C" w14:textId="77777777" w:rsidTr="003E1C2A">
        <w:trPr>
          <w:jc w:val="center"/>
        </w:trPr>
        <w:tc>
          <w:tcPr>
            <w:tcW w:w="1052" w:type="dxa"/>
            <w:vAlign w:val="bottom"/>
          </w:tcPr>
          <w:p w14:paraId="6E5A1D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C1-109</w:t>
            </w:r>
          </w:p>
        </w:tc>
        <w:tc>
          <w:tcPr>
            <w:tcW w:w="1984" w:type="dxa"/>
            <w:vAlign w:val="center"/>
          </w:tcPr>
          <w:p w14:paraId="121C6E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广西南宁弄怀</w:t>
            </w:r>
          </w:p>
        </w:tc>
        <w:tc>
          <w:tcPr>
            <w:tcW w:w="993" w:type="dxa"/>
            <w:vAlign w:val="center"/>
          </w:tcPr>
          <w:p w14:paraId="67D48D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E108.026</w:t>
            </w:r>
          </w:p>
        </w:tc>
        <w:tc>
          <w:tcPr>
            <w:tcW w:w="899" w:type="dxa"/>
            <w:vAlign w:val="center"/>
          </w:tcPr>
          <w:p w14:paraId="6056F3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N22.517</w:t>
            </w:r>
          </w:p>
        </w:tc>
        <w:tc>
          <w:tcPr>
            <w:tcW w:w="1134" w:type="dxa"/>
            <w:vAlign w:val="center"/>
          </w:tcPr>
          <w:p w14:paraId="02BA0D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329</w:t>
            </w:r>
          </w:p>
        </w:tc>
        <w:tc>
          <w:tcPr>
            <w:tcW w:w="1134" w:type="dxa"/>
            <w:gridSpan w:val="2"/>
            <w:vAlign w:val="center"/>
          </w:tcPr>
          <w:p w14:paraId="36B369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BD88C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8482522" w14:textId="77777777" w:rsidTr="003E1C2A">
        <w:trPr>
          <w:jc w:val="center"/>
        </w:trPr>
        <w:tc>
          <w:tcPr>
            <w:tcW w:w="1052" w:type="dxa"/>
            <w:vAlign w:val="bottom"/>
          </w:tcPr>
          <w:p w14:paraId="2A4BEB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C1-110</w:t>
            </w:r>
          </w:p>
        </w:tc>
        <w:tc>
          <w:tcPr>
            <w:tcW w:w="1984" w:type="dxa"/>
            <w:vAlign w:val="center"/>
          </w:tcPr>
          <w:p w14:paraId="3D9ECF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广西平桂十八锦</w:t>
            </w:r>
          </w:p>
        </w:tc>
        <w:tc>
          <w:tcPr>
            <w:tcW w:w="993" w:type="dxa"/>
            <w:vAlign w:val="center"/>
          </w:tcPr>
          <w:p w14:paraId="1099C3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E111.457</w:t>
            </w:r>
          </w:p>
        </w:tc>
        <w:tc>
          <w:tcPr>
            <w:tcW w:w="899" w:type="dxa"/>
            <w:vAlign w:val="center"/>
          </w:tcPr>
          <w:p w14:paraId="75DAD6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N24.570</w:t>
            </w:r>
          </w:p>
        </w:tc>
        <w:tc>
          <w:tcPr>
            <w:tcW w:w="1134" w:type="dxa"/>
            <w:vAlign w:val="center"/>
          </w:tcPr>
          <w:p w14:paraId="675679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1020</w:t>
            </w:r>
          </w:p>
        </w:tc>
        <w:tc>
          <w:tcPr>
            <w:tcW w:w="1134" w:type="dxa"/>
            <w:gridSpan w:val="2"/>
            <w:vAlign w:val="center"/>
          </w:tcPr>
          <w:p w14:paraId="7B7B1E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D43AC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899A9C4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C577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C1-111</w:t>
            </w:r>
          </w:p>
        </w:tc>
        <w:tc>
          <w:tcPr>
            <w:tcW w:w="1984" w:type="dxa"/>
            <w:vAlign w:val="center"/>
          </w:tcPr>
          <w:p w14:paraId="5C7A9D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广西融水北高</w:t>
            </w:r>
          </w:p>
        </w:tc>
        <w:tc>
          <w:tcPr>
            <w:tcW w:w="993" w:type="dxa"/>
            <w:vAlign w:val="center"/>
          </w:tcPr>
          <w:p w14:paraId="670A0C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E109.056</w:t>
            </w:r>
          </w:p>
        </w:tc>
        <w:tc>
          <w:tcPr>
            <w:tcW w:w="899" w:type="dxa"/>
            <w:vAlign w:val="center"/>
          </w:tcPr>
          <w:p w14:paraId="078119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N24.980</w:t>
            </w:r>
          </w:p>
        </w:tc>
        <w:tc>
          <w:tcPr>
            <w:tcW w:w="1134" w:type="dxa"/>
            <w:vAlign w:val="center"/>
          </w:tcPr>
          <w:p w14:paraId="7EC3A0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988</w:t>
            </w:r>
          </w:p>
        </w:tc>
        <w:tc>
          <w:tcPr>
            <w:tcW w:w="1134" w:type="dxa"/>
            <w:gridSpan w:val="2"/>
            <w:vAlign w:val="center"/>
          </w:tcPr>
          <w:p w14:paraId="31E68D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4CAF1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0A75F76" w14:textId="77777777" w:rsidTr="003E1C2A">
        <w:trPr>
          <w:jc w:val="center"/>
        </w:trPr>
        <w:tc>
          <w:tcPr>
            <w:tcW w:w="1052" w:type="dxa"/>
            <w:vAlign w:val="bottom"/>
          </w:tcPr>
          <w:p w14:paraId="2A1294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C1-112</w:t>
            </w:r>
          </w:p>
        </w:tc>
        <w:tc>
          <w:tcPr>
            <w:tcW w:w="1984" w:type="dxa"/>
            <w:vAlign w:val="center"/>
          </w:tcPr>
          <w:p w14:paraId="25CA6E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广西上林万古</w:t>
            </w:r>
          </w:p>
        </w:tc>
        <w:tc>
          <w:tcPr>
            <w:tcW w:w="993" w:type="dxa"/>
            <w:vAlign w:val="center"/>
          </w:tcPr>
          <w:p w14:paraId="620728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E108.663</w:t>
            </w:r>
          </w:p>
        </w:tc>
        <w:tc>
          <w:tcPr>
            <w:tcW w:w="899" w:type="dxa"/>
            <w:vAlign w:val="center"/>
          </w:tcPr>
          <w:p w14:paraId="47BA8F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N23.341</w:t>
            </w:r>
          </w:p>
        </w:tc>
        <w:tc>
          <w:tcPr>
            <w:tcW w:w="1134" w:type="dxa"/>
            <w:vAlign w:val="center"/>
          </w:tcPr>
          <w:p w14:paraId="5B0EB5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1134" w:type="dxa"/>
            <w:gridSpan w:val="2"/>
            <w:vAlign w:val="center"/>
          </w:tcPr>
          <w:p w14:paraId="5E67D9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11152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8384A5E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05F4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C1-113</w:t>
            </w:r>
          </w:p>
        </w:tc>
        <w:tc>
          <w:tcPr>
            <w:tcW w:w="1984" w:type="dxa"/>
            <w:vAlign w:val="center"/>
          </w:tcPr>
          <w:p w14:paraId="0F6F99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广西上林西燕</w:t>
            </w:r>
          </w:p>
        </w:tc>
        <w:tc>
          <w:tcPr>
            <w:tcW w:w="993" w:type="dxa"/>
            <w:vAlign w:val="center"/>
          </w:tcPr>
          <w:p w14:paraId="4758A9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E108.521</w:t>
            </w:r>
          </w:p>
        </w:tc>
        <w:tc>
          <w:tcPr>
            <w:tcW w:w="899" w:type="dxa"/>
            <w:vAlign w:val="center"/>
          </w:tcPr>
          <w:p w14:paraId="2F6CDE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N23.539</w:t>
            </w:r>
          </w:p>
        </w:tc>
        <w:tc>
          <w:tcPr>
            <w:tcW w:w="1134" w:type="dxa"/>
            <w:vAlign w:val="center"/>
          </w:tcPr>
          <w:p w14:paraId="7E8FD7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799</w:t>
            </w:r>
          </w:p>
        </w:tc>
        <w:tc>
          <w:tcPr>
            <w:tcW w:w="1134" w:type="dxa"/>
            <w:gridSpan w:val="2"/>
            <w:vAlign w:val="center"/>
          </w:tcPr>
          <w:p w14:paraId="6F5921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9590C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C5FD65F" w14:textId="77777777" w:rsidTr="003E1C2A">
        <w:trPr>
          <w:jc w:val="center"/>
        </w:trPr>
        <w:tc>
          <w:tcPr>
            <w:tcW w:w="1052" w:type="dxa"/>
            <w:vAlign w:val="bottom"/>
          </w:tcPr>
          <w:p w14:paraId="2289E4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C1-114</w:t>
            </w:r>
          </w:p>
        </w:tc>
        <w:tc>
          <w:tcPr>
            <w:tcW w:w="1984" w:type="dxa"/>
            <w:vAlign w:val="center"/>
          </w:tcPr>
          <w:p w14:paraId="1F1B28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广西天等含香</w:t>
            </w:r>
          </w:p>
        </w:tc>
        <w:tc>
          <w:tcPr>
            <w:tcW w:w="993" w:type="dxa"/>
            <w:vAlign w:val="center"/>
          </w:tcPr>
          <w:p w14:paraId="6FE4C7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E107.035</w:t>
            </w:r>
          </w:p>
        </w:tc>
        <w:tc>
          <w:tcPr>
            <w:tcW w:w="899" w:type="dxa"/>
            <w:vAlign w:val="center"/>
          </w:tcPr>
          <w:p w14:paraId="36D274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N23.195</w:t>
            </w:r>
          </w:p>
        </w:tc>
        <w:tc>
          <w:tcPr>
            <w:tcW w:w="1134" w:type="dxa"/>
            <w:vAlign w:val="center"/>
          </w:tcPr>
          <w:p w14:paraId="42C153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14:paraId="0DA750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6C270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4E42C54" w14:textId="77777777" w:rsidTr="003E1C2A">
        <w:trPr>
          <w:jc w:val="center"/>
        </w:trPr>
        <w:tc>
          <w:tcPr>
            <w:tcW w:w="1052" w:type="dxa"/>
            <w:vAlign w:val="bottom"/>
          </w:tcPr>
          <w:p w14:paraId="13AFCD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C1-115</w:t>
            </w:r>
          </w:p>
        </w:tc>
        <w:tc>
          <w:tcPr>
            <w:tcW w:w="1984" w:type="dxa"/>
            <w:vAlign w:val="center"/>
          </w:tcPr>
          <w:p w14:paraId="5A589F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广西天等立屯</w:t>
            </w:r>
          </w:p>
        </w:tc>
        <w:tc>
          <w:tcPr>
            <w:tcW w:w="993" w:type="dxa"/>
            <w:vAlign w:val="center"/>
          </w:tcPr>
          <w:p w14:paraId="14DA30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E107.187</w:t>
            </w:r>
          </w:p>
        </w:tc>
        <w:tc>
          <w:tcPr>
            <w:tcW w:w="899" w:type="dxa"/>
            <w:vAlign w:val="center"/>
          </w:tcPr>
          <w:p w14:paraId="1179FD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N23.161</w:t>
            </w:r>
          </w:p>
        </w:tc>
        <w:tc>
          <w:tcPr>
            <w:tcW w:w="1134" w:type="dxa"/>
            <w:vAlign w:val="center"/>
          </w:tcPr>
          <w:p w14:paraId="0FFE70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975</w:t>
            </w:r>
          </w:p>
        </w:tc>
        <w:tc>
          <w:tcPr>
            <w:tcW w:w="1134" w:type="dxa"/>
            <w:gridSpan w:val="2"/>
            <w:vAlign w:val="center"/>
          </w:tcPr>
          <w:p w14:paraId="2F1C07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15855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6CBF852" w14:textId="77777777" w:rsidTr="003E1C2A">
        <w:trPr>
          <w:jc w:val="center"/>
        </w:trPr>
        <w:tc>
          <w:tcPr>
            <w:tcW w:w="1052" w:type="dxa"/>
            <w:vAlign w:val="bottom"/>
          </w:tcPr>
          <w:p w14:paraId="108548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C1-116</w:t>
            </w:r>
          </w:p>
        </w:tc>
        <w:tc>
          <w:tcPr>
            <w:tcW w:w="1984" w:type="dxa"/>
            <w:vAlign w:val="center"/>
          </w:tcPr>
          <w:p w14:paraId="64482E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广西田林平山</w:t>
            </w:r>
          </w:p>
        </w:tc>
        <w:tc>
          <w:tcPr>
            <w:tcW w:w="993" w:type="dxa"/>
            <w:vAlign w:val="center"/>
          </w:tcPr>
          <w:p w14:paraId="401ABF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E106.310</w:t>
            </w:r>
          </w:p>
        </w:tc>
        <w:tc>
          <w:tcPr>
            <w:tcW w:w="899" w:type="dxa"/>
            <w:vAlign w:val="center"/>
          </w:tcPr>
          <w:p w14:paraId="5D23F1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N24.589</w:t>
            </w:r>
          </w:p>
        </w:tc>
        <w:tc>
          <w:tcPr>
            <w:tcW w:w="1134" w:type="dxa"/>
            <w:vAlign w:val="center"/>
          </w:tcPr>
          <w:p w14:paraId="46EB9D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504</w:t>
            </w:r>
          </w:p>
        </w:tc>
        <w:tc>
          <w:tcPr>
            <w:tcW w:w="1134" w:type="dxa"/>
            <w:gridSpan w:val="2"/>
            <w:vAlign w:val="center"/>
          </w:tcPr>
          <w:p w14:paraId="57F637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BBFC3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B005CEC" w14:textId="77777777" w:rsidTr="003E1C2A">
        <w:trPr>
          <w:jc w:val="center"/>
        </w:trPr>
        <w:tc>
          <w:tcPr>
            <w:tcW w:w="1052" w:type="dxa"/>
            <w:vAlign w:val="bottom"/>
          </w:tcPr>
          <w:p w14:paraId="7A0235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C1-117</w:t>
            </w:r>
          </w:p>
        </w:tc>
        <w:tc>
          <w:tcPr>
            <w:tcW w:w="1984" w:type="dxa"/>
            <w:vAlign w:val="center"/>
          </w:tcPr>
          <w:p w14:paraId="41CAAB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广西宜州板所</w:t>
            </w:r>
          </w:p>
        </w:tc>
        <w:tc>
          <w:tcPr>
            <w:tcW w:w="993" w:type="dxa"/>
            <w:vAlign w:val="center"/>
          </w:tcPr>
          <w:p w14:paraId="172C50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E108.168</w:t>
            </w:r>
          </w:p>
        </w:tc>
        <w:tc>
          <w:tcPr>
            <w:tcW w:w="899" w:type="dxa"/>
            <w:vAlign w:val="center"/>
          </w:tcPr>
          <w:p w14:paraId="1A0F7D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N24.452</w:t>
            </w:r>
          </w:p>
        </w:tc>
        <w:tc>
          <w:tcPr>
            <w:tcW w:w="1134" w:type="dxa"/>
            <w:vAlign w:val="center"/>
          </w:tcPr>
          <w:p w14:paraId="5F3FC7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542</w:t>
            </w:r>
          </w:p>
        </w:tc>
        <w:tc>
          <w:tcPr>
            <w:tcW w:w="1134" w:type="dxa"/>
            <w:gridSpan w:val="2"/>
            <w:vAlign w:val="center"/>
          </w:tcPr>
          <w:p w14:paraId="2CE3F6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07D1E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BF23717" w14:textId="77777777" w:rsidTr="003E1C2A">
        <w:trPr>
          <w:jc w:val="center"/>
        </w:trPr>
        <w:tc>
          <w:tcPr>
            <w:tcW w:w="1052" w:type="dxa"/>
            <w:vAlign w:val="bottom"/>
          </w:tcPr>
          <w:p w14:paraId="77F981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C1-118</w:t>
            </w:r>
          </w:p>
        </w:tc>
        <w:tc>
          <w:tcPr>
            <w:tcW w:w="1984" w:type="dxa"/>
            <w:vAlign w:val="center"/>
          </w:tcPr>
          <w:p w14:paraId="39E08B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广西宜州石脉</w:t>
            </w:r>
          </w:p>
        </w:tc>
        <w:tc>
          <w:tcPr>
            <w:tcW w:w="993" w:type="dxa"/>
            <w:vAlign w:val="center"/>
          </w:tcPr>
          <w:p w14:paraId="764D10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E108.828</w:t>
            </w:r>
          </w:p>
        </w:tc>
        <w:tc>
          <w:tcPr>
            <w:tcW w:w="899" w:type="dxa"/>
            <w:vAlign w:val="center"/>
          </w:tcPr>
          <w:p w14:paraId="0579C8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N24.466</w:t>
            </w:r>
          </w:p>
        </w:tc>
        <w:tc>
          <w:tcPr>
            <w:tcW w:w="1134" w:type="dxa"/>
            <w:vAlign w:val="center"/>
          </w:tcPr>
          <w:p w14:paraId="2C11AF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519</w:t>
            </w:r>
          </w:p>
        </w:tc>
        <w:tc>
          <w:tcPr>
            <w:tcW w:w="1134" w:type="dxa"/>
            <w:gridSpan w:val="2"/>
            <w:vAlign w:val="center"/>
          </w:tcPr>
          <w:p w14:paraId="3D9464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0E77E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B24165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383B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C1-119</w:t>
            </w:r>
          </w:p>
        </w:tc>
        <w:tc>
          <w:tcPr>
            <w:tcW w:w="1984" w:type="dxa"/>
            <w:vAlign w:val="center"/>
          </w:tcPr>
          <w:p w14:paraId="56443A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广西宜州县城</w:t>
            </w:r>
          </w:p>
        </w:tc>
        <w:tc>
          <w:tcPr>
            <w:tcW w:w="993" w:type="dxa"/>
            <w:vAlign w:val="center"/>
          </w:tcPr>
          <w:p w14:paraId="1297FA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E108.663</w:t>
            </w:r>
          </w:p>
        </w:tc>
        <w:tc>
          <w:tcPr>
            <w:tcW w:w="899" w:type="dxa"/>
            <w:vAlign w:val="center"/>
          </w:tcPr>
          <w:p w14:paraId="6B7ED8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N24.506</w:t>
            </w:r>
          </w:p>
        </w:tc>
        <w:tc>
          <w:tcPr>
            <w:tcW w:w="1134" w:type="dxa"/>
            <w:vAlign w:val="center"/>
          </w:tcPr>
          <w:p w14:paraId="7C40E0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1317</w:t>
            </w:r>
          </w:p>
        </w:tc>
        <w:tc>
          <w:tcPr>
            <w:tcW w:w="1134" w:type="dxa"/>
            <w:gridSpan w:val="2"/>
            <w:vAlign w:val="center"/>
          </w:tcPr>
          <w:p w14:paraId="5FF17C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E4A80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3948831" w14:textId="77777777" w:rsidTr="003E1C2A">
        <w:trPr>
          <w:jc w:val="center"/>
        </w:trPr>
        <w:tc>
          <w:tcPr>
            <w:tcW w:w="1052" w:type="dxa"/>
            <w:vAlign w:val="bottom"/>
          </w:tcPr>
          <w:p w14:paraId="5278DE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C1-120</w:t>
            </w:r>
          </w:p>
        </w:tc>
        <w:tc>
          <w:tcPr>
            <w:tcW w:w="1984" w:type="dxa"/>
            <w:vAlign w:val="center"/>
          </w:tcPr>
          <w:p w14:paraId="01F6A3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广西右江巴平</w:t>
            </w:r>
          </w:p>
        </w:tc>
        <w:tc>
          <w:tcPr>
            <w:tcW w:w="993" w:type="dxa"/>
            <w:vAlign w:val="center"/>
          </w:tcPr>
          <w:p w14:paraId="6DE35F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E106.292</w:t>
            </w:r>
          </w:p>
        </w:tc>
        <w:tc>
          <w:tcPr>
            <w:tcW w:w="899" w:type="dxa"/>
            <w:vAlign w:val="center"/>
          </w:tcPr>
          <w:p w14:paraId="46D255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N23.711</w:t>
            </w:r>
          </w:p>
        </w:tc>
        <w:tc>
          <w:tcPr>
            <w:tcW w:w="1134" w:type="dxa"/>
            <w:vAlign w:val="center"/>
          </w:tcPr>
          <w:p w14:paraId="0E2D27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</w:tc>
        <w:tc>
          <w:tcPr>
            <w:tcW w:w="1134" w:type="dxa"/>
            <w:gridSpan w:val="2"/>
            <w:vAlign w:val="center"/>
          </w:tcPr>
          <w:p w14:paraId="755EF9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78C7C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5CA721B" w14:textId="77777777" w:rsidTr="003E1C2A">
        <w:trPr>
          <w:jc w:val="center"/>
        </w:trPr>
        <w:tc>
          <w:tcPr>
            <w:tcW w:w="1052" w:type="dxa"/>
            <w:vAlign w:val="bottom"/>
          </w:tcPr>
          <w:p w14:paraId="3439A9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C1-121</w:t>
            </w:r>
          </w:p>
        </w:tc>
        <w:tc>
          <w:tcPr>
            <w:tcW w:w="1984" w:type="dxa"/>
            <w:vAlign w:val="center"/>
          </w:tcPr>
          <w:p w14:paraId="2331FE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贵州水城柴家寨</w:t>
            </w:r>
          </w:p>
        </w:tc>
        <w:tc>
          <w:tcPr>
            <w:tcW w:w="993" w:type="dxa"/>
            <w:vAlign w:val="center"/>
          </w:tcPr>
          <w:p w14:paraId="4FFB31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E104.729</w:t>
            </w:r>
          </w:p>
        </w:tc>
        <w:tc>
          <w:tcPr>
            <w:tcW w:w="899" w:type="dxa"/>
            <w:vAlign w:val="center"/>
          </w:tcPr>
          <w:p w14:paraId="7298B7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N26.496</w:t>
            </w:r>
          </w:p>
        </w:tc>
        <w:tc>
          <w:tcPr>
            <w:tcW w:w="1134" w:type="dxa"/>
            <w:vAlign w:val="center"/>
          </w:tcPr>
          <w:p w14:paraId="67C099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405</w:t>
            </w:r>
          </w:p>
        </w:tc>
        <w:tc>
          <w:tcPr>
            <w:tcW w:w="1134" w:type="dxa"/>
            <w:gridSpan w:val="2"/>
            <w:vAlign w:val="center"/>
          </w:tcPr>
          <w:p w14:paraId="62DDD2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2EF6A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6FC9DA5" w14:textId="77777777" w:rsidTr="003E1C2A">
        <w:trPr>
          <w:jc w:val="center"/>
        </w:trPr>
        <w:tc>
          <w:tcPr>
            <w:tcW w:w="1052" w:type="dxa"/>
            <w:vAlign w:val="bottom"/>
          </w:tcPr>
          <w:p w14:paraId="228863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C1-122</w:t>
            </w:r>
          </w:p>
        </w:tc>
        <w:tc>
          <w:tcPr>
            <w:tcW w:w="1984" w:type="dxa"/>
            <w:vAlign w:val="center"/>
          </w:tcPr>
          <w:p w14:paraId="656102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贵州罗甸林纳</w:t>
            </w:r>
          </w:p>
        </w:tc>
        <w:tc>
          <w:tcPr>
            <w:tcW w:w="993" w:type="dxa"/>
            <w:vAlign w:val="center"/>
          </w:tcPr>
          <w:p w14:paraId="55ACAB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E106.537</w:t>
            </w:r>
          </w:p>
        </w:tc>
        <w:tc>
          <w:tcPr>
            <w:tcW w:w="899" w:type="dxa"/>
            <w:vAlign w:val="center"/>
          </w:tcPr>
          <w:p w14:paraId="5C2DCF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N25.320</w:t>
            </w:r>
          </w:p>
        </w:tc>
        <w:tc>
          <w:tcPr>
            <w:tcW w:w="1134" w:type="dxa"/>
            <w:vAlign w:val="center"/>
          </w:tcPr>
          <w:p w14:paraId="6488E7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414</w:t>
            </w:r>
          </w:p>
        </w:tc>
        <w:tc>
          <w:tcPr>
            <w:tcW w:w="1134" w:type="dxa"/>
            <w:gridSpan w:val="2"/>
            <w:vAlign w:val="center"/>
          </w:tcPr>
          <w:p w14:paraId="73211E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8A758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315CFF6" w14:textId="77777777" w:rsidTr="003E1C2A">
        <w:trPr>
          <w:jc w:val="center"/>
        </w:trPr>
        <w:tc>
          <w:tcPr>
            <w:tcW w:w="1052" w:type="dxa"/>
            <w:vAlign w:val="bottom"/>
          </w:tcPr>
          <w:p w14:paraId="443891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C1-123</w:t>
            </w:r>
          </w:p>
        </w:tc>
        <w:tc>
          <w:tcPr>
            <w:tcW w:w="1984" w:type="dxa"/>
            <w:vAlign w:val="center"/>
          </w:tcPr>
          <w:p w14:paraId="4942A9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贵州关岭沙子沟</w:t>
            </w:r>
          </w:p>
        </w:tc>
        <w:tc>
          <w:tcPr>
            <w:tcW w:w="993" w:type="dxa"/>
            <w:vAlign w:val="center"/>
          </w:tcPr>
          <w:p w14:paraId="1D5D53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E105.525</w:t>
            </w:r>
          </w:p>
        </w:tc>
        <w:tc>
          <w:tcPr>
            <w:tcW w:w="899" w:type="dxa"/>
            <w:vAlign w:val="center"/>
          </w:tcPr>
          <w:p w14:paraId="20631E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N25.880</w:t>
            </w:r>
          </w:p>
        </w:tc>
        <w:tc>
          <w:tcPr>
            <w:tcW w:w="1134" w:type="dxa"/>
            <w:vAlign w:val="center"/>
          </w:tcPr>
          <w:p w14:paraId="1586C9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852</w:t>
            </w:r>
          </w:p>
        </w:tc>
        <w:tc>
          <w:tcPr>
            <w:tcW w:w="1134" w:type="dxa"/>
            <w:gridSpan w:val="2"/>
            <w:vAlign w:val="center"/>
          </w:tcPr>
          <w:p w14:paraId="6EEC14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1E401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3BB6B11" w14:textId="77777777" w:rsidTr="003E1C2A">
        <w:trPr>
          <w:jc w:val="center"/>
        </w:trPr>
        <w:tc>
          <w:tcPr>
            <w:tcW w:w="1052" w:type="dxa"/>
            <w:vAlign w:val="bottom"/>
          </w:tcPr>
          <w:p w14:paraId="06D7F5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C1-124</w:t>
            </w:r>
          </w:p>
        </w:tc>
        <w:tc>
          <w:tcPr>
            <w:tcW w:w="1984" w:type="dxa"/>
            <w:vAlign w:val="center"/>
          </w:tcPr>
          <w:p w14:paraId="25F5B1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贵州罗甸纳庆</w:t>
            </w:r>
          </w:p>
        </w:tc>
        <w:tc>
          <w:tcPr>
            <w:tcW w:w="993" w:type="dxa"/>
            <w:vAlign w:val="center"/>
          </w:tcPr>
          <w:p w14:paraId="5D9E70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14:paraId="225CD5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N25.270</w:t>
            </w:r>
          </w:p>
        </w:tc>
        <w:tc>
          <w:tcPr>
            <w:tcW w:w="1134" w:type="dxa"/>
            <w:vAlign w:val="center"/>
          </w:tcPr>
          <w:p w14:paraId="5E75B7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509</w:t>
            </w:r>
          </w:p>
        </w:tc>
        <w:tc>
          <w:tcPr>
            <w:tcW w:w="1134" w:type="dxa"/>
            <w:gridSpan w:val="2"/>
            <w:vAlign w:val="center"/>
          </w:tcPr>
          <w:p w14:paraId="64FC6D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30F0E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D08FF09" w14:textId="77777777" w:rsidTr="003E1C2A">
        <w:trPr>
          <w:jc w:val="center"/>
        </w:trPr>
        <w:tc>
          <w:tcPr>
            <w:tcW w:w="1052" w:type="dxa"/>
            <w:vAlign w:val="bottom"/>
          </w:tcPr>
          <w:p w14:paraId="380739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C1-125</w:t>
            </w:r>
          </w:p>
        </w:tc>
        <w:tc>
          <w:tcPr>
            <w:tcW w:w="1984" w:type="dxa"/>
            <w:vAlign w:val="center"/>
          </w:tcPr>
          <w:p w14:paraId="082390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贵州普安白沙</w:t>
            </w:r>
          </w:p>
        </w:tc>
        <w:tc>
          <w:tcPr>
            <w:tcW w:w="993" w:type="dxa"/>
            <w:vAlign w:val="center"/>
          </w:tcPr>
          <w:p w14:paraId="577782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E105.057</w:t>
            </w:r>
          </w:p>
        </w:tc>
        <w:tc>
          <w:tcPr>
            <w:tcW w:w="899" w:type="dxa"/>
            <w:vAlign w:val="center"/>
          </w:tcPr>
          <w:p w14:paraId="1ED694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N25.924</w:t>
            </w:r>
          </w:p>
        </w:tc>
        <w:tc>
          <w:tcPr>
            <w:tcW w:w="1134" w:type="dxa"/>
            <w:vAlign w:val="center"/>
          </w:tcPr>
          <w:p w14:paraId="2901A7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1023</w:t>
            </w:r>
          </w:p>
        </w:tc>
        <w:tc>
          <w:tcPr>
            <w:tcW w:w="1134" w:type="dxa"/>
            <w:gridSpan w:val="2"/>
            <w:vAlign w:val="center"/>
          </w:tcPr>
          <w:p w14:paraId="3F93F8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AB7EC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3E51319" w14:textId="77777777" w:rsidTr="003E1C2A">
        <w:trPr>
          <w:jc w:val="center"/>
        </w:trPr>
        <w:tc>
          <w:tcPr>
            <w:tcW w:w="1052" w:type="dxa"/>
            <w:vAlign w:val="bottom"/>
          </w:tcPr>
          <w:p w14:paraId="0D2CEC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C1-126</w:t>
            </w:r>
          </w:p>
        </w:tc>
        <w:tc>
          <w:tcPr>
            <w:tcW w:w="1984" w:type="dxa"/>
            <w:vAlign w:val="center"/>
          </w:tcPr>
          <w:p w14:paraId="0F719B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贵州望谟桑郎</w:t>
            </w:r>
          </w:p>
        </w:tc>
        <w:tc>
          <w:tcPr>
            <w:tcW w:w="993" w:type="dxa"/>
            <w:vAlign w:val="center"/>
          </w:tcPr>
          <w:p w14:paraId="146CA4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E106.452</w:t>
            </w:r>
          </w:p>
        </w:tc>
        <w:tc>
          <w:tcPr>
            <w:tcW w:w="899" w:type="dxa"/>
            <w:vAlign w:val="center"/>
          </w:tcPr>
          <w:p w14:paraId="26EA70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N25.204</w:t>
            </w:r>
          </w:p>
        </w:tc>
        <w:tc>
          <w:tcPr>
            <w:tcW w:w="1134" w:type="dxa"/>
            <w:vAlign w:val="center"/>
          </w:tcPr>
          <w:p w14:paraId="0AD9B4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518</w:t>
            </w:r>
          </w:p>
        </w:tc>
        <w:tc>
          <w:tcPr>
            <w:tcW w:w="1134" w:type="dxa"/>
            <w:gridSpan w:val="2"/>
            <w:vAlign w:val="center"/>
          </w:tcPr>
          <w:p w14:paraId="5D00F0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81B21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2CAAE2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1A6D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C1-127</w:t>
            </w:r>
          </w:p>
        </w:tc>
        <w:tc>
          <w:tcPr>
            <w:tcW w:w="1984" w:type="dxa"/>
            <w:vAlign w:val="center"/>
          </w:tcPr>
          <w:p w14:paraId="4ED8D2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贵州威宁何家湾子</w:t>
            </w:r>
          </w:p>
        </w:tc>
        <w:tc>
          <w:tcPr>
            <w:tcW w:w="993" w:type="dxa"/>
            <w:vAlign w:val="center"/>
          </w:tcPr>
          <w:p w14:paraId="6F1E66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E104.589</w:t>
            </w:r>
          </w:p>
        </w:tc>
        <w:tc>
          <w:tcPr>
            <w:tcW w:w="899" w:type="dxa"/>
            <w:vAlign w:val="center"/>
          </w:tcPr>
          <w:p w14:paraId="7C5378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N26.624</w:t>
            </w:r>
          </w:p>
        </w:tc>
        <w:tc>
          <w:tcPr>
            <w:tcW w:w="1134" w:type="dxa"/>
            <w:vAlign w:val="center"/>
          </w:tcPr>
          <w:p w14:paraId="293B88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1738</w:t>
            </w:r>
          </w:p>
        </w:tc>
        <w:tc>
          <w:tcPr>
            <w:tcW w:w="1134" w:type="dxa"/>
            <w:gridSpan w:val="2"/>
            <w:vAlign w:val="center"/>
          </w:tcPr>
          <w:p w14:paraId="6BFCF8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2E629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533244C" w14:textId="77777777" w:rsidTr="003E1C2A">
        <w:trPr>
          <w:jc w:val="center"/>
        </w:trPr>
        <w:tc>
          <w:tcPr>
            <w:tcW w:w="1052" w:type="dxa"/>
            <w:vAlign w:val="bottom"/>
          </w:tcPr>
          <w:p w14:paraId="248830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C1-128</w:t>
            </w:r>
          </w:p>
        </w:tc>
        <w:tc>
          <w:tcPr>
            <w:tcW w:w="1984" w:type="dxa"/>
            <w:vAlign w:val="center"/>
          </w:tcPr>
          <w:p w14:paraId="17AC89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贵州威宁石门</w:t>
            </w:r>
          </w:p>
        </w:tc>
        <w:tc>
          <w:tcPr>
            <w:tcW w:w="993" w:type="dxa"/>
            <w:vAlign w:val="center"/>
          </w:tcPr>
          <w:p w14:paraId="513185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E103.956</w:t>
            </w:r>
          </w:p>
        </w:tc>
        <w:tc>
          <w:tcPr>
            <w:tcW w:w="899" w:type="dxa"/>
            <w:vAlign w:val="center"/>
          </w:tcPr>
          <w:p w14:paraId="73CE06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N27.366</w:t>
            </w:r>
          </w:p>
        </w:tc>
        <w:tc>
          <w:tcPr>
            <w:tcW w:w="1134" w:type="dxa"/>
            <w:vAlign w:val="center"/>
          </w:tcPr>
          <w:p w14:paraId="41EBAE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798</w:t>
            </w:r>
          </w:p>
        </w:tc>
        <w:tc>
          <w:tcPr>
            <w:tcW w:w="1134" w:type="dxa"/>
            <w:gridSpan w:val="2"/>
            <w:vAlign w:val="center"/>
          </w:tcPr>
          <w:p w14:paraId="0998E5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9B8E4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FC44D28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046D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C1-129</w:t>
            </w:r>
          </w:p>
        </w:tc>
        <w:tc>
          <w:tcPr>
            <w:tcW w:w="1984" w:type="dxa"/>
            <w:vAlign w:val="center"/>
          </w:tcPr>
          <w:p w14:paraId="12E5AA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湖南东安端桥铺</w:t>
            </w:r>
          </w:p>
        </w:tc>
        <w:tc>
          <w:tcPr>
            <w:tcW w:w="993" w:type="dxa"/>
            <w:vAlign w:val="center"/>
          </w:tcPr>
          <w:p w14:paraId="0FBFB0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E111.474</w:t>
            </w:r>
          </w:p>
        </w:tc>
        <w:tc>
          <w:tcPr>
            <w:tcW w:w="899" w:type="dxa"/>
            <w:vAlign w:val="center"/>
          </w:tcPr>
          <w:p w14:paraId="47DE86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N26.497</w:t>
            </w:r>
          </w:p>
        </w:tc>
        <w:tc>
          <w:tcPr>
            <w:tcW w:w="1134" w:type="dxa"/>
            <w:vAlign w:val="center"/>
          </w:tcPr>
          <w:p w14:paraId="3ED9DF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816</w:t>
            </w:r>
          </w:p>
        </w:tc>
        <w:tc>
          <w:tcPr>
            <w:tcW w:w="1134" w:type="dxa"/>
            <w:gridSpan w:val="2"/>
            <w:vAlign w:val="center"/>
          </w:tcPr>
          <w:p w14:paraId="47554C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E6766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EDF7D0D" w14:textId="77777777" w:rsidTr="003E1C2A">
        <w:trPr>
          <w:jc w:val="center"/>
        </w:trPr>
        <w:tc>
          <w:tcPr>
            <w:tcW w:w="1052" w:type="dxa"/>
            <w:vAlign w:val="bottom"/>
          </w:tcPr>
          <w:p w14:paraId="38D0D8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C1-130</w:t>
            </w:r>
          </w:p>
        </w:tc>
        <w:tc>
          <w:tcPr>
            <w:tcW w:w="1984" w:type="dxa"/>
            <w:vAlign w:val="center"/>
          </w:tcPr>
          <w:p w14:paraId="3F084F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湖南东安王家岭</w:t>
            </w:r>
          </w:p>
        </w:tc>
        <w:tc>
          <w:tcPr>
            <w:tcW w:w="993" w:type="dxa"/>
            <w:vAlign w:val="center"/>
          </w:tcPr>
          <w:p w14:paraId="3CD18B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E111.326</w:t>
            </w:r>
          </w:p>
        </w:tc>
        <w:tc>
          <w:tcPr>
            <w:tcW w:w="899" w:type="dxa"/>
            <w:vAlign w:val="center"/>
          </w:tcPr>
          <w:p w14:paraId="4DD9AD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N26.686</w:t>
            </w:r>
          </w:p>
        </w:tc>
        <w:tc>
          <w:tcPr>
            <w:tcW w:w="1134" w:type="dxa"/>
            <w:vAlign w:val="center"/>
          </w:tcPr>
          <w:p w14:paraId="32DAB3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363</w:t>
            </w:r>
          </w:p>
        </w:tc>
        <w:tc>
          <w:tcPr>
            <w:tcW w:w="1134" w:type="dxa"/>
            <w:gridSpan w:val="2"/>
            <w:vAlign w:val="center"/>
          </w:tcPr>
          <w:p w14:paraId="0B27DC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33978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0930830" w14:textId="77777777" w:rsidTr="003E1C2A">
        <w:trPr>
          <w:jc w:val="center"/>
        </w:trPr>
        <w:tc>
          <w:tcPr>
            <w:tcW w:w="1052" w:type="dxa"/>
            <w:vAlign w:val="bottom"/>
          </w:tcPr>
          <w:p w14:paraId="7ECD14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C1-131</w:t>
            </w:r>
          </w:p>
        </w:tc>
        <w:tc>
          <w:tcPr>
            <w:tcW w:w="1984" w:type="dxa"/>
            <w:vAlign w:val="center"/>
          </w:tcPr>
          <w:p w14:paraId="1C9340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湖南桂阳塘冲</w:t>
            </w:r>
          </w:p>
        </w:tc>
        <w:tc>
          <w:tcPr>
            <w:tcW w:w="993" w:type="dxa"/>
            <w:vAlign w:val="center"/>
          </w:tcPr>
          <w:p w14:paraId="5815AD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E112.719</w:t>
            </w:r>
          </w:p>
        </w:tc>
        <w:tc>
          <w:tcPr>
            <w:tcW w:w="899" w:type="dxa"/>
            <w:vAlign w:val="center"/>
          </w:tcPr>
          <w:p w14:paraId="52ABDD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N25.985</w:t>
            </w:r>
          </w:p>
        </w:tc>
        <w:tc>
          <w:tcPr>
            <w:tcW w:w="1134" w:type="dxa"/>
            <w:vAlign w:val="center"/>
          </w:tcPr>
          <w:p w14:paraId="265BB2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662</w:t>
            </w:r>
          </w:p>
        </w:tc>
        <w:tc>
          <w:tcPr>
            <w:tcW w:w="1134" w:type="dxa"/>
            <w:gridSpan w:val="2"/>
            <w:vAlign w:val="center"/>
          </w:tcPr>
          <w:p w14:paraId="26E2D3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6EA96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DBE4029" w14:textId="77777777" w:rsidTr="003E1C2A">
        <w:trPr>
          <w:jc w:val="center"/>
        </w:trPr>
        <w:tc>
          <w:tcPr>
            <w:tcW w:w="1052" w:type="dxa"/>
            <w:vAlign w:val="bottom"/>
          </w:tcPr>
          <w:p w14:paraId="33AE0B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C1-132</w:t>
            </w:r>
          </w:p>
        </w:tc>
        <w:tc>
          <w:tcPr>
            <w:tcW w:w="1984" w:type="dxa"/>
            <w:vAlign w:val="center"/>
          </w:tcPr>
          <w:p w14:paraId="3703D2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湖南桂阳塘家洞</w:t>
            </w:r>
          </w:p>
        </w:tc>
        <w:tc>
          <w:tcPr>
            <w:tcW w:w="993" w:type="dxa"/>
            <w:vAlign w:val="center"/>
          </w:tcPr>
          <w:p w14:paraId="28A7D2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E112.689</w:t>
            </w:r>
          </w:p>
        </w:tc>
        <w:tc>
          <w:tcPr>
            <w:tcW w:w="899" w:type="dxa"/>
            <w:vAlign w:val="center"/>
          </w:tcPr>
          <w:p w14:paraId="495596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N25.487</w:t>
            </w:r>
          </w:p>
        </w:tc>
        <w:tc>
          <w:tcPr>
            <w:tcW w:w="1134" w:type="dxa"/>
            <w:vAlign w:val="center"/>
          </w:tcPr>
          <w:p w14:paraId="736BBE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769</w:t>
            </w:r>
          </w:p>
        </w:tc>
        <w:tc>
          <w:tcPr>
            <w:tcW w:w="1134" w:type="dxa"/>
            <w:gridSpan w:val="2"/>
            <w:vAlign w:val="center"/>
          </w:tcPr>
          <w:p w14:paraId="078985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1C92C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A5E7D11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B04E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C1-133</w:t>
            </w:r>
          </w:p>
        </w:tc>
        <w:tc>
          <w:tcPr>
            <w:tcW w:w="1984" w:type="dxa"/>
            <w:vAlign w:val="center"/>
          </w:tcPr>
          <w:p w14:paraId="14B3A9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湖南衡东坪冲</w:t>
            </w:r>
          </w:p>
        </w:tc>
        <w:tc>
          <w:tcPr>
            <w:tcW w:w="993" w:type="dxa"/>
            <w:vAlign w:val="center"/>
          </w:tcPr>
          <w:p w14:paraId="4B73CF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E113.123</w:t>
            </w:r>
          </w:p>
        </w:tc>
        <w:tc>
          <w:tcPr>
            <w:tcW w:w="899" w:type="dxa"/>
            <w:vAlign w:val="center"/>
          </w:tcPr>
          <w:p w14:paraId="34FDDF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N27.162</w:t>
            </w:r>
          </w:p>
        </w:tc>
        <w:tc>
          <w:tcPr>
            <w:tcW w:w="1134" w:type="dxa"/>
            <w:vAlign w:val="center"/>
          </w:tcPr>
          <w:p w14:paraId="0A6278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498</w:t>
            </w:r>
          </w:p>
        </w:tc>
        <w:tc>
          <w:tcPr>
            <w:tcW w:w="1134" w:type="dxa"/>
            <w:gridSpan w:val="2"/>
            <w:vAlign w:val="center"/>
          </w:tcPr>
          <w:p w14:paraId="7EA9EF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86088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CCED93A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F0A2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C1-134</w:t>
            </w:r>
          </w:p>
        </w:tc>
        <w:tc>
          <w:tcPr>
            <w:tcW w:w="1984" w:type="dxa"/>
            <w:vAlign w:val="center"/>
          </w:tcPr>
          <w:p w14:paraId="5BA58A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湖南嘉禾峰山岭</w:t>
            </w:r>
          </w:p>
        </w:tc>
        <w:tc>
          <w:tcPr>
            <w:tcW w:w="993" w:type="dxa"/>
            <w:vAlign w:val="center"/>
          </w:tcPr>
          <w:p w14:paraId="78B769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E112.411</w:t>
            </w:r>
          </w:p>
        </w:tc>
        <w:tc>
          <w:tcPr>
            <w:tcW w:w="899" w:type="dxa"/>
            <w:vAlign w:val="center"/>
          </w:tcPr>
          <w:p w14:paraId="2F53DF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N25.618</w:t>
            </w:r>
          </w:p>
        </w:tc>
        <w:tc>
          <w:tcPr>
            <w:tcW w:w="1134" w:type="dxa"/>
            <w:vAlign w:val="center"/>
          </w:tcPr>
          <w:p w14:paraId="3FA868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908</w:t>
            </w:r>
          </w:p>
        </w:tc>
        <w:tc>
          <w:tcPr>
            <w:tcW w:w="1134" w:type="dxa"/>
            <w:gridSpan w:val="2"/>
            <w:vAlign w:val="center"/>
          </w:tcPr>
          <w:p w14:paraId="3AC57B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526CE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5B4579A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7076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C1-135</w:t>
            </w:r>
          </w:p>
        </w:tc>
        <w:tc>
          <w:tcPr>
            <w:tcW w:w="1984" w:type="dxa"/>
            <w:vAlign w:val="center"/>
          </w:tcPr>
          <w:p w14:paraId="437A98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湖南醴陵上保冲</w:t>
            </w:r>
          </w:p>
        </w:tc>
        <w:tc>
          <w:tcPr>
            <w:tcW w:w="993" w:type="dxa"/>
            <w:vAlign w:val="center"/>
          </w:tcPr>
          <w:p w14:paraId="513CD6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E113.230</w:t>
            </w:r>
          </w:p>
        </w:tc>
        <w:tc>
          <w:tcPr>
            <w:tcW w:w="899" w:type="dxa"/>
            <w:vAlign w:val="center"/>
          </w:tcPr>
          <w:p w14:paraId="260C89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N27.629</w:t>
            </w:r>
          </w:p>
        </w:tc>
        <w:tc>
          <w:tcPr>
            <w:tcW w:w="1134" w:type="dxa"/>
            <w:vAlign w:val="center"/>
          </w:tcPr>
          <w:p w14:paraId="4A120D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403</w:t>
            </w:r>
          </w:p>
        </w:tc>
        <w:tc>
          <w:tcPr>
            <w:tcW w:w="1134" w:type="dxa"/>
            <w:gridSpan w:val="2"/>
            <w:vAlign w:val="center"/>
          </w:tcPr>
          <w:p w14:paraId="31A91B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F7E27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9A6E3AC" w14:textId="77777777" w:rsidTr="003E1C2A">
        <w:trPr>
          <w:jc w:val="center"/>
        </w:trPr>
        <w:tc>
          <w:tcPr>
            <w:tcW w:w="1052" w:type="dxa"/>
            <w:vAlign w:val="bottom"/>
          </w:tcPr>
          <w:p w14:paraId="5291A6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C1-136</w:t>
            </w:r>
          </w:p>
        </w:tc>
        <w:tc>
          <w:tcPr>
            <w:tcW w:w="1984" w:type="dxa"/>
            <w:vAlign w:val="center"/>
          </w:tcPr>
          <w:p w14:paraId="38A305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湖南涟源仙洞</w:t>
            </w:r>
          </w:p>
        </w:tc>
        <w:tc>
          <w:tcPr>
            <w:tcW w:w="993" w:type="dxa"/>
            <w:vAlign w:val="center"/>
          </w:tcPr>
          <w:p w14:paraId="6124E6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E111.902</w:t>
            </w:r>
          </w:p>
        </w:tc>
        <w:tc>
          <w:tcPr>
            <w:tcW w:w="899" w:type="dxa"/>
            <w:vAlign w:val="center"/>
          </w:tcPr>
          <w:p w14:paraId="5FB40F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N27.932</w:t>
            </w:r>
          </w:p>
        </w:tc>
        <w:tc>
          <w:tcPr>
            <w:tcW w:w="1134" w:type="dxa"/>
            <w:vAlign w:val="center"/>
          </w:tcPr>
          <w:p w14:paraId="19B879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762</w:t>
            </w:r>
          </w:p>
        </w:tc>
        <w:tc>
          <w:tcPr>
            <w:tcW w:w="1134" w:type="dxa"/>
            <w:gridSpan w:val="2"/>
            <w:vAlign w:val="center"/>
          </w:tcPr>
          <w:p w14:paraId="5525E9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A74B0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95261F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7929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C1-137</w:t>
            </w:r>
          </w:p>
        </w:tc>
        <w:tc>
          <w:tcPr>
            <w:tcW w:w="1984" w:type="dxa"/>
            <w:vAlign w:val="center"/>
          </w:tcPr>
          <w:p w14:paraId="2D355D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湖南隆回谷雨溪</w:t>
            </w:r>
          </w:p>
        </w:tc>
        <w:tc>
          <w:tcPr>
            <w:tcW w:w="993" w:type="dxa"/>
            <w:vAlign w:val="center"/>
          </w:tcPr>
          <w:p w14:paraId="7356D3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E110.412</w:t>
            </w:r>
          </w:p>
        </w:tc>
        <w:tc>
          <w:tcPr>
            <w:tcW w:w="899" w:type="dxa"/>
            <w:vAlign w:val="center"/>
          </w:tcPr>
          <w:p w14:paraId="6506E8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N27.092</w:t>
            </w:r>
          </w:p>
        </w:tc>
        <w:tc>
          <w:tcPr>
            <w:tcW w:w="1134" w:type="dxa"/>
            <w:vAlign w:val="center"/>
          </w:tcPr>
          <w:p w14:paraId="5523E8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1386</w:t>
            </w:r>
          </w:p>
        </w:tc>
        <w:tc>
          <w:tcPr>
            <w:tcW w:w="1134" w:type="dxa"/>
            <w:gridSpan w:val="2"/>
            <w:vAlign w:val="center"/>
          </w:tcPr>
          <w:p w14:paraId="5D988D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06F4F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369C491" w14:textId="77777777" w:rsidTr="003E1C2A">
        <w:trPr>
          <w:jc w:val="center"/>
        </w:trPr>
        <w:tc>
          <w:tcPr>
            <w:tcW w:w="1052" w:type="dxa"/>
            <w:vAlign w:val="bottom"/>
          </w:tcPr>
          <w:p w14:paraId="38863B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C1-138</w:t>
            </w:r>
          </w:p>
        </w:tc>
        <w:tc>
          <w:tcPr>
            <w:tcW w:w="1984" w:type="dxa"/>
            <w:vAlign w:val="center"/>
          </w:tcPr>
          <w:p w14:paraId="10B0B1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湖南隆回石陂</w:t>
            </w:r>
          </w:p>
        </w:tc>
        <w:tc>
          <w:tcPr>
            <w:tcW w:w="993" w:type="dxa"/>
            <w:vAlign w:val="center"/>
          </w:tcPr>
          <w:p w14:paraId="6596D5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E111.203</w:t>
            </w:r>
          </w:p>
        </w:tc>
        <w:tc>
          <w:tcPr>
            <w:tcW w:w="899" w:type="dxa"/>
            <w:vAlign w:val="center"/>
          </w:tcPr>
          <w:p w14:paraId="66881F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N27.210</w:t>
            </w:r>
          </w:p>
        </w:tc>
        <w:tc>
          <w:tcPr>
            <w:tcW w:w="1134" w:type="dxa"/>
            <w:vAlign w:val="center"/>
          </w:tcPr>
          <w:p w14:paraId="0F1F1A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872</w:t>
            </w:r>
          </w:p>
        </w:tc>
        <w:tc>
          <w:tcPr>
            <w:tcW w:w="1134" w:type="dxa"/>
            <w:gridSpan w:val="2"/>
            <w:vAlign w:val="center"/>
          </w:tcPr>
          <w:p w14:paraId="373D99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12494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7207BF4" w14:textId="77777777" w:rsidTr="003E1C2A">
        <w:trPr>
          <w:jc w:val="center"/>
        </w:trPr>
        <w:tc>
          <w:tcPr>
            <w:tcW w:w="1052" w:type="dxa"/>
            <w:vAlign w:val="bottom"/>
          </w:tcPr>
          <w:p w14:paraId="0BA695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C1-139</w:t>
            </w:r>
          </w:p>
        </w:tc>
        <w:tc>
          <w:tcPr>
            <w:tcW w:w="1984" w:type="dxa"/>
            <w:vAlign w:val="center"/>
          </w:tcPr>
          <w:p w14:paraId="10D019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湖南隆回岩门前</w:t>
            </w:r>
          </w:p>
        </w:tc>
        <w:tc>
          <w:tcPr>
            <w:tcW w:w="993" w:type="dxa"/>
            <w:vAlign w:val="center"/>
          </w:tcPr>
          <w:p w14:paraId="1A5DD2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E110.948</w:t>
            </w:r>
          </w:p>
        </w:tc>
        <w:tc>
          <w:tcPr>
            <w:tcW w:w="899" w:type="dxa"/>
            <w:vAlign w:val="center"/>
          </w:tcPr>
          <w:p w14:paraId="1C5E7D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N27.263</w:t>
            </w:r>
          </w:p>
        </w:tc>
        <w:tc>
          <w:tcPr>
            <w:tcW w:w="1134" w:type="dxa"/>
            <w:vAlign w:val="center"/>
          </w:tcPr>
          <w:p w14:paraId="6FF269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850</w:t>
            </w:r>
          </w:p>
        </w:tc>
        <w:tc>
          <w:tcPr>
            <w:tcW w:w="1134" w:type="dxa"/>
            <w:gridSpan w:val="2"/>
            <w:vAlign w:val="center"/>
          </w:tcPr>
          <w:p w14:paraId="41B3DA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BD074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7D9200F" w14:textId="77777777" w:rsidTr="003E1C2A">
        <w:trPr>
          <w:jc w:val="center"/>
        </w:trPr>
        <w:tc>
          <w:tcPr>
            <w:tcW w:w="1052" w:type="dxa"/>
            <w:vAlign w:val="bottom"/>
          </w:tcPr>
          <w:p w14:paraId="344043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C1-140</w:t>
            </w:r>
          </w:p>
        </w:tc>
        <w:tc>
          <w:tcPr>
            <w:tcW w:w="1984" w:type="dxa"/>
            <w:vAlign w:val="center"/>
          </w:tcPr>
          <w:p w14:paraId="20794C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湖南祁东麦子塘</w:t>
            </w:r>
          </w:p>
        </w:tc>
        <w:tc>
          <w:tcPr>
            <w:tcW w:w="993" w:type="dxa"/>
            <w:vAlign w:val="center"/>
          </w:tcPr>
          <w:p w14:paraId="686E5B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E112.127</w:t>
            </w:r>
          </w:p>
        </w:tc>
        <w:tc>
          <w:tcPr>
            <w:tcW w:w="899" w:type="dxa"/>
            <w:vAlign w:val="center"/>
          </w:tcPr>
          <w:p w14:paraId="6CB68F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N26.683</w:t>
            </w:r>
          </w:p>
        </w:tc>
        <w:tc>
          <w:tcPr>
            <w:tcW w:w="1134" w:type="dxa"/>
            <w:vAlign w:val="center"/>
          </w:tcPr>
          <w:p w14:paraId="32B214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431</w:t>
            </w:r>
          </w:p>
        </w:tc>
        <w:tc>
          <w:tcPr>
            <w:tcW w:w="1134" w:type="dxa"/>
            <w:gridSpan w:val="2"/>
            <w:vAlign w:val="center"/>
          </w:tcPr>
          <w:p w14:paraId="74BCA4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3FD4F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68CC1D9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AFB1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C1-141</w:t>
            </w:r>
          </w:p>
        </w:tc>
        <w:tc>
          <w:tcPr>
            <w:tcW w:w="1984" w:type="dxa"/>
            <w:vAlign w:val="center"/>
          </w:tcPr>
          <w:p w14:paraId="22364B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湖南邵东崇山铺</w:t>
            </w:r>
          </w:p>
        </w:tc>
        <w:tc>
          <w:tcPr>
            <w:tcW w:w="993" w:type="dxa"/>
            <w:vAlign w:val="center"/>
          </w:tcPr>
          <w:p w14:paraId="17ED3B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E112.038</w:t>
            </w:r>
          </w:p>
        </w:tc>
        <w:tc>
          <w:tcPr>
            <w:tcW w:w="899" w:type="dxa"/>
            <w:vAlign w:val="center"/>
          </w:tcPr>
          <w:p w14:paraId="030EC4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N27.279</w:t>
            </w:r>
          </w:p>
        </w:tc>
        <w:tc>
          <w:tcPr>
            <w:tcW w:w="1134" w:type="dxa"/>
            <w:vAlign w:val="center"/>
          </w:tcPr>
          <w:p w14:paraId="689F04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638</w:t>
            </w:r>
          </w:p>
        </w:tc>
        <w:tc>
          <w:tcPr>
            <w:tcW w:w="1134" w:type="dxa"/>
            <w:gridSpan w:val="2"/>
            <w:vAlign w:val="center"/>
          </w:tcPr>
          <w:p w14:paraId="377765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A7787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9736CBC" w14:textId="77777777" w:rsidTr="003E1C2A">
        <w:trPr>
          <w:jc w:val="center"/>
        </w:trPr>
        <w:tc>
          <w:tcPr>
            <w:tcW w:w="1052" w:type="dxa"/>
            <w:vAlign w:val="bottom"/>
          </w:tcPr>
          <w:p w14:paraId="70F577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C1-142</w:t>
            </w:r>
          </w:p>
        </w:tc>
        <w:tc>
          <w:tcPr>
            <w:tcW w:w="1984" w:type="dxa"/>
            <w:vAlign w:val="center"/>
          </w:tcPr>
          <w:p w14:paraId="1400CD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湖南武冈蕉林</w:t>
            </w:r>
          </w:p>
        </w:tc>
        <w:tc>
          <w:tcPr>
            <w:tcW w:w="993" w:type="dxa"/>
            <w:vAlign w:val="center"/>
          </w:tcPr>
          <w:p w14:paraId="7DE720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E110.755</w:t>
            </w:r>
          </w:p>
        </w:tc>
        <w:tc>
          <w:tcPr>
            <w:tcW w:w="899" w:type="dxa"/>
            <w:vAlign w:val="center"/>
          </w:tcPr>
          <w:p w14:paraId="26E07B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N26.773</w:t>
            </w:r>
          </w:p>
        </w:tc>
        <w:tc>
          <w:tcPr>
            <w:tcW w:w="1134" w:type="dxa"/>
            <w:vAlign w:val="center"/>
          </w:tcPr>
          <w:p w14:paraId="0CE18E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1265</w:t>
            </w:r>
          </w:p>
        </w:tc>
        <w:tc>
          <w:tcPr>
            <w:tcW w:w="1134" w:type="dxa"/>
            <w:gridSpan w:val="2"/>
            <w:vAlign w:val="center"/>
          </w:tcPr>
          <w:p w14:paraId="44328C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23B56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210CA9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C1F2D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C1-143</w:t>
            </w:r>
          </w:p>
        </w:tc>
        <w:tc>
          <w:tcPr>
            <w:tcW w:w="1984" w:type="dxa"/>
            <w:vAlign w:val="center"/>
          </w:tcPr>
          <w:p w14:paraId="53142E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湖南武冈倪家岭</w:t>
            </w:r>
          </w:p>
        </w:tc>
        <w:tc>
          <w:tcPr>
            <w:tcW w:w="993" w:type="dxa"/>
            <w:vAlign w:val="center"/>
          </w:tcPr>
          <w:p w14:paraId="484C80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E110.636</w:t>
            </w:r>
          </w:p>
        </w:tc>
        <w:tc>
          <w:tcPr>
            <w:tcW w:w="899" w:type="dxa"/>
            <w:vAlign w:val="center"/>
          </w:tcPr>
          <w:p w14:paraId="39DBE5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N26.572</w:t>
            </w:r>
          </w:p>
        </w:tc>
        <w:tc>
          <w:tcPr>
            <w:tcW w:w="1134" w:type="dxa"/>
            <w:vAlign w:val="center"/>
          </w:tcPr>
          <w:p w14:paraId="43F6A6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1457</w:t>
            </w:r>
          </w:p>
        </w:tc>
        <w:tc>
          <w:tcPr>
            <w:tcW w:w="1134" w:type="dxa"/>
            <w:gridSpan w:val="2"/>
            <w:vAlign w:val="center"/>
          </w:tcPr>
          <w:p w14:paraId="686756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F5B71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4DB627E" w14:textId="77777777" w:rsidTr="003E1C2A">
        <w:trPr>
          <w:jc w:val="center"/>
        </w:trPr>
        <w:tc>
          <w:tcPr>
            <w:tcW w:w="1052" w:type="dxa"/>
            <w:vAlign w:val="bottom"/>
          </w:tcPr>
          <w:p w14:paraId="693A0D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C1-144</w:t>
            </w:r>
          </w:p>
        </w:tc>
        <w:tc>
          <w:tcPr>
            <w:tcW w:w="1984" w:type="dxa"/>
            <w:vAlign w:val="center"/>
          </w:tcPr>
          <w:p w14:paraId="731F1C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湖南新邵陡岭</w:t>
            </w:r>
          </w:p>
        </w:tc>
        <w:tc>
          <w:tcPr>
            <w:tcW w:w="993" w:type="dxa"/>
            <w:vAlign w:val="center"/>
          </w:tcPr>
          <w:p w14:paraId="0B9516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E111.505</w:t>
            </w:r>
          </w:p>
        </w:tc>
        <w:tc>
          <w:tcPr>
            <w:tcW w:w="899" w:type="dxa"/>
            <w:vAlign w:val="center"/>
          </w:tcPr>
          <w:p w14:paraId="717C73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N27.362</w:t>
            </w:r>
          </w:p>
        </w:tc>
        <w:tc>
          <w:tcPr>
            <w:tcW w:w="1134" w:type="dxa"/>
            <w:vAlign w:val="center"/>
          </w:tcPr>
          <w:p w14:paraId="4E6BA4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822</w:t>
            </w:r>
          </w:p>
        </w:tc>
        <w:tc>
          <w:tcPr>
            <w:tcW w:w="1134" w:type="dxa"/>
            <w:gridSpan w:val="2"/>
            <w:vAlign w:val="center"/>
          </w:tcPr>
          <w:p w14:paraId="128811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91139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50C8E4D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5E79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C1-145</w:t>
            </w:r>
          </w:p>
        </w:tc>
        <w:tc>
          <w:tcPr>
            <w:tcW w:w="1984" w:type="dxa"/>
            <w:vAlign w:val="center"/>
          </w:tcPr>
          <w:p w14:paraId="066DDB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湖南宜章瑶岗仙</w:t>
            </w:r>
          </w:p>
        </w:tc>
        <w:tc>
          <w:tcPr>
            <w:tcW w:w="993" w:type="dxa"/>
            <w:vAlign w:val="center"/>
          </w:tcPr>
          <w:p w14:paraId="3F8AA3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E113.298</w:t>
            </w:r>
          </w:p>
        </w:tc>
        <w:tc>
          <w:tcPr>
            <w:tcW w:w="899" w:type="dxa"/>
            <w:vAlign w:val="center"/>
          </w:tcPr>
          <w:p w14:paraId="44B141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N25.614</w:t>
            </w:r>
          </w:p>
        </w:tc>
        <w:tc>
          <w:tcPr>
            <w:tcW w:w="1134" w:type="dxa"/>
            <w:vAlign w:val="center"/>
          </w:tcPr>
          <w:p w14:paraId="5F1F07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753</w:t>
            </w:r>
          </w:p>
        </w:tc>
        <w:tc>
          <w:tcPr>
            <w:tcW w:w="1134" w:type="dxa"/>
            <w:gridSpan w:val="2"/>
            <w:vAlign w:val="center"/>
          </w:tcPr>
          <w:p w14:paraId="446A39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3A26FE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FDDA26E" w14:textId="77777777" w:rsidTr="003E1C2A">
        <w:trPr>
          <w:jc w:val="center"/>
        </w:trPr>
        <w:tc>
          <w:tcPr>
            <w:tcW w:w="1052" w:type="dxa"/>
            <w:vAlign w:val="bottom"/>
          </w:tcPr>
          <w:p w14:paraId="4DBBD8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C1-146</w:t>
            </w:r>
          </w:p>
        </w:tc>
        <w:tc>
          <w:tcPr>
            <w:tcW w:w="1984" w:type="dxa"/>
            <w:vAlign w:val="center"/>
          </w:tcPr>
          <w:p w14:paraId="3A7D8B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江西萍乡上西坑</w:t>
            </w:r>
          </w:p>
        </w:tc>
        <w:tc>
          <w:tcPr>
            <w:tcW w:w="993" w:type="dxa"/>
            <w:vAlign w:val="center"/>
          </w:tcPr>
          <w:p w14:paraId="7D4AAB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E113.807</w:t>
            </w:r>
          </w:p>
        </w:tc>
        <w:tc>
          <w:tcPr>
            <w:tcW w:w="899" w:type="dxa"/>
            <w:vAlign w:val="center"/>
          </w:tcPr>
          <w:p w14:paraId="349613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N27.527</w:t>
            </w:r>
          </w:p>
        </w:tc>
        <w:tc>
          <w:tcPr>
            <w:tcW w:w="1134" w:type="dxa"/>
            <w:vAlign w:val="center"/>
          </w:tcPr>
          <w:p w14:paraId="7C7C9E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546</w:t>
            </w:r>
          </w:p>
        </w:tc>
        <w:tc>
          <w:tcPr>
            <w:tcW w:w="1134" w:type="dxa"/>
            <w:gridSpan w:val="2"/>
            <w:vAlign w:val="center"/>
          </w:tcPr>
          <w:p w14:paraId="53DD1E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4E853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19B677B" w14:textId="77777777" w:rsidTr="003E1C2A">
        <w:trPr>
          <w:jc w:val="center"/>
        </w:trPr>
        <w:tc>
          <w:tcPr>
            <w:tcW w:w="1052" w:type="dxa"/>
            <w:vAlign w:val="bottom"/>
          </w:tcPr>
          <w:p w14:paraId="34AD26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C1-147</w:t>
            </w:r>
          </w:p>
        </w:tc>
        <w:tc>
          <w:tcPr>
            <w:tcW w:w="1984" w:type="dxa"/>
            <w:vAlign w:val="center"/>
          </w:tcPr>
          <w:p w14:paraId="71A56D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云南昭阳红路脚</w:t>
            </w:r>
          </w:p>
        </w:tc>
        <w:tc>
          <w:tcPr>
            <w:tcW w:w="993" w:type="dxa"/>
            <w:vAlign w:val="center"/>
          </w:tcPr>
          <w:p w14:paraId="72644F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E103.797</w:t>
            </w:r>
          </w:p>
        </w:tc>
        <w:tc>
          <w:tcPr>
            <w:tcW w:w="899" w:type="dxa"/>
            <w:vAlign w:val="center"/>
          </w:tcPr>
          <w:p w14:paraId="0D4ED9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N27.413</w:t>
            </w:r>
          </w:p>
        </w:tc>
        <w:tc>
          <w:tcPr>
            <w:tcW w:w="1134" w:type="dxa"/>
            <w:vAlign w:val="center"/>
          </w:tcPr>
          <w:p w14:paraId="24ECAF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362</w:t>
            </w:r>
          </w:p>
        </w:tc>
        <w:tc>
          <w:tcPr>
            <w:tcW w:w="1134" w:type="dxa"/>
            <w:gridSpan w:val="2"/>
            <w:vAlign w:val="center"/>
          </w:tcPr>
          <w:p w14:paraId="27161D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67069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416D350" w14:textId="77777777" w:rsidTr="003E1C2A">
        <w:trPr>
          <w:jc w:val="center"/>
        </w:trPr>
        <w:tc>
          <w:tcPr>
            <w:tcW w:w="1052" w:type="dxa"/>
            <w:vAlign w:val="bottom"/>
          </w:tcPr>
          <w:p w14:paraId="71DDCC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C1-148</w:t>
            </w:r>
          </w:p>
        </w:tc>
        <w:tc>
          <w:tcPr>
            <w:tcW w:w="1984" w:type="dxa"/>
            <w:vAlign w:val="center"/>
          </w:tcPr>
          <w:p w14:paraId="64EBC3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云南中甸大羊场</w:t>
            </w:r>
          </w:p>
        </w:tc>
        <w:tc>
          <w:tcPr>
            <w:tcW w:w="993" w:type="dxa"/>
            <w:vAlign w:val="center"/>
          </w:tcPr>
          <w:p w14:paraId="43A4FB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E99.993</w:t>
            </w:r>
          </w:p>
        </w:tc>
        <w:tc>
          <w:tcPr>
            <w:tcW w:w="899" w:type="dxa"/>
            <w:vAlign w:val="center"/>
          </w:tcPr>
          <w:p w14:paraId="2B4479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N27.162</w:t>
            </w:r>
          </w:p>
        </w:tc>
        <w:tc>
          <w:tcPr>
            <w:tcW w:w="1134" w:type="dxa"/>
            <w:vAlign w:val="center"/>
          </w:tcPr>
          <w:p w14:paraId="7CF574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508</w:t>
            </w:r>
          </w:p>
        </w:tc>
        <w:tc>
          <w:tcPr>
            <w:tcW w:w="1134" w:type="dxa"/>
            <w:gridSpan w:val="2"/>
            <w:vAlign w:val="center"/>
          </w:tcPr>
          <w:p w14:paraId="6F7870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A91BD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D0E3E1F" w14:textId="77777777" w:rsidTr="003E1C2A">
        <w:trPr>
          <w:jc w:val="center"/>
        </w:trPr>
        <w:tc>
          <w:tcPr>
            <w:tcW w:w="1052" w:type="dxa"/>
            <w:vAlign w:val="bottom"/>
          </w:tcPr>
          <w:p w14:paraId="3AB576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C1-149</w:t>
            </w:r>
          </w:p>
        </w:tc>
        <w:tc>
          <w:tcPr>
            <w:tcW w:w="1984" w:type="dxa"/>
            <w:vAlign w:val="center"/>
          </w:tcPr>
          <w:p w14:paraId="5E8C65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云南玉溪小石桥</w:t>
            </w:r>
          </w:p>
        </w:tc>
        <w:tc>
          <w:tcPr>
            <w:tcW w:w="993" w:type="dxa"/>
            <w:vAlign w:val="center"/>
          </w:tcPr>
          <w:p w14:paraId="4B1F95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E102.622</w:t>
            </w:r>
          </w:p>
        </w:tc>
        <w:tc>
          <w:tcPr>
            <w:tcW w:w="899" w:type="dxa"/>
            <w:vAlign w:val="center"/>
          </w:tcPr>
          <w:p w14:paraId="15AAD4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N24.446</w:t>
            </w:r>
          </w:p>
        </w:tc>
        <w:tc>
          <w:tcPr>
            <w:tcW w:w="1134" w:type="dxa"/>
            <w:vAlign w:val="center"/>
          </w:tcPr>
          <w:p w14:paraId="55B3E8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164</w:t>
            </w:r>
          </w:p>
        </w:tc>
        <w:tc>
          <w:tcPr>
            <w:tcW w:w="1134" w:type="dxa"/>
            <w:gridSpan w:val="2"/>
            <w:vAlign w:val="center"/>
          </w:tcPr>
          <w:p w14:paraId="71E705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6BFF4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72B9A3A" w14:textId="77777777" w:rsidTr="003E1C2A">
        <w:trPr>
          <w:jc w:val="center"/>
        </w:trPr>
        <w:tc>
          <w:tcPr>
            <w:tcW w:w="1052" w:type="dxa"/>
            <w:vAlign w:val="bottom"/>
          </w:tcPr>
          <w:p w14:paraId="3671F6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C1-150</w:t>
            </w:r>
          </w:p>
        </w:tc>
        <w:tc>
          <w:tcPr>
            <w:tcW w:w="1984" w:type="dxa"/>
            <w:vAlign w:val="center"/>
          </w:tcPr>
          <w:p w14:paraId="4D1580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云南宣威二官营</w:t>
            </w:r>
          </w:p>
        </w:tc>
        <w:tc>
          <w:tcPr>
            <w:tcW w:w="993" w:type="dxa"/>
            <w:vAlign w:val="center"/>
          </w:tcPr>
          <w:p w14:paraId="4CFBBF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E104.473</w:t>
            </w:r>
          </w:p>
        </w:tc>
        <w:tc>
          <w:tcPr>
            <w:tcW w:w="899" w:type="dxa"/>
            <w:vAlign w:val="center"/>
          </w:tcPr>
          <w:p w14:paraId="70E1CE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N26.481</w:t>
            </w:r>
          </w:p>
        </w:tc>
        <w:tc>
          <w:tcPr>
            <w:tcW w:w="1134" w:type="dxa"/>
            <w:vAlign w:val="center"/>
          </w:tcPr>
          <w:p w14:paraId="21B73F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14:paraId="0E09DA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B214A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21A8F37" w14:textId="77777777" w:rsidTr="003E1C2A">
        <w:trPr>
          <w:jc w:val="center"/>
        </w:trPr>
        <w:tc>
          <w:tcPr>
            <w:tcW w:w="1052" w:type="dxa"/>
            <w:vAlign w:val="bottom"/>
          </w:tcPr>
          <w:p w14:paraId="1EC876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C1-151</w:t>
            </w:r>
          </w:p>
        </w:tc>
        <w:tc>
          <w:tcPr>
            <w:tcW w:w="1984" w:type="dxa"/>
            <w:vAlign w:val="center"/>
          </w:tcPr>
          <w:p w14:paraId="0B72B3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云南通海大石山</w:t>
            </w:r>
          </w:p>
        </w:tc>
        <w:tc>
          <w:tcPr>
            <w:tcW w:w="993" w:type="dxa"/>
            <w:vAlign w:val="center"/>
          </w:tcPr>
          <w:p w14:paraId="4A5FA8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E102.801</w:t>
            </w:r>
          </w:p>
        </w:tc>
        <w:tc>
          <w:tcPr>
            <w:tcW w:w="899" w:type="dxa"/>
            <w:vAlign w:val="center"/>
          </w:tcPr>
          <w:p w14:paraId="52C972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N24.102</w:t>
            </w:r>
          </w:p>
        </w:tc>
        <w:tc>
          <w:tcPr>
            <w:tcW w:w="1134" w:type="dxa"/>
            <w:vAlign w:val="center"/>
          </w:tcPr>
          <w:p w14:paraId="153AD6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175</w:t>
            </w:r>
          </w:p>
        </w:tc>
        <w:tc>
          <w:tcPr>
            <w:tcW w:w="1134" w:type="dxa"/>
            <w:gridSpan w:val="2"/>
            <w:vAlign w:val="center"/>
          </w:tcPr>
          <w:p w14:paraId="0D4FF7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FE43D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8A7A908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F4D2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C1-152</w:t>
            </w:r>
          </w:p>
        </w:tc>
        <w:tc>
          <w:tcPr>
            <w:tcW w:w="1984" w:type="dxa"/>
            <w:vAlign w:val="center"/>
          </w:tcPr>
          <w:p w14:paraId="7E3E2D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云南维西县城</w:t>
            </w:r>
          </w:p>
        </w:tc>
        <w:tc>
          <w:tcPr>
            <w:tcW w:w="993" w:type="dxa"/>
            <w:vAlign w:val="center"/>
          </w:tcPr>
          <w:p w14:paraId="325488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E99.304</w:t>
            </w:r>
          </w:p>
        </w:tc>
        <w:tc>
          <w:tcPr>
            <w:tcW w:w="899" w:type="dxa"/>
            <w:vAlign w:val="center"/>
          </w:tcPr>
          <w:p w14:paraId="7013B1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N27.190</w:t>
            </w:r>
          </w:p>
        </w:tc>
        <w:tc>
          <w:tcPr>
            <w:tcW w:w="1134" w:type="dxa"/>
            <w:vAlign w:val="center"/>
          </w:tcPr>
          <w:p w14:paraId="3E98B0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2005</w:t>
            </w:r>
          </w:p>
        </w:tc>
        <w:tc>
          <w:tcPr>
            <w:tcW w:w="1134" w:type="dxa"/>
            <w:gridSpan w:val="2"/>
            <w:vAlign w:val="center"/>
          </w:tcPr>
          <w:p w14:paraId="02B182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EF499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CF27F62" w14:textId="77777777" w:rsidTr="003E1C2A">
        <w:trPr>
          <w:jc w:val="center"/>
        </w:trPr>
        <w:tc>
          <w:tcPr>
            <w:tcW w:w="1052" w:type="dxa"/>
            <w:vAlign w:val="bottom"/>
          </w:tcPr>
          <w:p w14:paraId="130C69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C1-153</w:t>
            </w:r>
          </w:p>
        </w:tc>
        <w:tc>
          <w:tcPr>
            <w:tcW w:w="1984" w:type="dxa"/>
            <w:vAlign w:val="center"/>
          </w:tcPr>
          <w:p w14:paraId="5E3E0C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云南丘北纳尾</w:t>
            </w:r>
          </w:p>
        </w:tc>
        <w:tc>
          <w:tcPr>
            <w:tcW w:w="993" w:type="dxa"/>
            <w:vAlign w:val="center"/>
          </w:tcPr>
          <w:p w14:paraId="0D6032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E104.335</w:t>
            </w:r>
          </w:p>
        </w:tc>
        <w:tc>
          <w:tcPr>
            <w:tcW w:w="899" w:type="dxa"/>
            <w:vAlign w:val="center"/>
          </w:tcPr>
          <w:p w14:paraId="3E83D6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N24.054</w:t>
            </w:r>
          </w:p>
        </w:tc>
        <w:tc>
          <w:tcPr>
            <w:tcW w:w="1134" w:type="dxa"/>
            <w:vAlign w:val="center"/>
          </w:tcPr>
          <w:p w14:paraId="62C628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82</w:t>
            </w:r>
          </w:p>
        </w:tc>
        <w:tc>
          <w:tcPr>
            <w:tcW w:w="1134" w:type="dxa"/>
            <w:gridSpan w:val="2"/>
            <w:vAlign w:val="center"/>
          </w:tcPr>
          <w:p w14:paraId="67174C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3EF43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3D8DF30" w14:textId="77777777" w:rsidTr="003E1C2A">
        <w:trPr>
          <w:jc w:val="center"/>
        </w:trPr>
        <w:tc>
          <w:tcPr>
            <w:tcW w:w="1052" w:type="dxa"/>
            <w:vAlign w:val="bottom"/>
          </w:tcPr>
          <w:p w14:paraId="4E0D83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C1-154</w:t>
            </w:r>
          </w:p>
        </w:tc>
        <w:tc>
          <w:tcPr>
            <w:tcW w:w="1984" w:type="dxa"/>
            <w:vAlign w:val="center"/>
          </w:tcPr>
          <w:p w14:paraId="777603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云南丘北温浏</w:t>
            </w:r>
          </w:p>
        </w:tc>
        <w:tc>
          <w:tcPr>
            <w:tcW w:w="993" w:type="dxa"/>
            <w:vAlign w:val="center"/>
          </w:tcPr>
          <w:p w14:paraId="0574B2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E104.429</w:t>
            </w:r>
          </w:p>
        </w:tc>
        <w:tc>
          <w:tcPr>
            <w:tcW w:w="899" w:type="dxa"/>
            <w:vAlign w:val="center"/>
          </w:tcPr>
          <w:p w14:paraId="68F132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N24.289</w:t>
            </w:r>
          </w:p>
        </w:tc>
        <w:tc>
          <w:tcPr>
            <w:tcW w:w="1134" w:type="dxa"/>
            <w:vAlign w:val="center"/>
          </w:tcPr>
          <w:p w14:paraId="083567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188</w:t>
            </w:r>
          </w:p>
        </w:tc>
        <w:tc>
          <w:tcPr>
            <w:tcW w:w="1134" w:type="dxa"/>
            <w:gridSpan w:val="2"/>
            <w:vAlign w:val="center"/>
          </w:tcPr>
          <w:p w14:paraId="03D4C6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4DAAA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FCCE572" w14:textId="77777777" w:rsidTr="003E1C2A">
        <w:trPr>
          <w:jc w:val="center"/>
        </w:trPr>
        <w:tc>
          <w:tcPr>
            <w:tcW w:w="1052" w:type="dxa"/>
            <w:vAlign w:val="bottom"/>
          </w:tcPr>
          <w:p w14:paraId="51F6E9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C1-155</w:t>
            </w:r>
          </w:p>
        </w:tc>
        <w:tc>
          <w:tcPr>
            <w:tcW w:w="1984" w:type="dxa"/>
            <w:vAlign w:val="center"/>
          </w:tcPr>
          <w:p w14:paraId="085CAB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云南曲靖赵家凹子</w:t>
            </w:r>
          </w:p>
        </w:tc>
        <w:tc>
          <w:tcPr>
            <w:tcW w:w="993" w:type="dxa"/>
            <w:vAlign w:val="center"/>
          </w:tcPr>
          <w:p w14:paraId="662B6D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E104.005</w:t>
            </w:r>
          </w:p>
        </w:tc>
        <w:tc>
          <w:tcPr>
            <w:tcW w:w="899" w:type="dxa"/>
            <w:vAlign w:val="center"/>
          </w:tcPr>
          <w:p w14:paraId="2B1DE6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N25.136</w:t>
            </w:r>
          </w:p>
        </w:tc>
        <w:tc>
          <w:tcPr>
            <w:tcW w:w="1134" w:type="dxa"/>
            <w:vAlign w:val="center"/>
          </w:tcPr>
          <w:p w14:paraId="352518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287</w:t>
            </w:r>
          </w:p>
        </w:tc>
        <w:tc>
          <w:tcPr>
            <w:tcW w:w="1134" w:type="dxa"/>
            <w:gridSpan w:val="2"/>
            <w:vAlign w:val="center"/>
          </w:tcPr>
          <w:p w14:paraId="6B16F2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A5090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DD6027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28B10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C1-156</w:t>
            </w:r>
          </w:p>
        </w:tc>
        <w:tc>
          <w:tcPr>
            <w:tcW w:w="1984" w:type="dxa"/>
            <w:vAlign w:val="center"/>
          </w:tcPr>
          <w:p w14:paraId="0C13E9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云南罗平戈维</w:t>
            </w:r>
          </w:p>
        </w:tc>
        <w:tc>
          <w:tcPr>
            <w:tcW w:w="993" w:type="dxa"/>
            <w:vAlign w:val="center"/>
          </w:tcPr>
          <w:p w14:paraId="72FD11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E104.028</w:t>
            </w:r>
          </w:p>
        </w:tc>
        <w:tc>
          <w:tcPr>
            <w:tcW w:w="899" w:type="dxa"/>
            <w:vAlign w:val="center"/>
          </w:tcPr>
          <w:p w14:paraId="718E6B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N25.019</w:t>
            </w:r>
          </w:p>
        </w:tc>
        <w:tc>
          <w:tcPr>
            <w:tcW w:w="1134" w:type="dxa"/>
            <w:vAlign w:val="center"/>
          </w:tcPr>
          <w:p w14:paraId="7FB754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550</w:t>
            </w:r>
          </w:p>
        </w:tc>
        <w:tc>
          <w:tcPr>
            <w:tcW w:w="1134" w:type="dxa"/>
            <w:gridSpan w:val="2"/>
            <w:vAlign w:val="center"/>
          </w:tcPr>
          <w:p w14:paraId="3725D9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20E68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33AC28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2972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C1-157</w:t>
            </w:r>
          </w:p>
        </w:tc>
        <w:tc>
          <w:tcPr>
            <w:tcW w:w="1984" w:type="dxa"/>
            <w:vAlign w:val="center"/>
          </w:tcPr>
          <w:p w14:paraId="0F0F59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云南建水大寨</w:t>
            </w:r>
          </w:p>
        </w:tc>
        <w:tc>
          <w:tcPr>
            <w:tcW w:w="993" w:type="dxa"/>
            <w:vAlign w:val="center"/>
          </w:tcPr>
          <w:p w14:paraId="5AE6CC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E102.755</w:t>
            </w:r>
          </w:p>
        </w:tc>
        <w:tc>
          <w:tcPr>
            <w:tcW w:w="899" w:type="dxa"/>
            <w:vAlign w:val="center"/>
          </w:tcPr>
          <w:p w14:paraId="634691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N23.655</w:t>
            </w:r>
          </w:p>
        </w:tc>
        <w:tc>
          <w:tcPr>
            <w:tcW w:w="1134" w:type="dxa"/>
            <w:vAlign w:val="center"/>
          </w:tcPr>
          <w:p w14:paraId="254FF7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236</w:t>
            </w:r>
          </w:p>
        </w:tc>
        <w:tc>
          <w:tcPr>
            <w:tcW w:w="1134" w:type="dxa"/>
            <w:gridSpan w:val="2"/>
            <w:vAlign w:val="center"/>
          </w:tcPr>
          <w:p w14:paraId="07D355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17A7D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11C91D8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448C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C1-158</w:t>
            </w:r>
          </w:p>
        </w:tc>
        <w:tc>
          <w:tcPr>
            <w:tcW w:w="1984" w:type="dxa"/>
            <w:vAlign w:val="center"/>
          </w:tcPr>
          <w:p w14:paraId="40BEC4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云南广南岩腊峰</w:t>
            </w:r>
          </w:p>
        </w:tc>
        <w:tc>
          <w:tcPr>
            <w:tcW w:w="993" w:type="dxa"/>
            <w:vAlign w:val="center"/>
          </w:tcPr>
          <w:p w14:paraId="7183E3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E104.821</w:t>
            </w:r>
          </w:p>
        </w:tc>
        <w:tc>
          <w:tcPr>
            <w:tcW w:w="899" w:type="dxa"/>
            <w:vAlign w:val="center"/>
          </w:tcPr>
          <w:p w14:paraId="6BCD79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N23.965</w:t>
            </w:r>
          </w:p>
        </w:tc>
        <w:tc>
          <w:tcPr>
            <w:tcW w:w="1134" w:type="dxa"/>
            <w:vAlign w:val="center"/>
          </w:tcPr>
          <w:p w14:paraId="44C116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</w:t>
            </w:r>
          </w:p>
        </w:tc>
        <w:tc>
          <w:tcPr>
            <w:tcW w:w="1134" w:type="dxa"/>
            <w:gridSpan w:val="2"/>
            <w:vAlign w:val="center"/>
          </w:tcPr>
          <w:p w14:paraId="3E963D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4B6BA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C288ACD" w14:textId="77777777" w:rsidTr="003E1C2A">
        <w:trPr>
          <w:jc w:val="center"/>
        </w:trPr>
        <w:tc>
          <w:tcPr>
            <w:tcW w:w="1052" w:type="dxa"/>
            <w:vAlign w:val="bottom"/>
          </w:tcPr>
          <w:p w14:paraId="1013D5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C1-159</w:t>
            </w:r>
          </w:p>
        </w:tc>
        <w:tc>
          <w:tcPr>
            <w:tcW w:w="1984" w:type="dxa"/>
            <w:vAlign w:val="center"/>
          </w:tcPr>
          <w:p w14:paraId="63FDD4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云南广南收山坡</w:t>
            </w:r>
          </w:p>
        </w:tc>
        <w:tc>
          <w:tcPr>
            <w:tcW w:w="993" w:type="dxa"/>
            <w:vAlign w:val="center"/>
          </w:tcPr>
          <w:p w14:paraId="1BC04B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E104.699</w:t>
            </w:r>
          </w:p>
        </w:tc>
        <w:tc>
          <w:tcPr>
            <w:tcW w:w="899" w:type="dxa"/>
            <w:vAlign w:val="center"/>
          </w:tcPr>
          <w:p w14:paraId="3B1E94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N24.078</w:t>
            </w:r>
          </w:p>
        </w:tc>
        <w:tc>
          <w:tcPr>
            <w:tcW w:w="1134" w:type="dxa"/>
            <w:vAlign w:val="center"/>
          </w:tcPr>
          <w:p w14:paraId="1F2727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109</w:t>
            </w:r>
          </w:p>
        </w:tc>
        <w:tc>
          <w:tcPr>
            <w:tcW w:w="1134" w:type="dxa"/>
            <w:gridSpan w:val="2"/>
            <w:vAlign w:val="center"/>
          </w:tcPr>
          <w:p w14:paraId="3C2F29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78583C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4C85A98" w14:textId="77777777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14:paraId="6A61D3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C1-160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E9BD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云南大理双廊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22A6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E100.223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3631E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89F1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302A2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4710A6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4B54074" w14:textId="77777777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14:paraId="754860C4" w14:textId="77777777" w:rsidR="001E5B36" w:rsidRPr="000D7F35" w:rsidRDefault="0055513D" w:rsidP="00FB3BCF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上石炭统</w:t>
            </w: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-</w:t>
            </w: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下二叠统萨克马尔阶</w:t>
            </w:r>
          </w:p>
        </w:tc>
      </w:tr>
      <w:tr w:rsidR="001E5B36" w:rsidRPr="000D7F35" w14:paraId="0334B349" w14:textId="77777777" w:rsidTr="003E1C2A">
        <w:trPr>
          <w:jc w:val="center"/>
        </w:trPr>
        <w:tc>
          <w:tcPr>
            <w:tcW w:w="1052" w:type="dxa"/>
            <w:vAlign w:val="bottom"/>
          </w:tcPr>
          <w:p w14:paraId="687688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C2-01</w:t>
            </w:r>
          </w:p>
        </w:tc>
        <w:tc>
          <w:tcPr>
            <w:tcW w:w="1984" w:type="dxa"/>
            <w:vAlign w:val="center"/>
          </w:tcPr>
          <w:p w14:paraId="2667C7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福建延平县城</w:t>
            </w:r>
          </w:p>
        </w:tc>
        <w:tc>
          <w:tcPr>
            <w:tcW w:w="993" w:type="dxa"/>
            <w:vAlign w:val="center"/>
          </w:tcPr>
          <w:p w14:paraId="766E65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E118.171</w:t>
            </w:r>
          </w:p>
        </w:tc>
        <w:tc>
          <w:tcPr>
            <w:tcW w:w="899" w:type="dxa"/>
            <w:vAlign w:val="center"/>
          </w:tcPr>
          <w:p w14:paraId="042E6B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N26.613</w:t>
            </w:r>
          </w:p>
        </w:tc>
        <w:tc>
          <w:tcPr>
            <w:tcW w:w="1134" w:type="dxa"/>
            <w:vAlign w:val="center"/>
          </w:tcPr>
          <w:p w14:paraId="03ECD8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14:paraId="303F35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震旦系</w:t>
            </w:r>
          </w:p>
        </w:tc>
        <w:tc>
          <w:tcPr>
            <w:tcW w:w="1512" w:type="dxa"/>
            <w:vAlign w:val="center"/>
          </w:tcPr>
          <w:p w14:paraId="03FC5A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3F6CE199" w14:textId="77777777" w:rsidTr="003E1C2A">
        <w:trPr>
          <w:jc w:val="center"/>
        </w:trPr>
        <w:tc>
          <w:tcPr>
            <w:tcW w:w="1052" w:type="dxa"/>
            <w:vAlign w:val="bottom"/>
          </w:tcPr>
          <w:p w14:paraId="17CEA3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C2-02</w:t>
            </w:r>
          </w:p>
        </w:tc>
        <w:tc>
          <w:tcPr>
            <w:tcW w:w="1984" w:type="dxa"/>
            <w:vAlign w:val="center"/>
          </w:tcPr>
          <w:p w14:paraId="6D57D7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江西广丰塘边</w:t>
            </w:r>
          </w:p>
        </w:tc>
        <w:tc>
          <w:tcPr>
            <w:tcW w:w="993" w:type="dxa"/>
            <w:vAlign w:val="center"/>
          </w:tcPr>
          <w:p w14:paraId="5DFD24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E118.383</w:t>
            </w:r>
          </w:p>
        </w:tc>
        <w:tc>
          <w:tcPr>
            <w:tcW w:w="899" w:type="dxa"/>
            <w:vAlign w:val="center"/>
          </w:tcPr>
          <w:p w14:paraId="536CAD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N28.348</w:t>
            </w:r>
          </w:p>
        </w:tc>
        <w:tc>
          <w:tcPr>
            <w:tcW w:w="1134" w:type="dxa"/>
            <w:vAlign w:val="center"/>
          </w:tcPr>
          <w:p w14:paraId="0B53FF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540</w:t>
            </w:r>
          </w:p>
        </w:tc>
        <w:tc>
          <w:tcPr>
            <w:tcW w:w="1134" w:type="dxa"/>
            <w:gridSpan w:val="2"/>
            <w:vAlign w:val="center"/>
          </w:tcPr>
          <w:p w14:paraId="308E87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震旦系</w:t>
            </w:r>
          </w:p>
        </w:tc>
        <w:tc>
          <w:tcPr>
            <w:tcW w:w="1512" w:type="dxa"/>
            <w:vAlign w:val="center"/>
          </w:tcPr>
          <w:p w14:paraId="66E021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494DD644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178B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C2-03</w:t>
            </w:r>
          </w:p>
        </w:tc>
        <w:tc>
          <w:tcPr>
            <w:tcW w:w="1984" w:type="dxa"/>
            <w:vAlign w:val="center"/>
          </w:tcPr>
          <w:p w14:paraId="554589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福建大田广平</w:t>
            </w:r>
          </w:p>
        </w:tc>
        <w:tc>
          <w:tcPr>
            <w:tcW w:w="993" w:type="dxa"/>
            <w:vAlign w:val="center"/>
          </w:tcPr>
          <w:p w14:paraId="67AAE5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E117.834</w:t>
            </w:r>
          </w:p>
        </w:tc>
        <w:tc>
          <w:tcPr>
            <w:tcW w:w="899" w:type="dxa"/>
            <w:vAlign w:val="center"/>
          </w:tcPr>
          <w:p w14:paraId="223BB4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N26.094</w:t>
            </w:r>
          </w:p>
        </w:tc>
        <w:tc>
          <w:tcPr>
            <w:tcW w:w="1134" w:type="dxa"/>
            <w:vAlign w:val="center"/>
          </w:tcPr>
          <w:p w14:paraId="677B6D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108</w:t>
            </w:r>
          </w:p>
        </w:tc>
        <w:tc>
          <w:tcPr>
            <w:tcW w:w="1134" w:type="dxa"/>
            <w:gridSpan w:val="2"/>
            <w:vAlign w:val="center"/>
          </w:tcPr>
          <w:p w14:paraId="0522A5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D3304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4F478E4" w14:textId="77777777" w:rsidTr="003E1C2A">
        <w:trPr>
          <w:jc w:val="center"/>
        </w:trPr>
        <w:tc>
          <w:tcPr>
            <w:tcW w:w="1052" w:type="dxa"/>
            <w:vAlign w:val="bottom"/>
          </w:tcPr>
          <w:p w14:paraId="4A21DB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C2-04</w:t>
            </w:r>
          </w:p>
        </w:tc>
        <w:tc>
          <w:tcPr>
            <w:tcW w:w="1984" w:type="dxa"/>
            <w:vAlign w:val="center"/>
          </w:tcPr>
          <w:p w14:paraId="0FFFCC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福建大田岭兜</w:t>
            </w:r>
          </w:p>
        </w:tc>
        <w:tc>
          <w:tcPr>
            <w:tcW w:w="993" w:type="dxa"/>
            <w:vAlign w:val="center"/>
          </w:tcPr>
          <w:p w14:paraId="635BC2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E117.618</w:t>
            </w:r>
          </w:p>
        </w:tc>
        <w:tc>
          <w:tcPr>
            <w:tcW w:w="899" w:type="dxa"/>
            <w:vAlign w:val="center"/>
          </w:tcPr>
          <w:p w14:paraId="5248E2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N25.679</w:t>
            </w:r>
          </w:p>
        </w:tc>
        <w:tc>
          <w:tcPr>
            <w:tcW w:w="1134" w:type="dxa"/>
            <w:vAlign w:val="center"/>
          </w:tcPr>
          <w:p w14:paraId="5132D9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14:paraId="26D862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645F5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1809E7C" w14:textId="77777777" w:rsidTr="003E1C2A">
        <w:trPr>
          <w:jc w:val="center"/>
        </w:trPr>
        <w:tc>
          <w:tcPr>
            <w:tcW w:w="1052" w:type="dxa"/>
            <w:vAlign w:val="bottom"/>
          </w:tcPr>
          <w:p w14:paraId="41CEA9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C2-05</w:t>
            </w:r>
          </w:p>
        </w:tc>
        <w:tc>
          <w:tcPr>
            <w:tcW w:w="1984" w:type="dxa"/>
            <w:vAlign w:val="center"/>
          </w:tcPr>
          <w:p w14:paraId="3048A7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福建清流马寨</w:t>
            </w:r>
          </w:p>
        </w:tc>
        <w:tc>
          <w:tcPr>
            <w:tcW w:w="993" w:type="dxa"/>
            <w:vAlign w:val="center"/>
          </w:tcPr>
          <w:p w14:paraId="6E5589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E116.851</w:t>
            </w:r>
          </w:p>
        </w:tc>
        <w:tc>
          <w:tcPr>
            <w:tcW w:w="899" w:type="dxa"/>
            <w:vAlign w:val="center"/>
          </w:tcPr>
          <w:p w14:paraId="628675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N25.930</w:t>
            </w:r>
          </w:p>
        </w:tc>
        <w:tc>
          <w:tcPr>
            <w:tcW w:w="1134" w:type="dxa"/>
            <w:vAlign w:val="center"/>
          </w:tcPr>
          <w:p w14:paraId="5B5ADF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132</w:t>
            </w:r>
          </w:p>
        </w:tc>
        <w:tc>
          <w:tcPr>
            <w:tcW w:w="1134" w:type="dxa"/>
            <w:gridSpan w:val="2"/>
            <w:vAlign w:val="center"/>
          </w:tcPr>
          <w:p w14:paraId="483C24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464509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650EE92" w14:textId="77777777" w:rsidTr="003E1C2A">
        <w:trPr>
          <w:jc w:val="center"/>
        </w:trPr>
        <w:tc>
          <w:tcPr>
            <w:tcW w:w="1052" w:type="dxa"/>
            <w:vAlign w:val="bottom"/>
          </w:tcPr>
          <w:p w14:paraId="1E4CEA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C2-06</w:t>
            </w:r>
          </w:p>
        </w:tc>
        <w:tc>
          <w:tcPr>
            <w:tcW w:w="1984" w:type="dxa"/>
            <w:vAlign w:val="center"/>
          </w:tcPr>
          <w:p w14:paraId="07D734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福建三明林场</w:t>
            </w:r>
          </w:p>
        </w:tc>
        <w:tc>
          <w:tcPr>
            <w:tcW w:w="993" w:type="dxa"/>
            <w:vAlign w:val="center"/>
          </w:tcPr>
          <w:p w14:paraId="660112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E117.694</w:t>
            </w:r>
          </w:p>
        </w:tc>
        <w:tc>
          <w:tcPr>
            <w:tcW w:w="899" w:type="dxa"/>
            <w:vAlign w:val="center"/>
          </w:tcPr>
          <w:p w14:paraId="522337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N26.628</w:t>
            </w:r>
          </w:p>
        </w:tc>
        <w:tc>
          <w:tcPr>
            <w:tcW w:w="1134" w:type="dxa"/>
            <w:vAlign w:val="center"/>
          </w:tcPr>
          <w:p w14:paraId="2C0B18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118</w:t>
            </w:r>
          </w:p>
        </w:tc>
        <w:tc>
          <w:tcPr>
            <w:tcW w:w="1134" w:type="dxa"/>
            <w:gridSpan w:val="2"/>
            <w:vAlign w:val="center"/>
          </w:tcPr>
          <w:p w14:paraId="40C20F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FE66F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A093F06" w14:textId="77777777" w:rsidTr="003E1C2A">
        <w:trPr>
          <w:jc w:val="center"/>
        </w:trPr>
        <w:tc>
          <w:tcPr>
            <w:tcW w:w="1052" w:type="dxa"/>
            <w:vAlign w:val="bottom"/>
          </w:tcPr>
          <w:p w14:paraId="19DD4C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C2-07</w:t>
            </w:r>
          </w:p>
        </w:tc>
        <w:tc>
          <w:tcPr>
            <w:tcW w:w="1984" w:type="dxa"/>
            <w:vAlign w:val="center"/>
          </w:tcPr>
          <w:p w14:paraId="59BF4A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广东蕉岭白湖</w:t>
            </w:r>
          </w:p>
        </w:tc>
        <w:tc>
          <w:tcPr>
            <w:tcW w:w="993" w:type="dxa"/>
            <w:vAlign w:val="center"/>
          </w:tcPr>
          <w:p w14:paraId="1A967A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E116.203</w:t>
            </w:r>
          </w:p>
        </w:tc>
        <w:tc>
          <w:tcPr>
            <w:tcW w:w="899" w:type="dxa"/>
            <w:vAlign w:val="center"/>
          </w:tcPr>
          <w:p w14:paraId="19EA6B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N24.754</w:t>
            </w:r>
          </w:p>
        </w:tc>
        <w:tc>
          <w:tcPr>
            <w:tcW w:w="1134" w:type="dxa"/>
            <w:vAlign w:val="center"/>
          </w:tcPr>
          <w:p w14:paraId="513247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674</w:t>
            </w:r>
          </w:p>
        </w:tc>
        <w:tc>
          <w:tcPr>
            <w:tcW w:w="1134" w:type="dxa"/>
            <w:gridSpan w:val="2"/>
            <w:vAlign w:val="center"/>
          </w:tcPr>
          <w:p w14:paraId="10FD6A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4F019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B2D0C95" w14:textId="77777777" w:rsidTr="003E1C2A">
        <w:trPr>
          <w:jc w:val="center"/>
        </w:trPr>
        <w:tc>
          <w:tcPr>
            <w:tcW w:w="1052" w:type="dxa"/>
            <w:vAlign w:val="bottom"/>
          </w:tcPr>
          <w:p w14:paraId="7FC3C5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C2-08</w:t>
            </w:r>
          </w:p>
        </w:tc>
        <w:tc>
          <w:tcPr>
            <w:tcW w:w="1984" w:type="dxa"/>
            <w:vAlign w:val="center"/>
          </w:tcPr>
          <w:p w14:paraId="14736D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浙江兰溪西山寺</w:t>
            </w:r>
          </w:p>
        </w:tc>
        <w:tc>
          <w:tcPr>
            <w:tcW w:w="993" w:type="dxa"/>
            <w:vAlign w:val="center"/>
          </w:tcPr>
          <w:p w14:paraId="2B3844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E119.551</w:t>
            </w:r>
          </w:p>
        </w:tc>
        <w:tc>
          <w:tcPr>
            <w:tcW w:w="899" w:type="dxa"/>
            <w:vAlign w:val="center"/>
          </w:tcPr>
          <w:p w14:paraId="28B85F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N29.204</w:t>
            </w:r>
          </w:p>
        </w:tc>
        <w:tc>
          <w:tcPr>
            <w:tcW w:w="1134" w:type="dxa"/>
            <w:vAlign w:val="center"/>
          </w:tcPr>
          <w:p w14:paraId="442A4A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290</w:t>
            </w:r>
          </w:p>
        </w:tc>
        <w:tc>
          <w:tcPr>
            <w:tcW w:w="1134" w:type="dxa"/>
            <w:gridSpan w:val="2"/>
            <w:vAlign w:val="center"/>
          </w:tcPr>
          <w:p w14:paraId="25714D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6A6E1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B5216BF" w14:textId="77777777" w:rsidTr="003E1C2A">
        <w:trPr>
          <w:jc w:val="center"/>
        </w:trPr>
        <w:tc>
          <w:tcPr>
            <w:tcW w:w="1052" w:type="dxa"/>
            <w:vAlign w:val="bottom"/>
          </w:tcPr>
          <w:p w14:paraId="1A487C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C2-09</w:t>
            </w:r>
          </w:p>
        </w:tc>
        <w:tc>
          <w:tcPr>
            <w:tcW w:w="1984" w:type="dxa"/>
            <w:vAlign w:val="center"/>
          </w:tcPr>
          <w:p w14:paraId="69D698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福建永安坑边</w:t>
            </w:r>
          </w:p>
        </w:tc>
        <w:tc>
          <w:tcPr>
            <w:tcW w:w="993" w:type="dxa"/>
            <w:vAlign w:val="center"/>
          </w:tcPr>
          <w:p w14:paraId="689DB0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E117.330</w:t>
            </w:r>
          </w:p>
        </w:tc>
        <w:tc>
          <w:tcPr>
            <w:tcW w:w="899" w:type="dxa"/>
            <w:vAlign w:val="center"/>
          </w:tcPr>
          <w:p w14:paraId="0488A8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N26.032</w:t>
            </w:r>
          </w:p>
        </w:tc>
        <w:tc>
          <w:tcPr>
            <w:tcW w:w="1134" w:type="dxa"/>
            <w:vAlign w:val="center"/>
          </w:tcPr>
          <w:p w14:paraId="09B69D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220</w:t>
            </w:r>
          </w:p>
        </w:tc>
        <w:tc>
          <w:tcPr>
            <w:tcW w:w="1134" w:type="dxa"/>
            <w:gridSpan w:val="2"/>
            <w:vAlign w:val="center"/>
          </w:tcPr>
          <w:p w14:paraId="3DB23E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A1965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067AC65" w14:textId="77777777" w:rsidTr="003E1C2A">
        <w:trPr>
          <w:jc w:val="center"/>
        </w:trPr>
        <w:tc>
          <w:tcPr>
            <w:tcW w:w="1052" w:type="dxa"/>
            <w:vAlign w:val="bottom"/>
          </w:tcPr>
          <w:p w14:paraId="573F6A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C2-10</w:t>
            </w:r>
          </w:p>
        </w:tc>
        <w:tc>
          <w:tcPr>
            <w:tcW w:w="1984" w:type="dxa"/>
            <w:vAlign w:val="center"/>
          </w:tcPr>
          <w:p w14:paraId="36DF53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广东连南蜈蚣田</w:t>
            </w:r>
          </w:p>
        </w:tc>
        <w:tc>
          <w:tcPr>
            <w:tcW w:w="993" w:type="dxa"/>
            <w:vAlign w:val="center"/>
          </w:tcPr>
          <w:p w14:paraId="30A5D6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E112.382</w:t>
            </w:r>
          </w:p>
        </w:tc>
        <w:tc>
          <w:tcPr>
            <w:tcW w:w="899" w:type="dxa"/>
            <w:vAlign w:val="center"/>
          </w:tcPr>
          <w:p w14:paraId="6517FC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N24.597</w:t>
            </w:r>
          </w:p>
        </w:tc>
        <w:tc>
          <w:tcPr>
            <w:tcW w:w="1134" w:type="dxa"/>
            <w:vAlign w:val="center"/>
          </w:tcPr>
          <w:p w14:paraId="644C47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572</w:t>
            </w:r>
          </w:p>
        </w:tc>
        <w:tc>
          <w:tcPr>
            <w:tcW w:w="1134" w:type="dxa"/>
            <w:gridSpan w:val="2"/>
            <w:vAlign w:val="center"/>
          </w:tcPr>
          <w:p w14:paraId="5D62F9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915B2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6169353" w14:textId="77777777" w:rsidTr="003E1C2A">
        <w:trPr>
          <w:jc w:val="center"/>
        </w:trPr>
        <w:tc>
          <w:tcPr>
            <w:tcW w:w="1052" w:type="dxa"/>
            <w:vAlign w:val="bottom"/>
          </w:tcPr>
          <w:p w14:paraId="744D4A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C2-11</w:t>
            </w:r>
          </w:p>
        </w:tc>
        <w:tc>
          <w:tcPr>
            <w:tcW w:w="1984" w:type="dxa"/>
            <w:vAlign w:val="center"/>
          </w:tcPr>
          <w:p w14:paraId="54369A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广东连州姜联</w:t>
            </w:r>
          </w:p>
        </w:tc>
        <w:tc>
          <w:tcPr>
            <w:tcW w:w="993" w:type="dxa"/>
            <w:vAlign w:val="center"/>
          </w:tcPr>
          <w:p w14:paraId="4DC772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E112.543</w:t>
            </w:r>
          </w:p>
        </w:tc>
        <w:tc>
          <w:tcPr>
            <w:tcW w:w="899" w:type="dxa"/>
            <w:vAlign w:val="center"/>
          </w:tcPr>
          <w:p w14:paraId="7788D9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N25.098</w:t>
            </w:r>
          </w:p>
        </w:tc>
        <w:tc>
          <w:tcPr>
            <w:tcW w:w="1134" w:type="dxa"/>
            <w:vAlign w:val="center"/>
          </w:tcPr>
          <w:p w14:paraId="581C63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647</w:t>
            </w:r>
          </w:p>
        </w:tc>
        <w:tc>
          <w:tcPr>
            <w:tcW w:w="1134" w:type="dxa"/>
            <w:gridSpan w:val="2"/>
            <w:vAlign w:val="center"/>
          </w:tcPr>
          <w:p w14:paraId="542918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47A37D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FF41143" w14:textId="77777777" w:rsidTr="003E1C2A">
        <w:trPr>
          <w:jc w:val="center"/>
        </w:trPr>
        <w:tc>
          <w:tcPr>
            <w:tcW w:w="1052" w:type="dxa"/>
            <w:vAlign w:val="bottom"/>
          </w:tcPr>
          <w:p w14:paraId="0B1EC6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C2-12</w:t>
            </w:r>
          </w:p>
        </w:tc>
        <w:tc>
          <w:tcPr>
            <w:tcW w:w="1984" w:type="dxa"/>
            <w:vAlign w:val="center"/>
          </w:tcPr>
          <w:p w14:paraId="36A64D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广东连州长塘</w:t>
            </w:r>
          </w:p>
        </w:tc>
        <w:tc>
          <w:tcPr>
            <w:tcW w:w="993" w:type="dxa"/>
            <w:vAlign w:val="center"/>
          </w:tcPr>
          <w:p w14:paraId="24F219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E112.361</w:t>
            </w:r>
          </w:p>
        </w:tc>
        <w:tc>
          <w:tcPr>
            <w:tcW w:w="899" w:type="dxa"/>
            <w:vAlign w:val="center"/>
          </w:tcPr>
          <w:p w14:paraId="76C3C9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N24.646</w:t>
            </w:r>
          </w:p>
        </w:tc>
        <w:tc>
          <w:tcPr>
            <w:tcW w:w="1134" w:type="dxa"/>
            <w:vAlign w:val="center"/>
          </w:tcPr>
          <w:p w14:paraId="502715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523</w:t>
            </w:r>
          </w:p>
        </w:tc>
        <w:tc>
          <w:tcPr>
            <w:tcW w:w="1134" w:type="dxa"/>
            <w:gridSpan w:val="2"/>
            <w:vAlign w:val="center"/>
          </w:tcPr>
          <w:p w14:paraId="06704E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D8CDC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13403D7" w14:textId="77777777" w:rsidTr="003E1C2A">
        <w:trPr>
          <w:jc w:val="center"/>
        </w:trPr>
        <w:tc>
          <w:tcPr>
            <w:tcW w:w="1052" w:type="dxa"/>
            <w:vAlign w:val="bottom"/>
          </w:tcPr>
          <w:p w14:paraId="11470D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C2-13</w:t>
            </w:r>
          </w:p>
        </w:tc>
        <w:tc>
          <w:tcPr>
            <w:tcW w:w="1984" w:type="dxa"/>
            <w:vAlign w:val="center"/>
          </w:tcPr>
          <w:p w14:paraId="6DD849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广东乳源大桥</w:t>
            </w:r>
          </w:p>
        </w:tc>
        <w:tc>
          <w:tcPr>
            <w:tcW w:w="993" w:type="dxa"/>
            <w:vAlign w:val="center"/>
          </w:tcPr>
          <w:p w14:paraId="1D9AE7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E113.169</w:t>
            </w:r>
          </w:p>
        </w:tc>
        <w:tc>
          <w:tcPr>
            <w:tcW w:w="899" w:type="dxa"/>
            <w:vAlign w:val="center"/>
          </w:tcPr>
          <w:p w14:paraId="5AB287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N24.998</w:t>
            </w:r>
          </w:p>
        </w:tc>
        <w:tc>
          <w:tcPr>
            <w:tcW w:w="1134" w:type="dxa"/>
            <w:vAlign w:val="center"/>
          </w:tcPr>
          <w:p w14:paraId="0DFDAF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517</w:t>
            </w:r>
          </w:p>
        </w:tc>
        <w:tc>
          <w:tcPr>
            <w:tcW w:w="1134" w:type="dxa"/>
            <w:gridSpan w:val="2"/>
            <w:vAlign w:val="center"/>
          </w:tcPr>
          <w:p w14:paraId="583624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0156E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57EE2F3" w14:textId="77777777" w:rsidTr="003E1C2A">
        <w:trPr>
          <w:jc w:val="center"/>
        </w:trPr>
        <w:tc>
          <w:tcPr>
            <w:tcW w:w="1052" w:type="dxa"/>
            <w:vAlign w:val="bottom"/>
          </w:tcPr>
          <w:p w14:paraId="038420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C2-14</w:t>
            </w:r>
          </w:p>
        </w:tc>
        <w:tc>
          <w:tcPr>
            <w:tcW w:w="1984" w:type="dxa"/>
            <w:vAlign w:val="center"/>
          </w:tcPr>
          <w:p w14:paraId="7EDECC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广东阳山外洞</w:t>
            </w:r>
          </w:p>
        </w:tc>
        <w:tc>
          <w:tcPr>
            <w:tcW w:w="993" w:type="dxa"/>
            <w:vAlign w:val="center"/>
          </w:tcPr>
          <w:p w14:paraId="444C9F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E112.630</w:t>
            </w:r>
          </w:p>
        </w:tc>
        <w:tc>
          <w:tcPr>
            <w:tcW w:w="899" w:type="dxa"/>
            <w:vAlign w:val="center"/>
          </w:tcPr>
          <w:p w14:paraId="4A85B1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N24.713</w:t>
            </w:r>
          </w:p>
        </w:tc>
        <w:tc>
          <w:tcPr>
            <w:tcW w:w="1134" w:type="dxa"/>
            <w:vAlign w:val="center"/>
          </w:tcPr>
          <w:p w14:paraId="05F409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635</w:t>
            </w:r>
          </w:p>
        </w:tc>
        <w:tc>
          <w:tcPr>
            <w:tcW w:w="1134" w:type="dxa"/>
            <w:gridSpan w:val="2"/>
            <w:vAlign w:val="center"/>
          </w:tcPr>
          <w:p w14:paraId="7E200C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E90D6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B0398F6" w14:textId="77777777" w:rsidTr="003E1C2A">
        <w:trPr>
          <w:jc w:val="center"/>
        </w:trPr>
        <w:tc>
          <w:tcPr>
            <w:tcW w:w="1052" w:type="dxa"/>
            <w:vAlign w:val="bottom"/>
          </w:tcPr>
          <w:p w14:paraId="6FD545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C2-15</w:t>
            </w:r>
          </w:p>
        </w:tc>
        <w:tc>
          <w:tcPr>
            <w:tcW w:w="1984" w:type="dxa"/>
            <w:vAlign w:val="center"/>
          </w:tcPr>
          <w:p w14:paraId="63D6C1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广东阳山韦屋</w:t>
            </w:r>
          </w:p>
        </w:tc>
        <w:tc>
          <w:tcPr>
            <w:tcW w:w="993" w:type="dxa"/>
            <w:vAlign w:val="center"/>
          </w:tcPr>
          <w:p w14:paraId="40BB82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E112.598</w:t>
            </w:r>
          </w:p>
        </w:tc>
        <w:tc>
          <w:tcPr>
            <w:tcW w:w="899" w:type="dxa"/>
            <w:vAlign w:val="center"/>
          </w:tcPr>
          <w:p w14:paraId="74894F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N24.658</w:t>
            </w:r>
          </w:p>
        </w:tc>
        <w:tc>
          <w:tcPr>
            <w:tcW w:w="1134" w:type="dxa"/>
            <w:vAlign w:val="center"/>
          </w:tcPr>
          <w:p w14:paraId="52B5D8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637</w:t>
            </w:r>
          </w:p>
        </w:tc>
        <w:tc>
          <w:tcPr>
            <w:tcW w:w="1134" w:type="dxa"/>
            <w:gridSpan w:val="2"/>
            <w:vAlign w:val="center"/>
          </w:tcPr>
          <w:p w14:paraId="254672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AB05D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00E0D72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1002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C2-16</w:t>
            </w:r>
          </w:p>
        </w:tc>
        <w:tc>
          <w:tcPr>
            <w:tcW w:w="1984" w:type="dxa"/>
            <w:vAlign w:val="center"/>
          </w:tcPr>
          <w:p w14:paraId="052FD5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广西百色龙川</w:t>
            </w:r>
          </w:p>
        </w:tc>
        <w:tc>
          <w:tcPr>
            <w:tcW w:w="993" w:type="dxa"/>
            <w:vAlign w:val="center"/>
          </w:tcPr>
          <w:p w14:paraId="171324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E106.816</w:t>
            </w:r>
          </w:p>
        </w:tc>
        <w:tc>
          <w:tcPr>
            <w:tcW w:w="899" w:type="dxa"/>
            <w:vAlign w:val="center"/>
          </w:tcPr>
          <w:p w14:paraId="547892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N24.118</w:t>
            </w:r>
          </w:p>
        </w:tc>
        <w:tc>
          <w:tcPr>
            <w:tcW w:w="1134" w:type="dxa"/>
            <w:vAlign w:val="center"/>
          </w:tcPr>
          <w:p w14:paraId="30A9C4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750</w:t>
            </w:r>
          </w:p>
        </w:tc>
        <w:tc>
          <w:tcPr>
            <w:tcW w:w="1134" w:type="dxa"/>
            <w:gridSpan w:val="2"/>
            <w:vAlign w:val="center"/>
          </w:tcPr>
          <w:p w14:paraId="7BDD74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9C75B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45778A4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26C7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C2-17</w:t>
            </w:r>
          </w:p>
        </w:tc>
        <w:tc>
          <w:tcPr>
            <w:tcW w:w="1984" w:type="dxa"/>
            <w:vAlign w:val="center"/>
          </w:tcPr>
          <w:p w14:paraId="78BD61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广西百色陇琴</w:t>
            </w:r>
          </w:p>
        </w:tc>
        <w:tc>
          <w:tcPr>
            <w:tcW w:w="993" w:type="dxa"/>
            <w:vAlign w:val="center"/>
          </w:tcPr>
          <w:p w14:paraId="145497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E106.905</w:t>
            </w:r>
          </w:p>
        </w:tc>
        <w:tc>
          <w:tcPr>
            <w:tcW w:w="899" w:type="dxa"/>
            <w:vAlign w:val="center"/>
          </w:tcPr>
          <w:p w14:paraId="0C3D0B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N23.649</w:t>
            </w:r>
          </w:p>
        </w:tc>
        <w:tc>
          <w:tcPr>
            <w:tcW w:w="1134" w:type="dxa"/>
            <w:vAlign w:val="center"/>
          </w:tcPr>
          <w:p w14:paraId="1CE5DC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538</w:t>
            </w:r>
          </w:p>
        </w:tc>
        <w:tc>
          <w:tcPr>
            <w:tcW w:w="1134" w:type="dxa"/>
            <w:gridSpan w:val="2"/>
            <w:vAlign w:val="center"/>
          </w:tcPr>
          <w:p w14:paraId="393DD9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4CA6A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BDC687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ABC0B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C2-18</w:t>
            </w:r>
          </w:p>
        </w:tc>
        <w:tc>
          <w:tcPr>
            <w:tcW w:w="1984" w:type="dxa"/>
            <w:vAlign w:val="center"/>
          </w:tcPr>
          <w:p w14:paraId="3B22C0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广西德保布屯</w:t>
            </w:r>
          </w:p>
        </w:tc>
        <w:tc>
          <w:tcPr>
            <w:tcW w:w="993" w:type="dxa"/>
            <w:vAlign w:val="center"/>
          </w:tcPr>
          <w:p w14:paraId="3F37C9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E106.799</w:t>
            </w:r>
          </w:p>
        </w:tc>
        <w:tc>
          <w:tcPr>
            <w:tcW w:w="899" w:type="dxa"/>
            <w:vAlign w:val="center"/>
          </w:tcPr>
          <w:p w14:paraId="5A3530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N23.295</w:t>
            </w:r>
          </w:p>
        </w:tc>
        <w:tc>
          <w:tcPr>
            <w:tcW w:w="1134" w:type="dxa"/>
            <w:vAlign w:val="center"/>
          </w:tcPr>
          <w:p w14:paraId="458BF9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456</w:t>
            </w:r>
          </w:p>
        </w:tc>
        <w:tc>
          <w:tcPr>
            <w:tcW w:w="1134" w:type="dxa"/>
            <w:gridSpan w:val="2"/>
            <w:vAlign w:val="center"/>
          </w:tcPr>
          <w:p w14:paraId="25E249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53ACD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54FEDD8" w14:textId="77777777" w:rsidTr="003E1C2A">
        <w:trPr>
          <w:jc w:val="center"/>
        </w:trPr>
        <w:tc>
          <w:tcPr>
            <w:tcW w:w="1052" w:type="dxa"/>
            <w:vAlign w:val="bottom"/>
          </w:tcPr>
          <w:p w14:paraId="01A18D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C2-19</w:t>
            </w:r>
          </w:p>
        </w:tc>
        <w:tc>
          <w:tcPr>
            <w:tcW w:w="1984" w:type="dxa"/>
            <w:vAlign w:val="center"/>
          </w:tcPr>
          <w:p w14:paraId="2DB2DF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广西德保大旺</w:t>
            </w:r>
          </w:p>
        </w:tc>
        <w:tc>
          <w:tcPr>
            <w:tcW w:w="993" w:type="dxa"/>
            <w:vAlign w:val="center"/>
          </w:tcPr>
          <w:p w14:paraId="422A9E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E106.852</w:t>
            </w:r>
          </w:p>
        </w:tc>
        <w:tc>
          <w:tcPr>
            <w:tcW w:w="899" w:type="dxa"/>
            <w:vAlign w:val="center"/>
          </w:tcPr>
          <w:p w14:paraId="77FD05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N23.229</w:t>
            </w:r>
          </w:p>
        </w:tc>
        <w:tc>
          <w:tcPr>
            <w:tcW w:w="1134" w:type="dxa"/>
            <w:vAlign w:val="center"/>
          </w:tcPr>
          <w:p w14:paraId="40B628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266</w:t>
            </w:r>
          </w:p>
        </w:tc>
        <w:tc>
          <w:tcPr>
            <w:tcW w:w="1134" w:type="dxa"/>
            <w:gridSpan w:val="2"/>
            <w:vAlign w:val="center"/>
          </w:tcPr>
          <w:p w14:paraId="273C52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04515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8F84AB0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641F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C2-20</w:t>
            </w:r>
          </w:p>
        </w:tc>
        <w:tc>
          <w:tcPr>
            <w:tcW w:w="1984" w:type="dxa"/>
            <w:vAlign w:val="center"/>
          </w:tcPr>
          <w:p w14:paraId="2A074C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广西德保多宁</w:t>
            </w:r>
          </w:p>
        </w:tc>
        <w:tc>
          <w:tcPr>
            <w:tcW w:w="993" w:type="dxa"/>
            <w:vAlign w:val="center"/>
          </w:tcPr>
          <w:p w14:paraId="75012A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E106.343</w:t>
            </w:r>
          </w:p>
        </w:tc>
        <w:tc>
          <w:tcPr>
            <w:tcW w:w="899" w:type="dxa"/>
            <w:vAlign w:val="center"/>
          </w:tcPr>
          <w:p w14:paraId="48BF52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N23.522</w:t>
            </w:r>
          </w:p>
        </w:tc>
        <w:tc>
          <w:tcPr>
            <w:tcW w:w="1134" w:type="dxa"/>
            <w:vAlign w:val="center"/>
          </w:tcPr>
          <w:p w14:paraId="6EBCF8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475</w:t>
            </w:r>
          </w:p>
        </w:tc>
        <w:tc>
          <w:tcPr>
            <w:tcW w:w="1134" w:type="dxa"/>
            <w:gridSpan w:val="2"/>
            <w:vAlign w:val="center"/>
          </w:tcPr>
          <w:p w14:paraId="629CC0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29CEB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5D3F793" w14:textId="77777777" w:rsidTr="003E1C2A">
        <w:trPr>
          <w:jc w:val="center"/>
        </w:trPr>
        <w:tc>
          <w:tcPr>
            <w:tcW w:w="1052" w:type="dxa"/>
            <w:vAlign w:val="bottom"/>
          </w:tcPr>
          <w:p w14:paraId="785614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C2-21</w:t>
            </w:r>
          </w:p>
        </w:tc>
        <w:tc>
          <w:tcPr>
            <w:tcW w:w="1984" w:type="dxa"/>
            <w:vAlign w:val="center"/>
          </w:tcPr>
          <w:p w14:paraId="194F40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广西德保路甲</w:t>
            </w:r>
          </w:p>
        </w:tc>
        <w:tc>
          <w:tcPr>
            <w:tcW w:w="993" w:type="dxa"/>
            <w:vAlign w:val="center"/>
          </w:tcPr>
          <w:p w14:paraId="105D16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E106.410</w:t>
            </w:r>
          </w:p>
        </w:tc>
        <w:tc>
          <w:tcPr>
            <w:tcW w:w="899" w:type="dxa"/>
            <w:vAlign w:val="center"/>
          </w:tcPr>
          <w:p w14:paraId="5E2C49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N23.400</w:t>
            </w:r>
          </w:p>
        </w:tc>
        <w:tc>
          <w:tcPr>
            <w:tcW w:w="1134" w:type="dxa"/>
            <w:vAlign w:val="center"/>
          </w:tcPr>
          <w:p w14:paraId="64183D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488</w:t>
            </w:r>
          </w:p>
        </w:tc>
        <w:tc>
          <w:tcPr>
            <w:tcW w:w="1134" w:type="dxa"/>
            <w:gridSpan w:val="2"/>
            <w:vAlign w:val="center"/>
          </w:tcPr>
          <w:p w14:paraId="10FD27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AEBDE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86B2CE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CD95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C2-22</w:t>
            </w:r>
          </w:p>
        </w:tc>
        <w:tc>
          <w:tcPr>
            <w:tcW w:w="1984" w:type="dxa"/>
            <w:vAlign w:val="center"/>
          </w:tcPr>
          <w:p w14:paraId="1CE194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广西东兰兰木</w:t>
            </w:r>
          </w:p>
        </w:tc>
        <w:tc>
          <w:tcPr>
            <w:tcW w:w="993" w:type="dxa"/>
            <w:vAlign w:val="center"/>
          </w:tcPr>
          <w:p w14:paraId="15051D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E107.283</w:t>
            </w:r>
          </w:p>
        </w:tc>
        <w:tc>
          <w:tcPr>
            <w:tcW w:w="899" w:type="dxa"/>
            <w:vAlign w:val="center"/>
          </w:tcPr>
          <w:p w14:paraId="005645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N24.429</w:t>
            </w:r>
          </w:p>
        </w:tc>
        <w:tc>
          <w:tcPr>
            <w:tcW w:w="1134" w:type="dxa"/>
            <w:vAlign w:val="center"/>
          </w:tcPr>
          <w:p w14:paraId="08BEBA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728</w:t>
            </w:r>
          </w:p>
        </w:tc>
        <w:tc>
          <w:tcPr>
            <w:tcW w:w="1134" w:type="dxa"/>
            <w:gridSpan w:val="2"/>
            <w:vAlign w:val="center"/>
          </w:tcPr>
          <w:p w14:paraId="180A91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8712A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0D6E5FB" w14:textId="77777777" w:rsidTr="003E1C2A">
        <w:trPr>
          <w:jc w:val="center"/>
        </w:trPr>
        <w:tc>
          <w:tcPr>
            <w:tcW w:w="1052" w:type="dxa"/>
            <w:vAlign w:val="bottom"/>
          </w:tcPr>
          <w:p w14:paraId="22A6F0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C2-23</w:t>
            </w:r>
          </w:p>
        </w:tc>
        <w:tc>
          <w:tcPr>
            <w:tcW w:w="1984" w:type="dxa"/>
            <w:vAlign w:val="center"/>
          </w:tcPr>
          <w:p w14:paraId="795A34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广西东兰那立</w:t>
            </w:r>
          </w:p>
        </w:tc>
        <w:tc>
          <w:tcPr>
            <w:tcW w:w="993" w:type="dxa"/>
            <w:vAlign w:val="center"/>
          </w:tcPr>
          <w:p w14:paraId="1496B6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E107.261</w:t>
            </w:r>
          </w:p>
        </w:tc>
        <w:tc>
          <w:tcPr>
            <w:tcW w:w="899" w:type="dxa"/>
            <w:vAlign w:val="center"/>
          </w:tcPr>
          <w:p w14:paraId="74E76F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N24.775</w:t>
            </w:r>
          </w:p>
        </w:tc>
        <w:tc>
          <w:tcPr>
            <w:tcW w:w="1134" w:type="dxa"/>
            <w:vAlign w:val="center"/>
          </w:tcPr>
          <w:p w14:paraId="6DA6FD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450</w:t>
            </w:r>
          </w:p>
        </w:tc>
        <w:tc>
          <w:tcPr>
            <w:tcW w:w="1134" w:type="dxa"/>
            <w:gridSpan w:val="2"/>
            <w:vAlign w:val="center"/>
          </w:tcPr>
          <w:p w14:paraId="3A6087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42D16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E8CD0A2" w14:textId="77777777" w:rsidTr="003E1C2A">
        <w:trPr>
          <w:jc w:val="center"/>
        </w:trPr>
        <w:tc>
          <w:tcPr>
            <w:tcW w:w="1052" w:type="dxa"/>
            <w:vAlign w:val="bottom"/>
          </w:tcPr>
          <w:p w14:paraId="7F41CF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C2-24</w:t>
            </w:r>
          </w:p>
        </w:tc>
        <w:tc>
          <w:tcPr>
            <w:tcW w:w="1984" w:type="dxa"/>
            <w:vAlign w:val="center"/>
          </w:tcPr>
          <w:p w14:paraId="1ACB3B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广西都安隆福</w:t>
            </w:r>
          </w:p>
        </w:tc>
        <w:tc>
          <w:tcPr>
            <w:tcW w:w="993" w:type="dxa"/>
            <w:vAlign w:val="center"/>
          </w:tcPr>
          <w:p w14:paraId="01B201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E107.859</w:t>
            </w:r>
          </w:p>
        </w:tc>
        <w:tc>
          <w:tcPr>
            <w:tcW w:w="899" w:type="dxa"/>
            <w:vAlign w:val="center"/>
          </w:tcPr>
          <w:p w14:paraId="24F388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N24.200</w:t>
            </w:r>
          </w:p>
        </w:tc>
        <w:tc>
          <w:tcPr>
            <w:tcW w:w="1134" w:type="dxa"/>
            <w:vAlign w:val="center"/>
          </w:tcPr>
          <w:p w14:paraId="2DD981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804</w:t>
            </w:r>
          </w:p>
        </w:tc>
        <w:tc>
          <w:tcPr>
            <w:tcW w:w="1134" w:type="dxa"/>
            <w:gridSpan w:val="2"/>
            <w:vAlign w:val="center"/>
          </w:tcPr>
          <w:p w14:paraId="0C40AD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84EB5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4BF53A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B2CDC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C2-25</w:t>
            </w:r>
          </w:p>
        </w:tc>
        <w:tc>
          <w:tcPr>
            <w:tcW w:w="1984" w:type="dxa"/>
            <w:vAlign w:val="center"/>
          </w:tcPr>
          <w:p w14:paraId="730F1C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广西贵港狮子山</w:t>
            </w:r>
          </w:p>
        </w:tc>
        <w:tc>
          <w:tcPr>
            <w:tcW w:w="993" w:type="dxa"/>
            <w:vAlign w:val="center"/>
          </w:tcPr>
          <w:p w14:paraId="25CDDA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E109.382</w:t>
            </w:r>
          </w:p>
        </w:tc>
        <w:tc>
          <w:tcPr>
            <w:tcW w:w="899" w:type="dxa"/>
            <w:vAlign w:val="center"/>
          </w:tcPr>
          <w:p w14:paraId="655171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N23.135</w:t>
            </w:r>
          </w:p>
        </w:tc>
        <w:tc>
          <w:tcPr>
            <w:tcW w:w="1134" w:type="dxa"/>
            <w:vAlign w:val="center"/>
          </w:tcPr>
          <w:p w14:paraId="00709E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1096</w:t>
            </w:r>
          </w:p>
        </w:tc>
        <w:tc>
          <w:tcPr>
            <w:tcW w:w="1134" w:type="dxa"/>
            <w:gridSpan w:val="2"/>
            <w:vAlign w:val="center"/>
          </w:tcPr>
          <w:p w14:paraId="7B7C65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E5BD9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A4FE334" w14:textId="77777777" w:rsidTr="003E1C2A">
        <w:trPr>
          <w:jc w:val="center"/>
        </w:trPr>
        <w:tc>
          <w:tcPr>
            <w:tcW w:w="1052" w:type="dxa"/>
            <w:vAlign w:val="bottom"/>
          </w:tcPr>
          <w:p w14:paraId="4AFA1B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C2-26</w:t>
            </w:r>
          </w:p>
        </w:tc>
        <w:tc>
          <w:tcPr>
            <w:tcW w:w="1984" w:type="dxa"/>
            <w:vAlign w:val="center"/>
          </w:tcPr>
          <w:p w14:paraId="78053B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广西河池齐美</w:t>
            </w:r>
          </w:p>
        </w:tc>
        <w:tc>
          <w:tcPr>
            <w:tcW w:w="993" w:type="dxa"/>
            <w:vAlign w:val="center"/>
          </w:tcPr>
          <w:p w14:paraId="7BBD14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E108.113</w:t>
            </w:r>
          </w:p>
        </w:tc>
        <w:tc>
          <w:tcPr>
            <w:tcW w:w="899" w:type="dxa"/>
            <w:vAlign w:val="center"/>
          </w:tcPr>
          <w:p w14:paraId="1FD8BC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N24.763</w:t>
            </w:r>
          </w:p>
        </w:tc>
        <w:tc>
          <w:tcPr>
            <w:tcW w:w="1134" w:type="dxa"/>
            <w:vAlign w:val="center"/>
          </w:tcPr>
          <w:p w14:paraId="58C897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1594</w:t>
            </w:r>
          </w:p>
        </w:tc>
        <w:tc>
          <w:tcPr>
            <w:tcW w:w="1134" w:type="dxa"/>
            <w:gridSpan w:val="2"/>
            <w:vAlign w:val="center"/>
          </w:tcPr>
          <w:p w14:paraId="227803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121D7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FEB7EF8" w14:textId="77777777" w:rsidTr="003E1C2A">
        <w:trPr>
          <w:jc w:val="center"/>
        </w:trPr>
        <w:tc>
          <w:tcPr>
            <w:tcW w:w="1052" w:type="dxa"/>
            <w:vAlign w:val="bottom"/>
          </w:tcPr>
          <w:p w14:paraId="25CC02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C2-27</w:t>
            </w:r>
          </w:p>
        </w:tc>
        <w:tc>
          <w:tcPr>
            <w:tcW w:w="1984" w:type="dxa"/>
            <w:vAlign w:val="center"/>
          </w:tcPr>
          <w:p w14:paraId="1E7F52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广西河池长老</w:t>
            </w:r>
          </w:p>
        </w:tc>
        <w:tc>
          <w:tcPr>
            <w:tcW w:w="993" w:type="dxa"/>
            <w:vAlign w:val="center"/>
          </w:tcPr>
          <w:p w14:paraId="158FBE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E107.615</w:t>
            </w:r>
          </w:p>
        </w:tc>
        <w:tc>
          <w:tcPr>
            <w:tcW w:w="899" w:type="dxa"/>
            <w:vAlign w:val="center"/>
          </w:tcPr>
          <w:p w14:paraId="469A59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N24.725</w:t>
            </w:r>
          </w:p>
        </w:tc>
        <w:tc>
          <w:tcPr>
            <w:tcW w:w="1134" w:type="dxa"/>
            <w:vAlign w:val="center"/>
          </w:tcPr>
          <w:p w14:paraId="2A6125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570</w:t>
            </w:r>
          </w:p>
        </w:tc>
        <w:tc>
          <w:tcPr>
            <w:tcW w:w="1134" w:type="dxa"/>
            <w:gridSpan w:val="2"/>
            <w:vAlign w:val="center"/>
          </w:tcPr>
          <w:p w14:paraId="6BF818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7E178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6CA3D0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872A9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C2-28</w:t>
            </w:r>
          </w:p>
        </w:tc>
        <w:tc>
          <w:tcPr>
            <w:tcW w:w="1984" w:type="dxa"/>
            <w:vAlign w:val="center"/>
          </w:tcPr>
          <w:p w14:paraId="41E2BF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广西靖西果仙</w:t>
            </w:r>
          </w:p>
        </w:tc>
        <w:tc>
          <w:tcPr>
            <w:tcW w:w="993" w:type="dxa"/>
            <w:vAlign w:val="center"/>
          </w:tcPr>
          <w:p w14:paraId="32CF45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E106.006</w:t>
            </w:r>
          </w:p>
        </w:tc>
        <w:tc>
          <w:tcPr>
            <w:tcW w:w="899" w:type="dxa"/>
            <w:vAlign w:val="center"/>
          </w:tcPr>
          <w:p w14:paraId="54AFDD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N23.147</w:t>
            </w:r>
          </w:p>
        </w:tc>
        <w:tc>
          <w:tcPr>
            <w:tcW w:w="1134" w:type="dxa"/>
            <w:vAlign w:val="center"/>
          </w:tcPr>
          <w:p w14:paraId="79DFBB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1134" w:type="dxa"/>
            <w:gridSpan w:val="2"/>
            <w:vAlign w:val="center"/>
          </w:tcPr>
          <w:p w14:paraId="1733C6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8566E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FF4D412" w14:textId="77777777" w:rsidTr="003E1C2A">
        <w:trPr>
          <w:jc w:val="center"/>
        </w:trPr>
        <w:tc>
          <w:tcPr>
            <w:tcW w:w="1052" w:type="dxa"/>
            <w:vAlign w:val="bottom"/>
          </w:tcPr>
          <w:p w14:paraId="7793F2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C2-29</w:t>
            </w:r>
          </w:p>
        </w:tc>
        <w:tc>
          <w:tcPr>
            <w:tcW w:w="1984" w:type="dxa"/>
            <w:vAlign w:val="center"/>
          </w:tcPr>
          <w:p w14:paraId="01D4E5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广西靖西那莽</w:t>
            </w:r>
          </w:p>
        </w:tc>
        <w:tc>
          <w:tcPr>
            <w:tcW w:w="993" w:type="dxa"/>
            <w:vAlign w:val="center"/>
          </w:tcPr>
          <w:p w14:paraId="5F7BF8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E106.123</w:t>
            </w:r>
          </w:p>
        </w:tc>
        <w:tc>
          <w:tcPr>
            <w:tcW w:w="899" w:type="dxa"/>
            <w:vAlign w:val="center"/>
          </w:tcPr>
          <w:p w14:paraId="31FC6B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N23.151</w:t>
            </w:r>
          </w:p>
        </w:tc>
        <w:tc>
          <w:tcPr>
            <w:tcW w:w="1134" w:type="dxa"/>
            <w:vAlign w:val="center"/>
          </w:tcPr>
          <w:p w14:paraId="3BA403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631</w:t>
            </w:r>
          </w:p>
        </w:tc>
        <w:tc>
          <w:tcPr>
            <w:tcW w:w="1134" w:type="dxa"/>
            <w:gridSpan w:val="2"/>
            <w:vAlign w:val="center"/>
          </w:tcPr>
          <w:p w14:paraId="1E30CC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12C6A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9F66DBD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7880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C2-30</w:t>
            </w:r>
          </w:p>
        </w:tc>
        <w:tc>
          <w:tcPr>
            <w:tcW w:w="1984" w:type="dxa"/>
            <w:vAlign w:val="center"/>
          </w:tcPr>
          <w:p w14:paraId="4FE926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广西来宾蒙村</w:t>
            </w:r>
          </w:p>
        </w:tc>
        <w:tc>
          <w:tcPr>
            <w:tcW w:w="993" w:type="dxa"/>
            <w:vAlign w:val="center"/>
          </w:tcPr>
          <w:p w14:paraId="3E6B3F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E109.378</w:t>
            </w:r>
          </w:p>
        </w:tc>
        <w:tc>
          <w:tcPr>
            <w:tcW w:w="899" w:type="dxa"/>
            <w:vAlign w:val="center"/>
          </w:tcPr>
          <w:p w14:paraId="3360BA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N23.607</w:t>
            </w:r>
          </w:p>
        </w:tc>
        <w:tc>
          <w:tcPr>
            <w:tcW w:w="1134" w:type="dxa"/>
            <w:vAlign w:val="center"/>
          </w:tcPr>
          <w:p w14:paraId="20E7B2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1470</w:t>
            </w:r>
          </w:p>
        </w:tc>
        <w:tc>
          <w:tcPr>
            <w:tcW w:w="1134" w:type="dxa"/>
            <w:gridSpan w:val="2"/>
            <w:vAlign w:val="center"/>
          </w:tcPr>
          <w:p w14:paraId="73A5B5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73291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8650A95" w14:textId="77777777" w:rsidTr="003E1C2A">
        <w:trPr>
          <w:jc w:val="center"/>
        </w:trPr>
        <w:tc>
          <w:tcPr>
            <w:tcW w:w="1052" w:type="dxa"/>
            <w:vAlign w:val="bottom"/>
          </w:tcPr>
          <w:p w14:paraId="6DDCC1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C2-31</w:t>
            </w:r>
          </w:p>
        </w:tc>
        <w:tc>
          <w:tcPr>
            <w:tcW w:w="1984" w:type="dxa"/>
            <w:vAlign w:val="center"/>
          </w:tcPr>
          <w:p w14:paraId="4904B7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广西来宾通挽</w:t>
            </w:r>
          </w:p>
        </w:tc>
        <w:tc>
          <w:tcPr>
            <w:tcW w:w="993" w:type="dxa"/>
            <w:vAlign w:val="center"/>
          </w:tcPr>
          <w:p w14:paraId="5500D9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E109.549</w:t>
            </w:r>
          </w:p>
        </w:tc>
        <w:tc>
          <w:tcPr>
            <w:tcW w:w="899" w:type="dxa"/>
            <w:vAlign w:val="center"/>
          </w:tcPr>
          <w:p w14:paraId="1CB09D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N23.366</w:t>
            </w:r>
          </w:p>
        </w:tc>
        <w:tc>
          <w:tcPr>
            <w:tcW w:w="1134" w:type="dxa"/>
            <w:vAlign w:val="center"/>
          </w:tcPr>
          <w:p w14:paraId="3E853D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1410</w:t>
            </w:r>
          </w:p>
        </w:tc>
        <w:tc>
          <w:tcPr>
            <w:tcW w:w="1134" w:type="dxa"/>
            <w:gridSpan w:val="2"/>
            <w:vAlign w:val="center"/>
          </w:tcPr>
          <w:p w14:paraId="18824E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A0261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CEC7E92" w14:textId="77777777" w:rsidTr="003E1C2A">
        <w:trPr>
          <w:jc w:val="center"/>
        </w:trPr>
        <w:tc>
          <w:tcPr>
            <w:tcW w:w="1052" w:type="dxa"/>
            <w:vAlign w:val="bottom"/>
          </w:tcPr>
          <w:p w14:paraId="4753BD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C2-32</w:t>
            </w:r>
          </w:p>
        </w:tc>
        <w:tc>
          <w:tcPr>
            <w:tcW w:w="1984" w:type="dxa"/>
            <w:vAlign w:val="center"/>
          </w:tcPr>
          <w:p w14:paraId="72AC4D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广西凌云弄雷</w:t>
            </w:r>
          </w:p>
        </w:tc>
        <w:tc>
          <w:tcPr>
            <w:tcW w:w="993" w:type="dxa"/>
            <w:vAlign w:val="center"/>
          </w:tcPr>
          <w:p w14:paraId="5731A8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E106.736</w:t>
            </w:r>
          </w:p>
        </w:tc>
        <w:tc>
          <w:tcPr>
            <w:tcW w:w="899" w:type="dxa"/>
            <w:vAlign w:val="center"/>
          </w:tcPr>
          <w:p w14:paraId="2726DA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N24.462</w:t>
            </w:r>
          </w:p>
        </w:tc>
        <w:tc>
          <w:tcPr>
            <w:tcW w:w="1134" w:type="dxa"/>
            <w:vAlign w:val="center"/>
          </w:tcPr>
          <w:p w14:paraId="18A6D7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820</w:t>
            </w:r>
          </w:p>
        </w:tc>
        <w:tc>
          <w:tcPr>
            <w:tcW w:w="1134" w:type="dxa"/>
            <w:gridSpan w:val="2"/>
            <w:vAlign w:val="center"/>
          </w:tcPr>
          <w:p w14:paraId="53A54D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7AC02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4097D3B" w14:textId="77777777" w:rsidTr="003E1C2A">
        <w:trPr>
          <w:jc w:val="center"/>
        </w:trPr>
        <w:tc>
          <w:tcPr>
            <w:tcW w:w="1052" w:type="dxa"/>
            <w:vAlign w:val="bottom"/>
          </w:tcPr>
          <w:p w14:paraId="47C0A2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C2-33</w:t>
            </w:r>
          </w:p>
        </w:tc>
        <w:tc>
          <w:tcPr>
            <w:tcW w:w="1984" w:type="dxa"/>
            <w:vAlign w:val="center"/>
          </w:tcPr>
          <w:p w14:paraId="44332E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广西柳城大埔</w:t>
            </w:r>
          </w:p>
        </w:tc>
        <w:tc>
          <w:tcPr>
            <w:tcW w:w="993" w:type="dxa"/>
            <w:vAlign w:val="center"/>
          </w:tcPr>
          <w:p w14:paraId="7A983B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E109.237</w:t>
            </w:r>
          </w:p>
        </w:tc>
        <w:tc>
          <w:tcPr>
            <w:tcW w:w="899" w:type="dxa"/>
            <w:vAlign w:val="center"/>
          </w:tcPr>
          <w:p w14:paraId="3D1C73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N24.677</w:t>
            </w:r>
          </w:p>
        </w:tc>
        <w:tc>
          <w:tcPr>
            <w:tcW w:w="1134" w:type="dxa"/>
            <w:vAlign w:val="center"/>
          </w:tcPr>
          <w:p w14:paraId="079527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1326</w:t>
            </w:r>
          </w:p>
        </w:tc>
        <w:tc>
          <w:tcPr>
            <w:tcW w:w="1134" w:type="dxa"/>
            <w:gridSpan w:val="2"/>
            <w:vAlign w:val="center"/>
          </w:tcPr>
          <w:p w14:paraId="001DC5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139DE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3E2D56F" w14:textId="77777777" w:rsidTr="003E1C2A">
        <w:trPr>
          <w:jc w:val="center"/>
        </w:trPr>
        <w:tc>
          <w:tcPr>
            <w:tcW w:w="1052" w:type="dxa"/>
            <w:vAlign w:val="bottom"/>
          </w:tcPr>
          <w:p w14:paraId="2B1632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C2-34</w:t>
            </w:r>
          </w:p>
        </w:tc>
        <w:tc>
          <w:tcPr>
            <w:tcW w:w="1984" w:type="dxa"/>
            <w:vAlign w:val="center"/>
          </w:tcPr>
          <w:p w14:paraId="0D8C20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广西隆安垄歪</w:t>
            </w:r>
          </w:p>
        </w:tc>
        <w:tc>
          <w:tcPr>
            <w:tcW w:w="993" w:type="dxa"/>
            <w:vAlign w:val="center"/>
          </w:tcPr>
          <w:p w14:paraId="53B582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E107.382</w:t>
            </w:r>
          </w:p>
        </w:tc>
        <w:tc>
          <w:tcPr>
            <w:tcW w:w="899" w:type="dxa"/>
            <w:vAlign w:val="center"/>
          </w:tcPr>
          <w:p w14:paraId="755E95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N23.205</w:t>
            </w:r>
          </w:p>
        </w:tc>
        <w:tc>
          <w:tcPr>
            <w:tcW w:w="1134" w:type="dxa"/>
            <w:vAlign w:val="center"/>
          </w:tcPr>
          <w:p w14:paraId="48A851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722</w:t>
            </w:r>
          </w:p>
        </w:tc>
        <w:tc>
          <w:tcPr>
            <w:tcW w:w="1134" w:type="dxa"/>
            <w:gridSpan w:val="2"/>
            <w:vAlign w:val="center"/>
          </w:tcPr>
          <w:p w14:paraId="7C4771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BD34A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D6F9FDB" w14:textId="77777777" w:rsidTr="003E1C2A">
        <w:trPr>
          <w:jc w:val="center"/>
        </w:trPr>
        <w:tc>
          <w:tcPr>
            <w:tcW w:w="1052" w:type="dxa"/>
            <w:vAlign w:val="bottom"/>
          </w:tcPr>
          <w:p w14:paraId="4022E0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C2-35</w:t>
            </w:r>
          </w:p>
        </w:tc>
        <w:tc>
          <w:tcPr>
            <w:tcW w:w="1984" w:type="dxa"/>
            <w:vAlign w:val="center"/>
          </w:tcPr>
          <w:p w14:paraId="14FB80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广西隆安敏扬</w:t>
            </w:r>
          </w:p>
        </w:tc>
        <w:tc>
          <w:tcPr>
            <w:tcW w:w="993" w:type="dxa"/>
            <w:vAlign w:val="center"/>
          </w:tcPr>
          <w:p w14:paraId="0F8C56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E107.828</w:t>
            </w:r>
          </w:p>
        </w:tc>
        <w:tc>
          <w:tcPr>
            <w:tcW w:w="899" w:type="dxa"/>
            <w:vAlign w:val="center"/>
          </w:tcPr>
          <w:p w14:paraId="15E295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N23.232</w:t>
            </w:r>
          </w:p>
        </w:tc>
        <w:tc>
          <w:tcPr>
            <w:tcW w:w="1134" w:type="dxa"/>
            <w:vAlign w:val="center"/>
          </w:tcPr>
          <w:p w14:paraId="308793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557</w:t>
            </w:r>
          </w:p>
        </w:tc>
        <w:tc>
          <w:tcPr>
            <w:tcW w:w="1134" w:type="dxa"/>
            <w:gridSpan w:val="2"/>
            <w:vAlign w:val="center"/>
          </w:tcPr>
          <w:p w14:paraId="5C2DBE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1E807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86E19F1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544D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C2-36</w:t>
            </w:r>
          </w:p>
        </w:tc>
        <w:tc>
          <w:tcPr>
            <w:tcW w:w="1984" w:type="dxa"/>
            <w:vAlign w:val="center"/>
          </w:tcPr>
          <w:p w14:paraId="633F68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广西隆林常么</w:t>
            </w:r>
          </w:p>
        </w:tc>
        <w:tc>
          <w:tcPr>
            <w:tcW w:w="993" w:type="dxa"/>
            <w:vAlign w:val="center"/>
          </w:tcPr>
          <w:p w14:paraId="12A16E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E105.256</w:t>
            </w:r>
          </w:p>
        </w:tc>
        <w:tc>
          <w:tcPr>
            <w:tcW w:w="899" w:type="dxa"/>
            <w:vAlign w:val="center"/>
          </w:tcPr>
          <w:p w14:paraId="56116B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N24.704</w:t>
            </w:r>
          </w:p>
        </w:tc>
        <w:tc>
          <w:tcPr>
            <w:tcW w:w="1134" w:type="dxa"/>
            <w:vAlign w:val="center"/>
          </w:tcPr>
          <w:p w14:paraId="756133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</w:t>
            </w:r>
          </w:p>
        </w:tc>
        <w:tc>
          <w:tcPr>
            <w:tcW w:w="1134" w:type="dxa"/>
            <w:gridSpan w:val="2"/>
            <w:vAlign w:val="center"/>
          </w:tcPr>
          <w:p w14:paraId="2CF5E6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0A9AD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650996D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E5FE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C2-37</w:t>
            </w:r>
          </w:p>
        </w:tc>
        <w:tc>
          <w:tcPr>
            <w:tcW w:w="1984" w:type="dxa"/>
            <w:vAlign w:val="center"/>
          </w:tcPr>
          <w:p w14:paraId="7C4E42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广西隆林龙干岭</w:t>
            </w:r>
          </w:p>
        </w:tc>
        <w:tc>
          <w:tcPr>
            <w:tcW w:w="993" w:type="dxa"/>
            <w:vAlign w:val="center"/>
          </w:tcPr>
          <w:p w14:paraId="6166B0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E105.167</w:t>
            </w:r>
          </w:p>
        </w:tc>
        <w:tc>
          <w:tcPr>
            <w:tcW w:w="899" w:type="dxa"/>
            <w:vAlign w:val="center"/>
          </w:tcPr>
          <w:p w14:paraId="3B8F32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N24.711</w:t>
            </w:r>
          </w:p>
        </w:tc>
        <w:tc>
          <w:tcPr>
            <w:tcW w:w="1134" w:type="dxa"/>
            <w:vAlign w:val="center"/>
          </w:tcPr>
          <w:p w14:paraId="7F8ED5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14:paraId="2593B9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F4D5F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6C60BD2" w14:textId="77777777" w:rsidTr="003E1C2A">
        <w:trPr>
          <w:jc w:val="center"/>
        </w:trPr>
        <w:tc>
          <w:tcPr>
            <w:tcW w:w="1052" w:type="dxa"/>
            <w:vAlign w:val="bottom"/>
          </w:tcPr>
          <w:p w14:paraId="1D1AC3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C2-38</w:t>
            </w:r>
          </w:p>
        </w:tc>
        <w:tc>
          <w:tcPr>
            <w:tcW w:w="1984" w:type="dxa"/>
            <w:vAlign w:val="center"/>
          </w:tcPr>
          <w:p w14:paraId="26C0D0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广西隆林马海</w:t>
            </w:r>
          </w:p>
        </w:tc>
        <w:tc>
          <w:tcPr>
            <w:tcW w:w="993" w:type="dxa"/>
            <w:vAlign w:val="center"/>
          </w:tcPr>
          <w:p w14:paraId="4E08DA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E105.307</w:t>
            </w:r>
          </w:p>
        </w:tc>
        <w:tc>
          <w:tcPr>
            <w:tcW w:w="899" w:type="dxa"/>
            <w:vAlign w:val="center"/>
          </w:tcPr>
          <w:p w14:paraId="44B58E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N24.692</w:t>
            </w:r>
          </w:p>
        </w:tc>
        <w:tc>
          <w:tcPr>
            <w:tcW w:w="1134" w:type="dxa"/>
            <w:vAlign w:val="center"/>
          </w:tcPr>
          <w:p w14:paraId="042A48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223</w:t>
            </w:r>
          </w:p>
        </w:tc>
        <w:tc>
          <w:tcPr>
            <w:tcW w:w="1134" w:type="dxa"/>
            <w:gridSpan w:val="2"/>
            <w:vAlign w:val="center"/>
          </w:tcPr>
          <w:p w14:paraId="6521E2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FEF34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B924AB6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C072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C2-39</w:t>
            </w:r>
          </w:p>
        </w:tc>
        <w:tc>
          <w:tcPr>
            <w:tcW w:w="1984" w:type="dxa"/>
            <w:vAlign w:val="center"/>
          </w:tcPr>
          <w:p w14:paraId="3FE5F7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广西隆林新州</w:t>
            </w:r>
          </w:p>
        </w:tc>
        <w:tc>
          <w:tcPr>
            <w:tcW w:w="993" w:type="dxa"/>
            <w:vAlign w:val="center"/>
          </w:tcPr>
          <w:p w14:paraId="74617C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E105.348</w:t>
            </w:r>
          </w:p>
        </w:tc>
        <w:tc>
          <w:tcPr>
            <w:tcW w:w="899" w:type="dxa"/>
            <w:vAlign w:val="center"/>
          </w:tcPr>
          <w:p w14:paraId="5AF3DC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N24.766</w:t>
            </w:r>
          </w:p>
        </w:tc>
        <w:tc>
          <w:tcPr>
            <w:tcW w:w="1134" w:type="dxa"/>
            <w:vAlign w:val="center"/>
          </w:tcPr>
          <w:p w14:paraId="58594C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</w:t>
            </w:r>
          </w:p>
        </w:tc>
        <w:tc>
          <w:tcPr>
            <w:tcW w:w="1134" w:type="dxa"/>
            <w:gridSpan w:val="2"/>
            <w:vAlign w:val="center"/>
          </w:tcPr>
          <w:p w14:paraId="74D002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B01B5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DB4B3BC" w14:textId="77777777" w:rsidTr="003E1C2A">
        <w:trPr>
          <w:jc w:val="center"/>
        </w:trPr>
        <w:tc>
          <w:tcPr>
            <w:tcW w:w="1052" w:type="dxa"/>
            <w:vAlign w:val="bottom"/>
          </w:tcPr>
          <w:p w14:paraId="7648FD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C2-40</w:t>
            </w:r>
          </w:p>
        </w:tc>
        <w:tc>
          <w:tcPr>
            <w:tcW w:w="1984" w:type="dxa"/>
            <w:vAlign w:val="center"/>
          </w:tcPr>
          <w:p w14:paraId="69306D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广西马山古欧</w:t>
            </w:r>
          </w:p>
        </w:tc>
        <w:tc>
          <w:tcPr>
            <w:tcW w:w="993" w:type="dxa"/>
            <w:vAlign w:val="center"/>
          </w:tcPr>
          <w:p w14:paraId="01E325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14:paraId="0233A0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N23.749</w:t>
            </w:r>
          </w:p>
        </w:tc>
        <w:tc>
          <w:tcPr>
            <w:tcW w:w="1134" w:type="dxa"/>
            <w:vAlign w:val="center"/>
          </w:tcPr>
          <w:p w14:paraId="11B2D4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1009</w:t>
            </w:r>
          </w:p>
        </w:tc>
        <w:tc>
          <w:tcPr>
            <w:tcW w:w="1134" w:type="dxa"/>
            <w:gridSpan w:val="2"/>
            <w:vAlign w:val="center"/>
          </w:tcPr>
          <w:p w14:paraId="1489B9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2AB38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74FEB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8602B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C2-41</w:t>
            </w:r>
          </w:p>
        </w:tc>
        <w:tc>
          <w:tcPr>
            <w:tcW w:w="1984" w:type="dxa"/>
            <w:vAlign w:val="center"/>
          </w:tcPr>
          <w:p w14:paraId="3C7D43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广西那坡坡决</w:t>
            </w:r>
          </w:p>
        </w:tc>
        <w:tc>
          <w:tcPr>
            <w:tcW w:w="993" w:type="dxa"/>
            <w:vAlign w:val="center"/>
          </w:tcPr>
          <w:p w14:paraId="2C96FC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E106.013</w:t>
            </w:r>
          </w:p>
        </w:tc>
        <w:tc>
          <w:tcPr>
            <w:tcW w:w="899" w:type="dxa"/>
            <w:vAlign w:val="center"/>
          </w:tcPr>
          <w:p w14:paraId="375542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N23.406</w:t>
            </w:r>
          </w:p>
        </w:tc>
        <w:tc>
          <w:tcPr>
            <w:tcW w:w="1134" w:type="dxa"/>
            <w:vAlign w:val="center"/>
          </w:tcPr>
          <w:p w14:paraId="5CD223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416</w:t>
            </w:r>
          </w:p>
        </w:tc>
        <w:tc>
          <w:tcPr>
            <w:tcW w:w="1134" w:type="dxa"/>
            <w:gridSpan w:val="2"/>
            <w:vAlign w:val="center"/>
          </w:tcPr>
          <w:p w14:paraId="04AE07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35121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2EFC438" w14:textId="77777777" w:rsidTr="003E1C2A">
        <w:trPr>
          <w:jc w:val="center"/>
        </w:trPr>
        <w:tc>
          <w:tcPr>
            <w:tcW w:w="1052" w:type="dxa"/>
            <w:vAlign w:val="bottom"/>
          </w:tcPr>
          <w:p w14:paraId="755DBA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C2-42</w:t>
            </w:r>
          </w:p>
        </w:tc>
        <w:tc>
          <w:tcPr>
            <w:tcW w:w="1984" w:type="dxa"/>
            <w:vAlign w:val="center"/>
          </w:tcPr>
          <w:p w14:paraId="27BD4E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广西南丹雍里</w:t>
            </w:r>
          </w:p>
        </w:tc>
        <w:tc>
          <w:tcPr>
            <w:tcW w:w="993" w:type="dxa"/>
            <w:vAlign w:val="center"/>
          </w:tcPr>
          <w:p w14:paraId="2475CC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E107.475</w:t>
            </w:r>
          </w:p>
        </w:tc>
        <w:tc>
          <w:tcPr>
            <w:tcW w:w="899" w:type="dxa"/>
            <w:vAlign w:val="center"/>
          </w:tcPr>
          <w:p w14:paraId="563F2A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N24.969</w:t>
            </w:r>
          </w:p>
        </w:tc>
        <w:tc>
          <w:tcPr>
            <w:tcW w:w="1134" w:type="dxa"/>
            <w:vAlign w:val="center"/>
          </w:tcPr>
          <w:p w14:paraId="503BCF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544</w:t>
            </w:r>
          </w:p>
        </w:tc>
        <w:tc>
          <w:tcPr>
            <w:tcW w:w="1134" w:type="dxa"/>
            <w:gridSpan w:val="2"/>
            <w:vAlign w:val="center"/>
          </w:tcPr>
          <w:p w14:paraId="218963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EAE61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2535308" w14:textId="77777777" w:rsidTr="003E1C2A">
        <w:trPr>
          <w:jc w:val="center"/>
        </w:trPr>
        <w:tc>
          <w:tcPr>
            <w:tcW w:w="1052" w:type="dxa"/>
            <w:vAlign w:val="bottom"/>
          </w:tcPr>
          <w:p w14:paraId="734793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C2-43</w:t>
            </w:r>
          </w:p>
        </w:tc>
        <w:tc>
          <w:tcPr>
            <w:tcW w:w="1984" w:type="dxa"/>
            <w:vAlign w:val="center"/>
          </w:tcPr>
          <w:p w14:paraId="1BF64D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广西南宁弄怀</w:t>
            </w:r>
          </w:p>
        </w:tc>
        <w:tc>
          <w:tcPr>
            <w:tcW w:w="993" w:type="dxa"/>
            <w:vAlign w:val="center"/>
          </w:tcPr>
          <w:p w14:paraId="52FA41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E108.026</w:t>
            </w:r>
          </w:p>
        </w:tc>
        <w:tc>
          <w:tcPr>
            <w:tcW w:w="899" w:type="dxa"/>
            <w:vAlign w:val="center"/>
          </w:tcPr>
          <w:p w14:paraId="65C132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N22.517</w:t>
            </w:r>
          </w:p>
        </w:tc>
        <w:tc>
          <w:tcPr>
            <w:tcW w:w="1134" w:type="dxa"/>
            <w:vAlign w:val="center"/>
          </w:tcPr>
          <w:p w14:paraId="3FC360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700</w:t>
            </w:r>
          </w:p>
        </w:tc>
        <w:tc>
          <w:tcPr>
            <w:tcW w:w="1134" w:type="dxa"/>
            <w:gridSpan w:val="2"/>
            <w:vAlign w:val="center"/>
          </w:tcPr>
          <w:p w14:paraId="4562E6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E2C3D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4AB2F7E" w14:textId="77777777" w:rsidTr="003E1C2A">
        <w:trPr>
          <w:jc w:val="center"/>
        </w:trPr>
        <w:tc>
          <w:tcPr>
            <w:tcW w:w="1052" w:type="dxa"/>
            <w:vAlign w:val="bottom"/>
          </w:tcPr>
          <w:p w14:paraId="51A502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C2-44</w:t>
            </w:r>
          </w:p>
        </w:tc>
        <w:tc>
          <w:tcPr>
            <w:tcW w:w="1984" w:type="dxa"/>
            <w:vAlign w:val="center"/>
          </w:tcPr>
          <w:p w14:paraId="426CCC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广西全县白水</w:t>
            </w:r>
          </w:p>
        </w:tc>
        <w:tc>
          <w:tcPr>
            <w:tcW w:w="993" w:type="dxa"/>
            <w:vAlign w:val="center"/>
          </w:tcPr>
          <w:p w14:paraId="62E997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E111.147</w:t>
            </w:r>
          </w:p>
        </w:tc>
        <w:tc>
          <w:tcPr>
            <w:tcW w:w="899" w:type="dxa"/>
            <w:vAlign w:val="center"/>
          </w:tcPr>
          <w:p w14:paraId="3657AA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N25.730</w:t>
            </w:r>
          </w:p>
        </w:tc>
        <w:tc>
          <w:tcPr>
            <w:tcW w:w="1134" w:type="dxa"/>
            <w:vAlign w:val="center"/>
          </w:tcPr>
          <w:p w14:paraId="5C31DE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208</w:t>
            </w:r>
          </w:p>
        </w:tc>
        <w:tc>
          <w:tcPr>
            <w:tcW w:w="1134" w:type="dxa"/>
            <w:gridSpan w:val="2"/>
            <w:vAlign w:val="center"/>
          </w:tcPr>
          <w:p w14:paraId="0030E8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F4427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845892C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49B1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C2-45</w:t>
            </w:r>
          </w:p>
        </w:tc>
        <w:tc>
          <w:tcPr>
            <w:tcW w:w="1984" w:type="dxa"/>
            <w:vAlign w:val="center"/>
          </w:tcPr>
          <w:p w14:paraId="642161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广西全州金堂</w:t>
            </w:r>
          </w:p>
        </w:tc>
        <w:tc>
          <w:tcPr>
            <w:tcW w:w="993" w:type="dxa"/>
            <w:vAlign w:val="center"/>
          </w:tcPr>
          <w:p w14:paraId="6FA28A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E110.958</w:t>
            </w:r>
          </w:p>
        </w:tc>
        <w:tc>
          <w:tcPr>
            <w:tcW w:w="899" w:type="dxa"/>
            <w:vAlign w:val="center"/>
          </w:tcPr>
          <w:p w14:paraId="49951D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N25.869</w:t>
            </w:r>
          </w:p>
        </w:tc>
        <w:tc>
          <w:tcPr>
            <w:tcW w:w="1134" w:type="dxa"/>
            <w:vAlign w:val="center"/>
          </w:tcPr>
          <w:p w14:paraId="788D5F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392</w:t>
            </w:r>
          </w:p>
        </w:tc>
        <w:tc>
          <w:tcPr>
            <w:tcW w:w="1134" w:type="dxa"/>
            <w:gridSpan w:val="2"/>
            <w:vAlign w:val="center"/>
          </w:tcPr>
          <w:p w14:paraId="628B15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CB289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AFDCAEF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AC20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C2-46</w:t>
            </w:r>
          </w:p>
        </w:tc>
        <w:tc>
          <w:tcPr>
            <w:tcW w:w="1984" w:type="dxa"/>
            <w:vAlign w:val="center"/>
          </w:tcPr>
          <w:p w14:paraId="0C5BF5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广西上林可仰</w:t>
            </w:r>
          </w:p>
        </w:tc>
        <w:tc>
          <w:tcPr>
            <w:tcW w:w="993" w:type="dxa"/>
            <w:vAlign w:val="center"/>
          </w:tcPr>
          <w:p w14:paraId="3EE174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E108.604</w:t>
            </w:r>
          </w:p>
        </w:tc>
        <w:tc>
          <w:tcPr>
            <w:tcW w:w="899" w:type="dxa"/>
            <w:vAlign w:val="center"/>
          </w:tcPr>
          <w:p w14:paraId="6A4188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N23.671</w:t>
            </w:r>
          </w:p>
        </w:tc>
        <w:tc>
          <w:tcPr>
            <w:tcW w:w="1134" w:type="dxa"/>
            <w:vAlign w:val="center"/>
          </w:tcPr>
          <w:p w14:paraId="6F1DE4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948</w:t>
            </w:r>
          </w:p>
        </w:tc>
        <w:tc>
          <w:tcPr>
            <w:tcW w:w="1134" w:type="dxa"/>
            <w:gridSpan w:val="2"/>
            <w:vAlign w:val="center"/>
          </w:tcPr>
          <w:p w14:paraId="68D4BC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445424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4BF9B0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55F30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C2-47</w:t>
            </w:r>
          </w:p>
        </w:tc>
        <w:tc>
          <w:tcPr>
            <w:tcW w:w="1984" w:type="dxa"/>
            <w:vAlign w:val="center"/>
          </w:tcPr>
          <w:p w14:paraId="4FC82A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广西上林万古</w:t>
            </w:r>
          </w:p>
        </w:tc>
        <w:tc>
          <w:tcPr>
            <w:tcW w:w="993" w:type="dxa"/>
            <w:vAlign w:val="center"/>
          </w:tcPr>
          <w:p w14:paraId="4D07F0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E108.663</w:t>
            </w:r>
          </w:p>
        </w:tc>
        <w:tc>
          <w:tcPr>
            <w:tcW w:w="899" w:type="dxa"/>
            <w:vAlign w:val="center"/>
          </w:tcPr>
          <w:p w14:paraId="449E34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N23.341</w:t>
            </w:r>
          </w:p>
        </w:tc>
        <w:tc>
          <w:tcPr>
            <w:tcW w:w="1134" w:type="dxa"/>
            <w:vAlign w:val="center"/>
          </w:tcPr>
          <w:p w14:paraId="046120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432</w:t>
            </w:r>
          </w:p>
        </w:tc>
        <w:tc>
          <w:tcPr>
            <w:tcW w:w="1134" w:type="dxa"/>
            <w:gridSpan w:val="2"/>
            <w:vAlign w:val="center"/>
          </w:tcPr>
          <w:p w14:paraId="1D2C3F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458970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10990DA" w14:textId="77777777" w:rsidTr="003E1C2A">
        <w:trPr>
          <w:jc w:val="center"/>
        </w:trPr>
        <w:tc>
          <w:tcPr>
            <w:tcW w:w="1052" w:type="dxa"/>
            <w:vAlign w:val="bottom"/>
          </w:tcPr>
          <w:p w14:paraId="05AC54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C2-48</w:t>
            </w:r>
          </w:p>
        </w:tc>
        <w:tc>
          <w:tcPr>
            <w:tcW w:w="1984" w:type="dxa"/>
            <w:vAlign w:val="center"/>
          </w:tcPr>
          <w:p w14:paraId="3F2FF2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广西上林西燕</w:t>
            </w:r>
          </w:p>
        </w:tc>
        <w:tc>
          <w:tcPr>
            <w:tcW w:w="993" w:type="dxa"/>
            <w:vAlign w:val="center"/>
          </w:tcPr>
          <w:p w14:paraId="2D8373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E108.521</w:t>
            </w:r>
          </w:p>
        </w:tc>
        <w:tc>
          <w:tcPr>
            <w:tcW w:w="899" w:type="dxa"/>
            <w:vAlign w:val="center"/>
          </w:tcPr>
          <w:p w14:paraId="27040F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N23.539</w:t>
            </w:r>
          </w:p>
        </w:tc>
        <w:tc>
          <w:tcPr>
            <w:tcW w:w="1134" w:type="dxa"/>
            <w:vAlign w:val="center"/>
          </w:tcPr>
          <w:p w14:paraId="61CC48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311</w:t>
            </w:r>
          </w:p>
        </w:tc>
        <w:tc>
          <w:tcPr>
            <w:tcW w:w="1134" w:type="dxa"/>
            <w:gridSpan w:val="2"/>
            <w:vAlign w:val="center"/>
          </w:tcPr>
          <w:p w14:paraId="74FF97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C5C6E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DB68DFC" w14:textId="77777777" w:rsidTr="003E1C2A">
        <w:trPr>
          <w:jc w:val="center"/>
        </w:trPr>
        <w:tc>
          <w:tcPr>
            <w:tcW w:w="1052" w:type="dxa"/>
            <w:vAlign w:val="bottom"/>
          </w:tcPr>
          <w:p w14:paraId="7706EA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C2-49</w:t>
            </w:r>
          </w:p>
        </w:tc>
        <w:tc>
          <w:tcPr>
            <w:tcW w:w="1984" w:type="dxa"/>
            <w:vAlign w:val="center"/>
          </w:tcPr>
          <w:p w14:paraId="5F6086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广西天等东平</w:t>
            </w:r>
          </w:p>
        </w:tc>
        <w:tc>
          <w:tcPr>
            <w:tcW w:w="993" w:type="dxa"/>
            <w:vAlign w:val="center"/>
          </w:tcPr>
          <w:p w14:paraId="15212C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E107.155</w:t>
            </w:r>
          </w:p>
        </w:tc>
        <w:tc>
          <w:tcPr>
            <w:tcW w:w="899" w:type="dxa"/>
            <w:vAlign w:val="center"/>
          </w:tcPr>
          <w:p w14:paraId="34BA36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N23.279</w:t>
            </w:r>
          </w:p>
        </w:tc>
        <w:tc>
          <w:tcPr>
            <w:tcW w:w="1134" w:type="dxa"/>
            <w:vAlign w:val="center"/>
          </w:tcPr>
          <w:p w14:paraId="66D6B6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519</w:t>
            </w:r>
          </w:p>
        </w:tc>
        <w:tc>
          <w:tcPr>
            <w:tcW w:w="1134" w:type="dxa"/>
            <w:gridSpan w:val="2"/>
            <w:vAlign w:val="center"/>
          </w:tcPr>
          <w:p w14:paraId="56311C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52669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342D655" w14:textId="77777777" w:rsidTr="003E1C2A">
        <w:trPr>
          <w:jc w:val="center"/>
        </w:trPr>
        <w:tc>
          <w:tcPr>
            <w:tcW w:w="1052" w:type="dxa"/>
            <w:vAlign w:val="bottom"/>
          </w:tcPr>
          <w:p w14:paraId="7F71B7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C2-50</w:t>
            </w:r>
          </w:p>
        </w:tc>
        <w:tc>
          <w:tcPr>
            <w:tcW w:w="1984" w:type="dxa"/>
            <w:vAlign w:val="center"/>
          </w:tcPr>
          <w:p w14:paraId="488E9B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广西天等下仙</w:t>
            </w:r>
          </w:p>
        </w:tc>
        <w:tc>
          <w:tcPr>
            <w:tcW w:w="993" w:type="dxa"/>
            <w:vAlign w:val="center"/>
          </w:tcPr>
          <w:p w14:paraId="21EDE5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E106.899</w:t>
            </w:r>
          </w:p>
        </w:tc>
        <w:tc>
          <w:tcPr>
            <w:tcW w:w="899" w:type="dxa"/>
            <w:vAlign w:val="center"/>
          </w:tcPr>
          <w:p w14:paraId="3E802E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N23.118</w:t>
            </w:r>
          </w:p>
        </w:tc>
        <w:tc>
          <w:tcPr>
            <w:tcW w:w="1134" w:type="dxa"/>
            <w:vAlign w:val="center"/>
          </w:tcPr>
          <w:p w14:paraId="569504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1009</w:t>
            </w:r>
          </w:p>
        </w:tc>
        <w:tc>
          <w:tcPr>
            <w:tcW w:w="1134" w:type="dxa"/>
            <w:gridSpan w:val="2"/>
            <w:vAlign w:val="center"/>
          </w:tcPr>
          <w:p w14:paraId="2DE609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D19D6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E72F49E" w14:textId="77777777" w:rsidTr="003E1C2A">
        <w:trPr>
          <w:jc w:val="center"/>
        </w:trPr>
        <w:tc>
          <w:tcPr>
            <w:tcW w:w="1052" w:type="dxa"/>
            <w:vAlign w:val="bottom"/>
          </w:tcPr>
          <w:p w14:paraId="062535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C2-51</w:t>
            </w:r>
          </w:p>
        </w:tc>
        <w:tc>
          <w:tcPr>
            <w:tcW w:w="1984" w:type="dxa"/>
            <w:vAlign w:val="center"/>
          </w:tcPr>
          <w:p w14:paraId="5C789E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广西田东陇达</w:t>
            </w:r>
          </w:p>
        </w:tc>
        <w:tc>
          <w:tcPr>
            <w:tcW w:w="993" w:type="dxa"/>
            <w:vAlign w:val="center"/>
          </w:tcPr>
          <w:p w14:paraId="1A722F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E106.947</w:t>
            </w:r>
          </w:p>
        </w:tc>
        <w:tc>
          <w:tcPr>
            <w:tcW w:w="899" w:type="dxa"/>
            <w:vAlign w:val="center"/>
          </w:tcPr>
          <w:p w14:paraId="298C0E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N23.454</w:t>
            </w:r>
          </w:p>
        </w:tc>
        <w:tc>
          <w:tcPr>
            <w:tcW w:w="1134" w:type="dxa"/>
            <w:vAlign w:val="center"/>
          </w:tcPr>
          <w:p w14:paraId="7D0329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752</w:t>
            </w:r>
          </w:p>
        </w:tc>
        <w:tc>
          <w:tcPr>
            <w:tcW w:w="1134" w:type="dxa"/>
            <w:gridSpan w:val="2"/>
            <w:vAlign w:val="center"/>
          </w:tcPr>
          <w:p w14:paraId="7D6CBE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4FDA8D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8B65611" w14:textId="77777777" w:rsidTr="003E1C2A">
        <w:trPr>
          <w:jc w:val="center"/>
        </w:trPr>
        <w:tc>
          <w:tcPr>
            <w:tcW w:w="1052" w:type="dxa"/>
            <w:vAlign w:val="bottom"/>
          </w:tcPr>
          <w:p w14:paraId="6B1EFC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C2-52</w:t>
            </w:r>
          </w:p>
        </w:tc>
        <w:tc>
          <w:tcPr>
            <w:tcW w:w="1984" w:type="dxa"/>
            <w:vAlign w:val="center"/>
          </w:tcPr>
          <w:p w14:paraId="1ED185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广西田林平山</w:t>
            </w:r>
          </w:p>
        </w:tc>
        <w:tc>
          <w:tcPr>
            <w:tcW w:w="993" w:type="dxa"/>
            <w:vAlign w:val="center"/>
          </w:tcPr>
          <w:p w14:paraId="66EDAA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E106.310</w:t>
            </w:r>
          </w:p>
        </w:tc>
        <w:tc>
          <w:tcPr>
            <w:tcW w:w="899" w:type="dxa"/>
            <w:vAlign w:val="center"/>
          </w:tcPr>
          <w:p w14:paraId="46BC0D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N24.589</w:t>
            </w:r>
          </w:p>
        </w:tc>
        <w:tc>
          <w:tcPr>
            <w:tcW w:w="1134" w:type="dxa"/>
            <w:vAlign w:val="center"/>
          </w:tcPr>
          <w:p w14:paraId="376820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726</w:t>
            </w:r>
          </w:p>
        </w:tc>
        <w:tc>
          <w:tcPr>
            <w:tcW w:w="1134" w:type="dxa"/>
            <w:gridSpan w:val="2"/>
            <w:vAlign w:val="center"/>
          </w:tcPr>
          <w:p w14:paraId="30A9CB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CFB88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2BC879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10BD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C2-53</w:t>
            </w:r>
          </w:p>
        </w:tc>
        <w:tc>
          <w:tcPr>
            <w:tcW w:w="1984" w:type="dxa"/>
            <w:vAlign w:val="center"/>
          </w:tcPr>
          <w:p w14:paraId="2B4253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广西宜州甘相</w:t>
            </w:r>
          </w:p>
        </w:tc>
        <w:tc>
          <w:tcPr>
            <w:tcW w:w="993" w:type="dxa"/>
            <w:vAlign w:val="center"/>
          </w:tcPr>
          <w:p w14:paraId="2A7CEA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E108.826</w:t>
            </w:r>
          </w:p>
        </w:tc>
        <w:tc>
          <w:tcPr>
            <w:tcW w:w="899" w:type="dxa"/>
            <w:vAlign w:val="center"/>
          </w:tcPr>
          <w:p w14:paraId="154A14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N24.392</w:t>
            </w:r>
          </w:p>
        </w:tc>
        <w:tc>
          <w:tcPr>
            <w:tcW w:w="1134" w:type="dxa"/>
            <w:vAlign w:val="center"/>
          </w:tcPr>
          <w:p w14:paraId="5605DB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1978</w:t>
            </w:r>
          </w:p>
        </w:tc>
        <w:tc>
          <w:tcPr>
            <w:tcW w:w="1134" w:type="dxa"/>
            <w:gridSpan w:val="2"/>
            <w:vAlign w:val="center"/>
          </w:tcPr>
          <w:p w14:paraId="39BF98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65981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FB05E10" w14:textId="77777777" w:rsidTr="003E1C2A">
        <w:trPr>
          <w:jc w:val="center"/>
        </w:trPr>
        <w:tc>
          <w:tcPr>
            <w:tcW w:w="1052" w:type="dxa"/>
            <w:vAlign w:val="bottom"/>
          </w:tcPr>
          <w:p w14:paraId="05AA7E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C2-54</w:t>
            </w:r>
          </w:p>
        </w:tc>
        <w:tc>
          <w:tcPr>
            <w:tcW w:w="1984" w:type="dxa"/>
            <w:vAlign w:val="center"/>
          </w:tcPr>
          <w:p w14:paraId="78B85C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广西右江巴平</w:t>
            </w:r>
          </w:p>
        </w:tc>
        <w:tc>
          <w:tcPr>
            <w:tcW w:w="993" w:type="dxa"/>
            <w:vAlign w:val="center"/>
          </w:tcPr>
          <w:p w14:paraId="53B892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E106.292</w:t>
            </w:r>
          </w:p>
        </w:tc>
        <w:tc>
          <w:tcPr>
            <w:tcW w:w="899" w:type="dxa"/>
            <w:vAlign w:val="center"/>
          </w:tcPr>
          <w:p w14:paraId="6ADB93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N23.711</w:t>
            </w:r>
          </w:p>
        </w:tc>
        <w:tc>
          <w:tcPr>
            <w:tcW w:w="1134" w:type="dxa"/>
            <w:vAlign w:val="center"/>
          </w:tcPr>
          <w:p w14:paraId="04C4D1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</w:t>
            </w:r>
          </w:p>
        </w:tc>
        <w:tc>
          <w:tcPr>
            <w:tcW w:w="1134" w:type="dxa"/>
            <w:gridSpan w:val="2"/>
            <w:vAlign w:val="center"/>
          </w:tcPr>
          <w:p w14:paraId="0DB8BA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2C5F7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10335CB" w14:textId="77777777" w:rsidTr="003E1C2A">
        <w:trPr>
          <w:jc w:val="center"/>
        </w:trPr>
        <w:tc>
          <w:tcPr>
            <w:tcW w:w="1052" w:type="dxa"/>
            <w:vAlign w:val="bottom"/>
          </w:tcPr>
          <w:p w14:paraId="2C1588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C2-55</w:t>
            </w:r>
          </w:p>
        </w:tc>
        <w:tc>
          <w:tcPr>
            <w:tcW w:w="1984" w:type="dxa"/>
            <w:vAlign w:val="center"/>
          </w:tcPr>
          <w:p w14:paraId="512244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贵州关岭沙子沟</w:t>
            </w:r>
          </w:p>
        </w:tc>
        <w:tc>
          <w:tcPr>
            <w:tcW w:w="993" w:type="dxa"/>
            <w:vAlign w:val="center"/>
          </w:tcPr>
          <w:p w14:paraId="2AA257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E105.525</w:t>
            </w:r>
          </w:p>
        </w:tc>
        <w:tc>
          <w:tcPr>
            <w:tcW w:w="899" w:type="dxa"/>
            <w:vAlign w:val="center"/>
          </w:tcPr>
          <w:p w14:paraId="30FCC4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N25.880</w:t>
            </w:r>
          </w:p>
        </w:tc>
        <w:tc>
          <w:tcPr>
            <w:tcW w:w="1134" w:type="dxa"/>
            <w:vAlign w:val="center"/>
          </w:tcPr>
          <w:p w14:paraId="6C0A2E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586</w:t>
            </w:r>
          </w:p>
        </w:tc>
        <w:tc>
          <w:tcPr>
            <w:tcW w:w="1134" w:type="dxa"/>
            <w:gridSpan w:val="2"/>
            <w:vAlign w:val="center"/>
          </w:tcPr>
          <w:p w14:paraId="5D9659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BFE2C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FB4A1E7" w14:textId="77777777" w:rsidTr="003E1C2A">
        <w:trPr>
          <w:jc w:val="center"/>
        </w:trPr>
        <w:tc>
          <w:tcPr>
            <w:tcW w:w="1052" w:type="dxa"/>
            <w:vAlign w:val="bottom"/>
          </w:tcPr>
          <w:p w14:paraId="433378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C2-56</w:t>
            </w:r>
          </w:p>
        </w:tc>
        <w:tc>
          <w:tcPr>
            <w:tcW w:w="1984" w:type="dxa"/>
            <w:vAlign w:val="center"/>
          </w:tcPr>
          <w:p w14:paraId="28AE11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贵州罗甸林纳</w:t>
            </w:r>
          </w:p>
        </w:tc>
        <w:tc>
          <w:tcPr>
            <w:tcW w:w="993" w:type="dxa"/>
            <w:vAlign w:val="center"/>
          </w:tcPr>
          <w:p w14:paraId="38F3DA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E106.537</w:t>
            </w:r>
          </w:p>
        </w:tc>
        <w:tc>
          <w:tcPr>
            <w:tcW w:w="899" w:type="dxa"/>
            <w:vAlign w:val="center"/>
          </w:tcPr>
          <w:p w14:paraId="7E1C67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N25.320</w:t>
            </w:r>
          </w:p>
        </w:tc>
        <w:tc>
          <w:tcPr>
            <w:tcW w:w="1134" w:type="dxa"/>
            <w:vAlign w:val="center"/>
          </w:tcPr>
          <w:p w14:paraId="22B0BD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344</w:t>
            </w:r>
          </w:p>
        </w:tc>
        <w:tc>
          <w:tcPr>
            <w:tcW w:w="1134" w:type="dxa"/>
            <w:gridSpan w:val="2"/>
            <w:vAlign w:val="center"/>
          </w:tcPr>
          <w:p w14:paraId="71599F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63BD0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E1AED8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B3DD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C2-57</w:t>
            </w:r>
          </w:p>
        </w:tc>
        <w:tc>
          <w:tcPr>
            <w:tcW w:w="1984" w:type="dxa"/>
            <w:vAlign w:val="center"/>
          </w:tcPr>
          <w:p w14:paraId="5254CF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贵州罗甸纳庆</w:t>
            </w:r>
          </w:p>
        </w:tc>
        <w:tc>
          <w:tcPr>
            <w:tcW w:w="993" w:type="dxa"/>
            <w:vAlign w:val="center"/>
          </w:tcPr>
          <w:p w14:paraId="1AACCA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14:paraId="71E305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N25.270</w:t>
            </w:r>
          </w:p>
        </w:tc>
        <w:tc>
          <w:tcPr>
            <w:tcW w:w="1134" w:type="dxa"/>
            <w:vAlign w:val="center"/>
          </w:tcPr>
          <w:p w14:paraId="2D5897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360</w:t>
            </w:r>
          </w:p>
        </w:tc>
        <w:tc>
          <w:tcPr>
            <w:tcW w:w="1134" w:type="dxa"/>
            <w:gridSpan w:val="2"/>
            <w:vAlign w:val="center"/>
          </w:tcPr>
          <w:p w14:paraId="3ABA4E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85A5F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E84486B" w14:textId="77777777" w:rsidTr="003E1C2A">
        <w:trPr>
          <w:jc w:val="center"/>
        </w:trPr>
        <w:tc>
          <w:tcPr>
            <w:tcW w:w="1052" w:type="dxa"/>
            <w:vAlign w:val="bottom"/>
          </w:tcPr>
          <w:p w14:paraId="4A183A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C2-58</w:t>
            </w:r>
          </w:p>
        </w:tc>
        <w:tc>
          <w:tcPr>
            <w:tcW w:w="1984" w:type="dxa"/>
            <w:vAlign w:val="center"/>
          </w:tcPr>
          <w:p w14:paraId="1E8919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贵州普安白沙</w:t>
            </w:r>
          </w:p>
        </w:tc>
        <w:tc>
          <w:tcPr>
            <w:tcW w:w="993" w:type="dxa"/>
            <w:vAlign w:val="center"/>
          </w:tcPr>
          <w:p w14:paraId="0C964F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E105.057</w:t>
            </w:r>
          </w:p>
        </w:tc>
        <w:tc>
          <w:tcPr>
            <w:tcW w:w="899" w:type="dxa"/>
            <w:vAlign w:val="center"/>
          </w:tcPr>
          <w:p w14:paraId="7D6ED7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N25.924</w:t>
            </w:r>
          </w:p>
        </w:tc>
        <w:tc>
          <w:tcPr>
            <w:tcW w:w="1134" w:type="dxa"/>
            <w:vAlign w:val="center"/>
          </w:tcPr>
          <w:p w14:paraId="205EB4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366</w:t>
            </w:r>
          </w:p>
        </w:tc>
        <w:tc>
          <w:tcPr>
            <w:tcW w:w="1134" w:type="dxa"/>
            <w:gridSpan w:val="2"/>
            <w:vAlign w:val="center"/>
          </w:tcPr>
          <w:p w14:paraId="6C2E5A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495F0D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3949CBD" w14:textId="77777777" w:rsidTr="003E1C2A">
        <w:trPr>
          <w:jc w:val="center"/>
        </w:trPr>
        <w:tc>
          <w:tcPr>
            <w:tcW w:w="1052" w:type="dxa"/>
            <w:vAlign w:val="bottom"/>
          </w:tcPr>
          <w:p w14:paraId="13DB20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C2-59</w:t>
            </w:r>
          </w:p>
        </w:tc>
        <w:tc>
          <w:tcPr>
            <w:tcW w:w="1984" w:type="dxa"/>
            <w:vAlign w:val="center"/>
          </w:tcPr>
          <w:p w14:paraId="587B34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贵州望谟桑郎</w:t>
            </w:r>
          </w:p>
        </w:tc>
        <w:tc>
          <w:tcPr>
            <w:tcW w:w="993" w:type="dxa"/>
            <w:vAlign w:val="center"/>
          </w:tcPr>
          <w:p w14:paraId="098CB1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E106.452</w:t>
            </w:r>
          </w:p>
        </w:tc>
        <w:tc>
          <w:tcPr>
            <w:tcW w:w="899" w:type="dxa"/>
            <w:vAlign w:val="center"/>
          </w:tcPr>
          <w:p w14:paraId="7593CC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N25.204</w:t>
            </w:r>
          </w:p>
        </w:tc>
        <w:tc>
          <w:tcPr>
            <w:tcW w:w="1134" w:type="dxa"/>
            <w:vAlign w:val="center"/>
          </w:tcPr>
          <w:p w14:paraId="420C17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373</w:t>
            </w:r>
          </w:p>
        </w:tc>
        <w:tc>
          <w:tcPr>
            <w:tcW w:w="1134" w:type="dxa"/>
            <w:gridSpan w:val="2"/>
            <w:vAlign w:val="center"/>
          </w:tcPr>
          <w:p w14:paraId="64F495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61520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9E796B9" w14:textId="77777777" w:rsidTr="003E1C2A">
        <w:trPr>
          <w:jc w:val="center"/>
        </w:trPr>
        <w:tc>
          <w:tcPr>
            <w:tcW w:w="1052" w:type="dxa"/>
            <w:vAlign w:val="bottom"/>
          </w:tcPr>
          <w:p w14:paraId="374DE8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C2-60</w:t>
            </w:r>
          </w:p>
        </w:tc>
        <w:tc>
          <w:tcPr>
            <w:tcW w:w="1984" w:type="dxa"/>
            <w:vAlign w:val="center"/>
          </w:tcPr>
          <w:p w14:paraId="42DBBC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贵州镇宁斗糯</w:t>
            </w:r>
          </w:p>
        </w:tc>
        <w:tc>
          <w:tcPr>
            <w:tcW w:w="993" w:type="dxa"/>
            <w:vAlign w:val="center"/>
          </w:tcPr>
          <w:p w14:paraId="02E024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E105.851</w:t>
            </w:r>
          </w:p>
        </w:tc>
        <w:tc>
          <w:tcPr>
            <w:tcW w:w="899" w:type="dxa"/>
            <w:vAlign w:val="center"/>
          </w:tcPr>
          <w:p w14:paraId="6BD531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N25.901</w:t>
            </w:r>
          </w:p>
        </w:tc>
        <w:tc>
          <w:tcPr>
            <w:tcW w:w="1134" w:type="dxa"/>
            <w:vAlign w:val="center"/>
          </w:tcPr>
          <w:p w14:paraId="6CD0C0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415</w:t>
            </w:r>
          </w:p>
        </w:tc>
        <w:tc>
          <w:tcPr>
            <w:tcW w:w="1134" w:type="dxa"/>
            <w:gridSpan w:val="2"/>
            <w:vAlign w:val="center"/>
          </w:tcPr>
          <w:p w14:paraId="1F8125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88E65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9A0927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8E08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C2-61</w:t>
            </w:r>
          </w:p>
        </w:tc>
        <w:tc>
          <w:tcPr>
            <w:tcW w:w="1984" w:type="dxa"/>
            <w:vAlign w:val="center"/>
          </w:tcPr>
          <w:p w14:paraId="67DD9A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湖南东安红星</w:t>
            </w:r>
          </w:p>
        </w:tc>
        <w:tc>
          <w:tcPr>
            <w:tcW w:w="993" w:type="dxa"/>
            <w:vAlign w:val="center"/>
          </w:tcPr>
          <w:p w14:paraId="3B74FC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E111.292</w:t>
            </w:r>
          </w:p>
        </w:tc>
        <w:tc>
          <w:tcPr>
            <w:tcW w:w="899" w:type="dxa"/>
            <w:vAlign w:val="center"/>
          </w:tcPr>
          <w:p w14:paraId="11FBF8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N26.367</w:t>
            </w:r>
          </w:p>
        </w:tc>
        <w:tc>
          <w:tcPr>
            <w:tcW w:w="1134" w:type="dxa"/>
            <w:vAlign w:val="center"/>
          </w:tcPr>
          <w:p w14:paraId="0A88C7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506</w:t>
            </w:r>
          </w:p>
        </w:tc>
        <w:tc>
          <w:tcPr>
            <w:tcW w:w="1134" w:type="dxa"/>
            <w:gridSpan w:val="2"/>
            <w:vAlign w:val="center"/>
          </w:tcPr>
          <w:p w14:paraId="3C6BB6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B37E0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BFF5C7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01FB0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C2-62</w:t>
            </w:r>
          </w:p>
        </w:tc>
        <w:tc>
          <w:tcPr>
            <w:tcW w:w="1984" w:type="dxa"/>
            <w:vAlign w:val="center"/>
          </w:tcPr>
          <w:p w14:paraId="7ACF87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湖南洞口严塘</w:t>
            </w:r>
          </w:p>
        </w:tc>
        <w:tc>
          <w:tcPr>
            <w:tcW w:w="993" w:type="dxa"/>
            <w:vAlign w:val="center"/>
          </w:tcPr>
          <w:p w14:paraId="068E85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E110.845</w:t>
            </w:r>
          </w:p>
        </w:tc>
        <w:tc>
          <w:tcPr>
            <w:tcW w:w="899" w:type="dxa"/>
            <w:vAlign w:val="center"/>
          </w:tcPr>
          <w:p w14:paraId="24B3DC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N27.061</w:t>
            </w:r>
          </w:p>
        </w:tc>
        <w:tc>
          <w:tcPr>
            <w:tcW w:w="1134" w:type="dxa"/>
            <w:vAlign w:val="center"/>
          </w:tcPr>
          <w:p w14:paraId="23206A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591</w:t>
            </w:r>
          </w:p>
        </w:tc>
        <w:tc>
          <w:tcPr>
            <w:tcW w:w="1134" w:type="dxa"/>
            <w:gridSpan w:val="2"/>
            <w:vAlign w:val="center"/>
          </w:tcPr>
          <w:p w14:paraId="2D8F9A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9206C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4B16F38" w14:textId="77777777" w:rsidTr="003E1C2A">
        <w:trPr>
          <w:jc w:val="center"/>
        </w:trPr>
        <w:tc>
          <w:tcPr>
            <w:tcW w:w="1052" w:type="dxa"/>
            <w:vAlign w:val="bottom"/>
          </w:tcPr>
          <w:p w14:paraId="3E8C47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C2-63</w:t>
            </w:r>
          </w:p>
        </w:tc>
        <w:tc>
          <w:tcPr>
            <w:tcW w:w="1984" w:type="dxa"/>
            <w:vAlign w:val="center"/>
          </w:tcPr>
          <w:p w14:paraId="26B24B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湖南桂阳冲头</w:t>
            </w:r>
          </w:p>
        </w:tc>
        <w:tc>
          <w:tcPr>
            <w:tcW w:w="993" w:type="dxa"/>
            <w:vAlign w:val="center"/>
          </w:tcPr>
          <w:p w14:paraId="211720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E112.509</w:t>
            </w:r>
          </w:p>
        </w:tc>
        <w:tc>
          <w:tcPr>
            <w:tcW w:w="899" w:type="dxa"/>
            <w:vAlign w:val="center"/>
          </w:tcPr>
          <w:p w14:paraId="0F516B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N26.125</w:t>
            </w:r>
          </w:p>
        </w:tc>
        <w:tc>
          <w:tcPr>
            <w:tcW w:w="1134" w:type="dxa"/>
            <w:vAlign w:val="center"/>
          </w:tcPr>
          <w:p w14:paraId="418890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588</w:t>
            </w:r>
          </w:p>
        </w:tc>
        <w:tc>
          <w:tcPr>
            <w:tcW w:w="1134" w:type="dxa"/>
            <w:gridSpan w:val="2"/>
            <w:vAlign w:val="center"/>
          </w:tcPr>
          <w:p w14:paraId="2F1BAC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3ADFC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73FD56C" w14:textId="77777777" w:rsidTr="003E1C2A">
        <w:trPr>
          <w:jc w:val="center"/>
        </w:trPr>
        <w:tc>
          <w:tcPr>
            <w:tcW w:w="1052" w:type="dxa"/>
            <w:vAlign w:val="bottom"/>
          </w:tcPr>
          <w:p w14:paraId="36049B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C2-64</w:t>
            </w:r>
          </w:p>
        </w:tc>
        <w:tc>
          <w:tcPr>
            <w:tcW w:w="1984" w:type="dxa"/>
            <w:vAlign w:val="center"/>
          </w:tcPr>
          <w:p w14:paraId="69D7D7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湖南洪江县城</w:t>
            </w:r>
          </w:p>
        </w:tc>
        <w:tc>
          <w:tcPr>
            <w:tcW w:w="993" w:type="dxa"/>
            <w:vAlign w:val="center"/>
          </w:tcPr>
          <w:p w14:paraId="187390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E109.836</w:t>
            </w:r>
          </w:p>
        </w:tc>
        <w:tc>
          <w:tcPr>
            <w:tcW w:w="899" w:type="dxa"/>
            <w:vAlign w:val="center"/>
          </w:tcPr>
          <w:p w14:paraId="2475F6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N27.209</w:t>
            </w:r>
          </w:p>
        </w:tc>
        <w:tc>
          <w:tcPr>
            <w:tcW w:w="1134" w:type="dxa"/>
            <w:vAlign w:val="center"/>
          </w:tcPr>
          <w:p w14:paraId="5C6F5E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310</w:t>
            </w:r>
          </w:p>
        </w:tc>
        <w:tc>
          <w:tcPr>
            <w:tcW w:w="1134" w:type="dxa"/>
            <w:gridSpan w:val="2"/>
            <w:vAlign w:val="center"/>
          </w:tcPr>
          <w:p w14:paraId="3779BB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4143B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44BED7D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EB4C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C2-65</w:t>
            </w:r>
          </w:p>
        </w:tc>
        <w:tc>
          <w:tcPr>
            <w:tcW w:w="1984" w:type="dxa"/>
            <w:vAlign w:val="center"/>
          </w:tcPr>
          <w:p w14:paraId="1BE1BF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湖南耒阳富溪山</w:t>
            </w:r>
          </w:p>
        </w:tc>
        <w:tc>
          <w:tcPr>
            <w:tcW w:w="993" w:type="dxa"/>
            <w:vAlign w:val="center"/>
          </w:tcPr>
          <w:p w14:paraId="3E8279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E112.709</w:t>
            </w:r>
          </w:p>
        </w:tc>
        <w:tc>
          <w:tcPr>
            <w:tcW w:w="899" w:type="dxa"/>
            <w:vAlign w:val="center"/>
          </w:tcPr>
          <w:p w14:paraId="2E8E65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N26.211</w:t>
            </w:r>
          </w:p>
        </w:tc>
        <w:tc>
          <w:tcPr>
            <w:tcW w:w="1134" w:type="dxa"/>
            <w:vAlign w:val="center"/>
          </w:tcPr>
          <w:p w14:paraId="27E73E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360</w:t>
            </w:r>
          </w:p>
        </w:tc>
        <w:tc>
          <w:tcPr>
            <w:tcW w:w="1134" w:type="dxa"/>
            <w:gridSpan w:val="2"/>
            <w:vAlign w:val="center"/>
          </w:tcPr>
          <w:p w14:paraId="6D53E0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45DA57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9B6C1E2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E2AF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C2-66</w:t>
            </w:r>
          </w:p>
        </w:tc>
        <w:tc>
          <w:tcPr>
            <w:tcW w:w="1984" w:type="dxa"/>
            <w:vAlign w:val="center"/>
          </w:tcPr>
          <w:p w14:paraId="4685BB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湖南涟源双江</w:t>
            </w:r>
          </w:p>
        </w:tc>
        <w:tc>
          <w:tcPr>
            <w:tcW w:w="993" w:type="dxa"/>
            <w:vAlign w:val="center"/>
          </w:tcPr>
          <w:p w14:paraId="138820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E111.650</w:t>
            </w:r>
          </w:p>
        </w:tc>
        <w:tc>
          <w:tcPr>
            <w:tcW w:w="899" w:type="dxa"/>
            <w:vAlign w:val="center"/>
          </w:tcPr>
          <w:p w14:paraId="6857D7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N27.968</w:t>
            </w:r>
          </w:p>
        </w:tc>
        <w:tc>
          <w:tcPr>
            <w:tcW w:w="1134" w:type="dxa"/>
            <w:vAlign w:val="center"/>
          </w:tcPr>
          <w:p w14:paraId="0CF3AA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833</w:t>
            </w:r>
          </w:p>
        </w:tc>
        <w:tc>
          <w:tcPr>
            <w:tcW w:w="1134" w:type="dxa"/>
            <w:gridSpan w:val="2"/>
            <w:vAlign w:val="center"/>
          </w:tcPr>
          <w:p w14:paraId="7ADE49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CA750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636058B" w14:textId="77777777" w:rsidTr="003E1C2A">
        <w:trPr>
          <w:jc w:val="center"/>
        </w:trPr>
        <w:tc>
          <w:tcPr>
            <w:tcW w:w="1052" w:type="dxa"/>
            <w:vAlign w:val="bottom"/>
          </w:tcPr>
          <w:p w14:paraId="733900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C2-67</w:t>
            </w:r>
          </w:p>
        </w:tc>
        <w:tc>
          <w:tcPr>
            <w:tcW w:w="1984" w:type="dxa"/>
            <w:vAlign w:val="center"/>
          </w:tcPr>
          <w:p w14:paraId="6CC2C9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湖南临武莲塘</w:t>
            </w:r>
          </w:p>
        </w:tc>
        <w:tc>
          <w:tcPr>
            <w:tcW w:w="993" w:type="dxa"/>
            <w:vAlign w:val="center"/>
          </w:tcPr>
          <w:p w14:paraId="07A642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E112.428</w:t>
            </w:r>
          </w:p>
        </w:tc>
        <w:tc>
          <w:tcPr>
            <w:tcW w:w="899" w:type="dxa"/>
            <w:vAlign w:val="center"/>
          </w:tcPr>
          <w:p w14:paraId="104084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N25.480</w:t>
            </w:r>
          </w:p>
        </w:tc>
        <w:tc>
          <w:tcPr>
            <w:tcW w:w="1134" w:type="dxa"/>
            <w:vAlign w:val="center"/>
          </w:tcPr>
          <w:p w14:paraId="162CC5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323</w:t>
            </w:r>
          </w:p>
        </w:tc>
        <w:tc>
          <w:tcPr>
            <w:tcW w:w="1134" w:type="dxa"/>
            <w:gridSpan w:val="2"/>
            <w:vAlign w:val="center"/>
          </w:tcPr>
          <w:p w14:paraId="4EACC4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4EDE9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C3C790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7F8A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C2-68</w:t>
            </w:r>
          </w:p>
        </w:tc>
        <w:tc>
          <w:tcPr>
            <w:tcW w:w="1984" w:type="dxa"/>
            <w:vAlign w:val="center"/>
          </w:tcPr>
          <w:p w14:paraId="34F6E4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湖南临武南冲</w:t>
            </w:r>
          </w:p>
        </w:tc>
        <w:tc>
          <w:tcPr>
            <w:tcW w:w="993" w:type="dxa"/>
            <w:vAlign w:val="center"/>
          </w:tcPr>
          <w:p w14:paraId="7EA47A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E112.640</w:t>
            </w:r>
          </w:p>
        </w:tc>
        <w:tc>
          <w:tcPr>
            <w:tcW w:w="899" w:type="dxa"/>
            <w:vAlign w:val="center"/>
          </w:tcPr>
          <w:p w14:paraId="070B36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N25.465</w:t>
            </w:r>
          </w:p>
        </w:tc>
        <w:tc>
          <w:tcPr>
            <w:tcW w:w="1134" w:type="dxa"/>
            <w:vAlign w:val="center"/>
          </w:tcPr>
          <w:p w14:paraId="5445E6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278</w:t>
            </w:r>
          </w:p>
        </w:tc>
        <w:tc>
          <w:tcPr>
            <w:tcW w:w="1134" w:type="dxa"/>
            <w:gridSpan w:val="2"/>
            <w:vAlign w:val="center"/>
          </w:tcPr>
          <w:p w14:paraId="18B056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FEE18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D38C339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FCCC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C2-69</w:t>
            </w:r>
          </w:p>
        </w:tc>
        <w:tc>
          <w:tcPr>
            <w:tcW w:w="1984" w:type="dxa"/>
            <w:vAlign w:val="center"/>
          </w:tcPr>
          <w:p w14:paraId="4B3870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湖南零陵上河</w:t>
            </w:r>
          </w:p>
        </w:tc>
        <w:tc>
          <w:tcPr>
            <w:tcW w:w="993" w:type="dxa"/>
            <w:vAlign w:val="center"/>
          </w:tcPr>
          <w:p w14:paraId="4F3B67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E111.267</w:t>
            </w:r>
          </w:p>
        </w:tc>
        <w:tc>
          <w:tcPr>
            <w:tcW w:w="899" w:type="dxa"/>
            <w:vAlign w:val="center"/>
          </w:tcPr>
          <w:p w14:paraId="34F2A0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N25.976</w:t>
            </w:r>
          </w:p>
        </w:tc>
        <w:tc>
          <w:tcPr>
            <w:tcW w:w="1134" w:type="dxa"/>
            <w:vAlign w:val="center"/>
          </w:tcPr>
          <w:p w14:paraId="5B086A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309</w:t>
            </w:r>
          </w:p>
        </w:tc>
        <w:tc>
          <w:tcPr>
            <w:tcW w:w="1134" w:type="dxa"/>
            <w:gridSpan w:val="2"/>
            <w:vAlign w:val="center"/>
          </w:tcPr>
          <w:p w14:paraId="6CE689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634305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EF05D14" w14:textId="77777777" w:rsidTr="003E1C2A">
        <w:trPr>
          <w:jc w:val="center"/>
        </w:trPr>
        <w:tc>
          <w:tcPr>
            <w:tcW w:w="1052" w:type="dxa"/>
            <w:vAlign w:val="bottom"/>
          </w:tcPr>
          <w:p w14:paraId="25A622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C2-70</w:t>
            </w:r>
          </w:p>
        </w:tc>
        <w:tc>
          <w:tcPr>
            <w:tcW w:w="1984" w:type="dxa"/>
            <w:vAlign w:val="center"/>
          </w:tcPr>
          <w:p w14:paraId="718FC6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湖南浏阳古港</w:t>
            </w:r>
          </w:p>
        </w:tc>
        <w:tc>
          <w:tcPr>
            <w:tcW w:w="993" w:type="dxa"/>
            <w:vAlign w:val="center"/>
          </w:tcPr>
          <w:p w14:paraId="33B8BF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E113.754</w:t>
            </w:r>
          </w:p>
        </w:tc>
        <w:tc>
          <w:tcPr>
            <w:tcW w:w="899" w:type="dxa"/>
            <w:vAlign w:val="center"/>
          </w:tcPr>
          <w:p w14:paraId="51AA12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N28.289</w:t>
            </w:r>
          </w:p>
        </w:tc>
        <w:tc>
          <w:tcPr>
            <w:tcW w:w="1134" w:type="dxa"/>
            <w:vAlign w:val="center"/>
          </w:tcPr>
          <w:p w14:paraId="048F88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697</w:t>
            </w:r>
          </w:p>
        </w:tc>
        <w:tc>
          <w:tcPr>
            <w:tcW w:w="1134" w:type="dxa"/>
            <w:gridSpan w:val="2"/>
            <w:vAlign w:val="center"/>
          </w:tcPr>
          <w:p w14:paraId="117837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4BF0C6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CCAED4C" w14:textId="77777777" w:rsidTr="003E1C2A">
        <w:trPr>
          <w:jc w:val="center"/>
        </w:trPr>
        <w:tc>
          <w:tcPr>
            <w:tcW w:w="1052" w:type="dxa"/>
            <w:vAlign w:val="bottom"/>
          </w:tcPr>
          <w:p w14:paraId="162FBE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C2-71</w:t>
            </w:r>
          </w:p>
        </w:tc>
        <w:tc>
          <w:tcPr>
            <w:tcW w:w="1984" w:type="dxa"/>
            <w:vAlign w:val="center"/>
          </w:tcPr>
          <w:p w14:paraId="40A0A7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湖南汝城龙潭桥</w:t>
            </w:r>
          </w:p>
        </w:tc>
        <w:tc>
          <w:tcPr>
            <w:tcW w:w="993" w:type="dxa"/>
            <w:vAlign w:val="center"/>
          </w:tcPr>
          <w:p w14:paraId="6E389F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E113.758</w:t>
            </w:r>
          </w:p>
        </w:tc>
        <w:tc>
          <w:tcPr>
            <w:tcW w:w="899" w:type="dxa"/>
            <w:vAlign w:val="center"/>
          </w:tcPr>
          <w:p w14:paraId="0D57CD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N25.613</w:t>
            </w:r>
          </w:p>
        </w:tc>
        <w:tc>
          <w:tcPr>
            <w:tcW w:w="1134" w:type="dxa"/>
            <w:vAlign w:val="center"/>
          </w:tcPr>
          <w:p w14:paraId="7C849F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402</w:t>
            </w:r>
          </w:p>
        </w:tc>
        <w:tc>
          <w:tcPr>
            <w:tcW w:w="1134" w:type="dxa"/>
            <w:gridSpan w:val="2"/>
            <w:vAlign w:val="center"/>
          </w:tcPr>
          <w:p w14:paraId="06EB6C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0AF36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2BBDBB0" w14:textId="77777777" w:rsidTr="003E1C2A">
        <w:trPr>
          <w:jc w:val="center"/>
        </w:trPr>
        <w:tc>
          <w:tcPr>
            <w:tcW w:w="1052" w:type="dxa"/>
            <w:vAlign w:val="bottom"/>
          </w:tcPr>
          <w:p w14:paraId="7FFE4E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C2-72</w:t>
            </w:r>
          </w:p>
        </w:tc>
        <w:tc>
          <w:tcPr>
            <w:tcW w:w="1984" w:type="dxa"/>
            <w:vAlign w:val="center"/>
          </w:tcPr>
          <w:p w14:paraId="5A2218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湖南邵东罗丝塘</w:t>
            </w:r>
          </w:p>
        </w:tc>
        <w:tc>
          <w:tcPr>
            <w:tcW w:w="993" w:type="dxa"/>
            <w:vAlign w:val="center"/>
          </w:tcPr>
          <w:p w14:paraId="691823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E111.837</w:t>
            </w:r>
          </w:p>
        </w:tc>
        <w:tc>
          <w:tcPr>
            <w:tcW w:w="899" w:type="dxa"/>
            <w:vAlign w:val="center"/>
          </w:tcPr>
          <w:p w14:paraId="5E0FCF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N27.093</w:t>
            </w:r>
          </w:p>
        </w:tc>
        <w:tc>
          <w:tcPr>
            <w:tcW w:w="1134" w:type="dxa"/>
            <w:vAlign w:val="center"/>
          </w:tcPr>
          <w:p w14:paraId="1F8B57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1419</w:t>
            </w:r>
          </w:p>
        </w:tc>
        <w:tc>
          <w:tcPr>
            <w:tcW w:w="1134" w:type="dxa"/>
            <w:gridSpan w:val="2"/>
            <w:vAlign w:val="center"/>
          </w:tcPr>
          <w:p w14:paraId="3FB9C9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556159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E4DB768" w14:textId="77777777" w:rsidTr="003E1C2A">
        <w:trPr>
          <w:jc w:val="center"/>
        </w:trPr>
        <w:tc>
          <w:tcPr>
            <w:tcW w:w="1052" w:type="dxa"/>
            <w:vAlign w:val="bottom"/>
          </w:tcPr>
          <w:p w14:paraId="4BE79B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C2-73</w:t>
            </w:r>
          </w:p>
        </w:tc>
        <w:tc>
          <w:tcPr>
            <w:tcW w:w="1984" w:type="dxa"/>
            <w:vAlign w:val="center"/>
          </w:tcPr>
          <w:p w14:paraId="0F405A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湖南武冈黄沙冲</w:t>
            </w:r>
          </w:p>
        </w:tc>
        <w:tc>
          <w:tcPr>
            <w:tcW w:w="993" w:type="dxa"/>
            <w:vAlign w:val="center"/>
          </w:tcPr>
          <w:p w14:paraId="32D672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E110.729</w:t>
            </w:r>
          </w:p>
        </w:tc>
        <w:tc>
          <w:tcPr>
            <w:tcW w:w="899" w:type="dxa"/>
            <w:vAlign w:val="center"/>
          </w:tcPr>
          <w:p w14:paraId="67EEC4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N26.779</w:t>
            </w:r>
          </w:p>
        </w:tc>
        <w:tc>
          <w:tcPr>
            <w:tcW w:w="1134" w:type="dxa"/>
            <w:vAlign w:val="center"/>
          </w:tcPr>
          <w:p w14:paraId="4DF978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859</w:t>
            </w:r>
          </w:p>
        </w:tc>
        <w:tc>
          <w:tcPr>
            <w:tcW w:w="1134" w:type="dxa"/>
            <w:gridSpan w:val="2"/>
            <w:vAlign w:val="center"/>
          </w:tcPr>
          <w:p w14:paraId="769297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70DB76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0BD55B3" w14:textId="77777777" w:rsidTr="003E1C2A">
        <w:trPr>
          <w:jc w:val="center"/>
        </w:trPr>
        <w:tc>
          <w:tcPr>
            <w:tcW w:w="1052" w:type="dxa"/>
            <w:vAlign w:val="bottom"/>
          </w:tcPr>
          <w:p w14:paraId="7681D8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C2-74</w:t>
            </w:r>
          </w:p>
        </w:tc>
        <w:tc>
          <w:tcPr>
            <w:tcW w:w="1984" w:type="dxa"/>
            <w:vAlign w:val="center"/>
          </w:tcPr>
          <w:p w14:paraId="6E49C7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湖南溆浦观音阁</w:t>
            </w:r>
          </w:p>
        </w:tc>
        <w:tc>
          <w:tcPr>
            <w:tcW w:w="993" w:type="dxa"/>
            <w:vAlign w:val="center"/>
          </w:tcPr>
          <w:p w14:paraId="1F7791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E110.463</w:t>
            </w:r>
          </w:p>
        </w:tc>
        <w:tc>
          <w:tcPr>
            <w:tcW w:w="899" w:type="dxa"/>
            <w:vAlign w:val="center"/>
          </w:tcPr>
          <w:p w14:paraId="492816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N27.888</w:t>
            </w:r>
          </w:p>
        </w:tc>
        <w:tc>
          <w:tcPr>
            <w:tcW w:w="1134" w:type="dxa"/>
            <w:vAlign w:val="center"/>
          </w:tcPr>
          <w:p w14:paraId="21E9E3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520</w:t>
            </w:r>
          </w:p>
        </w:tc>
        <w:tc>
          <w:tcPr>
            <w:tcW w:w="1134" w:type="dxa"/>
            <w:gridSpan w:val="2"/>
            <w:vAlign w:val="center"/>
          </w:tcPr>
          <w:p w14:paraId="24CF27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A32FA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6F6C33C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8D9F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C2-75</w:t>
            </w:r>
          </w:p>
        </w:tc>
        <w:tc>
          <w:tcPr>
            <w:tcW w:w="1984" w:type="dxa"/>
            <w:vAlign w:val="center"/>
          </w:tcPr>
          <w:p w14:paraId="763750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湖南芷江瓦盖桥</w:t>
            </w:r>
          </w:p>
        </w:tc>
        <w:tc>
          <w:tcPr>
            <w:tcW w:w="993" w:type="dxa"/>
            <w:vAlign w:val="center"/>
          </w:tcPr>
          <w:p w14:paraId="4314B2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E109.869</w:t>
            </w:r>
          </w:p>
        </w:tc>
        <w:tc>
          <w:tcPr>
            <w:tcW w:w="899" w:type="dxa"/>
            <w:vAlign w:val="center"/>
          </w:tcPr>
          <w:p w14:paraId="0BFF51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N27.460</w:t>
            </w:r>
          </w:p>
        </w:tc>
        <w:tc>
          <w:tcPr>
            <w:tcW w:w="1134" w:type="dxa"/>
            <w:vAlign w:val="center"/>
          </w:tcPr>
          <w:p w14:paraId="5CE284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152</w:t>
            </w:r>
          </w:p>
        </w:tc>
        <w:tc>
          <w:tcPr>
            <w:tcW w:w="1134" w:type="dxa"/>
            <w:gridSpan w:val="2"/>
            <w:vAlign w:val="center"/>
          </w:tcPr>
          <w:p w14:paraId="78F3CA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B9FA7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9D0F2DB" w14:textId="77777777" w:rsidTr="003E1C2A">
        <w:trPr>
          <w:jc w:val="center"/>
        </w:trPr>
        <w:tc>
          <w:tcPr>
            <w:tcW w:w="1052" w:type="dxa"/>
            <w:vAlign w:val="bottom"/>
          </w:tcPr>
          <w:p w14:paraId="73ACD6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C2-76</w:t>
            </w:r>
          </w:p>
        </w:tc>
        <w:tc>
          <w:tcPr>
            <w:tcW w:w="1984" w:type="dxa"/>
            <w:vAlign w:val="center"/>
          </w:tcPr>
          <w:p w14:paraId="48B64F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湖南中方花桥</w:t>
            </w:r>
          </w:p>
        </w:tc>
        <w:tc>
          <w:tcPr>
            <w:tcW w:w="993" w:type="dxa"/>
            <w:vAlign w:val="center"/>
          </w:tcPr>
          <w:p w14:paraId="15220D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E110.160</w:t>
            </w:r>
          </w:p>
        </w:tc>
        <w:tc>
          <w:tcPr>
            <w:tcW w:w="899" w:type="dxa"/>
            <w:vAlign w:val="center"/>
          </w:tcPr>
          <w:p w14:paraId="56604C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N27.705</w:t>
            </w:r>
          </w:p>
        </w:tc>
        <w:tc>
          <w:tcPr>
            <w:tcW w:w="1134" w:type="dxa"/>
            <w:vAlign w:val="center"/>
          </w:tcPr>
          <w:p w14:paraId="477397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356</w:t>
            </w:r>
          </w:p>
        </w:tc>
        <w:tc>
          <w:tcPr>
            <w:tcW w:w="1134" w:type="dxa"/>
            <w:gridSpan w:val="2"/>
            <w:vAlign w:val="center"/>
          </w:tcPr>
          <w:p w14:paraId="388727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40E75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EC7E025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0178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C2-77</w:t>
            </w:r>
          </w:p>
        </w:tc>
        <w:tc>
          <w:tcPr>
            <w:tcW w:w="1984" w:type="dxa"/>
            <w:vAlign w:val="center"/>
          </w:tcPr>
          <w:p w14:paraId="63832D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江西湖口象山</w:t>
            </w:r>
          </w:p>
        </w:tc>
        <w:tc>
          <w:tcPr>
            <w:tcW w:w="993" w:type="dxa"/>
            <w:vAlign w:val="center"/>
          </w:tcPr>
          <w:p w14:paraId="3A6725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E116.282</w:t>
            </w:r>
          </w:p>
        </w:tc>
        <w:tc>
          <w:tcPr>
            <w:tcW w:w="899" w:type="dxa"/>
            <w:vAlign w:val="center"/>
          </w:tcPr>
          <w:p w14:paraId="221F29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N29.676</w:t>
            </w:r>
          </w:p>
        </w:tc>
        <w:tc>
          <w:tcPr>
            <w:tcW w:w="1134" w:type="dxa"/>
            <w:vAlign w:val="center"/>
          </w:tcPr>
          <w:p w14:paraId="2079F2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111</w:t>
            </w:r>
          </w:p>
        </w:tc>
        <w:tc>
          <w:tcPr>
            <w:tcW w:w="1134" w:type="dxa"/>
            <w:gridSpan w:val="2"/>
            <w:vAlign w:val="center"/>
          </w:tcPr>
          <w:p w14:paraId="014656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0264C4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815D860" w14:textId="77777777" w:rsidTr="003E1C2A">
        <w:trPr>
          <w:jc w:val="center"/>
        </w:trPr>
        <w:tc>
          <w:tcPr>
            <w:tcW w:w="1052" w:type="dxa"/>
            <w:vAlign w:val="bottom"/>
          </w:tcPr>
          <w:p w14:paraId="04EEEE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C2-78</w:t>
            </w:r>
          </w:p>
        </w:tc>
        <w:tc>
          <w:tcPr>
            <w:tcW w:w="1984" w:type="dxa"/>
            <w:vAlign w:val="center"/>
          </w:tcPr>
          <w:p w14:paraId="5D38DF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江西乐平县城</w:t>
            </w:r>
          </w:p>
        </w:tc>
        <w:tc>
          <w:tcPr>
            <w:tcW w:w="993" w:type="dxa"/>
            <w:vAlign w:val="center"/>
          </w:tcPr>
          <w:p w14:paraId="69D209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E117.141</w:t>
            </w:r>
          </w:p>
        </w:tc>
        <w:tc>
          <w:tcPr>
            <w:tcW w:w="899" w:type="dxa"/>
            <w:vAlign w:val="center"/>
          </w:tcPr>
          <w:p w14:paraId="39B715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N28.985</w:t>
            </w:r>
          </w:p>
        </w:tc>
        <w:tc>
          <w:tcPr>
            <w:tcW w:w="1134" w:type="dxa"/>
            <w:vAlign w:val="center"/>
          </w:tcPr>
          <w:p w14:paraId="3FC1EA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739</w:t>
            </w:r>
          </w:p>
        </w:tc>
        <w:tc>
          <w:tcPr>
            <w:tcW w:w="1134" w:type="dxa"/>
            <w:gridSpan w:val="2"/>
            <w:vAlign w:val="center"/>
          </w:tcPr>
          <w:p w14:paraId="0D5BB5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1248A6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6A81652" w14:textId="77777777" w:rsidTr="003E1C2A">
        <w:trPr>
          <w:jc w:val="center"/>
        </w:trPr>
        <w:tc>
          <w:tcPr>
            <w:tcW w:w="1052" w:type="dxa"/>
            <w:vAlign w:val="bottom"/>
          </w:tcPr>
          <w:p w14:paraId="491A84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C2-79</w:t>
            </w:r>
          </w:p>
        </w:tc>
        <w:tc>
          <w:tcPr>
            <w:tcW w:w="1984" w:type="dxa"/>
            <w:vAlign w:val="center"/>
          </w:tcPr>
          <w:p w14:paraId="194A16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江西莲花东边</w:t>
            </w:r>
          </w:p>
        </w:tc>
        <w:tc>
          <w:tcPr>
            <w:tcW w:w="993" w:type="dxa"/>
            <w:vAlign w:val="center"/>
          </w:tcPr>
          <w:p w14:paraId="4A3E18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E113.919</w:t>
            </w:r>
          </w:p>
        </w:tc>
        <w:tc>
          <w:tcPr>
            <w:tcW w:w="899" w:type="dxa"/>
            <w:vAlign w:val="center"/>
          </w:tcPr>
          <w:p w14:paraId="4B3F67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N27.297</w:t>
            </w:r>
          </w:p>
        </w:tc>
        <w:tc>
          <w:tcPr>
            <w:tcW w:w="1134" w:type="dxa"/>
            <w:vAlign w:val="center"/>
          </w:tcPr>
          <w:p w14:paraId="5A757A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561</w:t>
            </w:r>
          </w:p>
        </w:tc>
        <w:tc>
          <w:tcPr>
            <w:tcW w:w="1134" w:type="dxa"/>
            <w:gridSpan w:val="2"/>
            <w:vAlign w:val="center"/>
          </w:tcPr>
          <w:p w14:paraId="67EE08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31BB39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EA3C237" w14:textId="77777777" w:rsidTr="003E1C2A">
        <w:trPr>
          <w:jc w:val="center"/>
        </w:trPr>
        <w:tc>
          <w:tcPr>
            <w:tcW w:w="1052" w:type="dxa"/>
            <w:vAlign w:val="bottom"/>
          </w:tcPr>
          <w:p w14:paraId="296D40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C2-80</w:t>
            </w:r>
          </w:p>
        </w:tc>
        <w:tc>
          <w:tcPr>
            <w:tcW w:w="1984" w:type="dxa"/>
            <w:vAlign w:val="center"/>
          </w:tcPr>
          <w:p w14:paraId="5F58D9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江西于都麻土里</w:t>
            </w:r>
          </w:p>
        </w:tc>
        <w:tc>
          <w:tcPr>
            <w:tcW w:w="993" w:type="dxa"/>
            <w:vAlign w:val="center"/>
          </w:tcPr>
          <w:p w14:paraId="6EA239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E115.480</w:t>
            </w:r>
          </w:p>
        </w:tc>
        <w:tc>
          <w:tcPr>
            <w:tcW w:w="899" w:type="dxa"/>
            <w:vAlign w:val="center"/>
          </w:tcPr>
          <w:p w14:paraId="608A83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N25.827</w:t>
            </w:r>
          </w:p>
        </w:tc>
        <w:tc>
          <w:tcPr>
            <w:tcW w:w="1134" w:type="dxa"/>
            <w:vAlign w:val="center"/>
          </w:tcPr>
          <w:p w14:paraId="3CEA4C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794</w:t>
            </w:r>
          </w:p>
        </w:tc>
        <w:tc>
          <w:tcPr>
            <w:tcW w:w="1134" w:type="dxa"/>
            <w:gridSpan w:val="2"/>
            <w:vAlign w:val="center"/>
          </w:tcPr>
          <w:p w14:paraId="038F57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D2990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37F8DFA" w14:textId="77777777" w:rsidTr="003E1C2A">
        <w:trPr>
          <w:jc w:val="center"/>
        </w:trPr>
        <w:tc>
          <w:tcPr>
            <w:tcW w:w="1052" w:type="dxa"/>
            <w:vAlign w:val="bottom"/>
          </w:tcPr>
          <w:p w14:paraId="5B5E79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C2-81</w:t>
            </w:r>
          </w:p>
        </w:tc>
        <w:tc>
          <w:tcPr>
            <w:tcW w:w="1984" w:type="dxa"/>
            <w:vAlign w:val="center"/>
          </w:tcPr>
          <w:p w14:paraId="527AE0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云南大理双廊</w:t>
            </w:r>
          </w:p>
        </w:tc>
        <w:tc>
          <w:tcPr>
            <w:tcW w:w="993" w:type="dxa"/>
            <w:vAlign w:val="center"/>
          </w:tcPr>
          <w:p w14:paraId="4EF38B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E100.223</w:t>
            </w:r>
          </w:p>
        </w:tc>
        <w:tc>
          <w:tcPr>
            <w:tcW w:w="899" w:type="dxa"/>
            <w:vAlign w:val="center"/>
          </w:tcPr>
          <w:p w14:paraId="703C84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N25.902</w:t>
            </w:r>
          </w:p>
        </w:tc>
        <w:tc>
          <w:tcPr>
            <w:tcW w:w="1134" w:type="dxa"/>
            <w:vAlign w:val="center"/>
          </w:tcPr>
          <w:p w14:paraId="5CA951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57</w:t>
            </w:r>
          </w:p>
        </w:tc>
        <w:tc>
          <w:tcPr>
            <w:tcW w:w="1134" w:type="dxa"/>
            <w:gridSpan w:val="2"/>
            <w:vAlign w:val="center"/>
          </w:tcPr>
          <w:p w14:paraId="66B410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4E014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73159D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F7685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C2-82</w:t>
            </w:r>
          </w:p>
        </w:tc>
        <w:tc>
          <w:tcPr>
            <w:tcW w:w="1984" w:type="dxa"/>
            <w:vAlign w:val="center"/>
          </w:tcPr>
          <w:p w14:paraId="50FF10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云南广南岩腊峰</w:t>
            </w:r>
          </w:p>
        </w:tc>
        <w:tc>
          <w:tcPr>
            <w:tcW w:w="993" w:type="dxa"/>
            <w:vAlign w:val="center"/>
          </w:tcPr>
          <w:p w14:paraId="642522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E104.821</w:t>
            </w:r>
          </w:p>
        </w:tc>
        <w:tc>
          <w:tcPr>
            <w:tcW w:w="899" w:type="dxa"/>
            <w:vAlign w:val="center"/>
          </w:tcPr>
          <w:p w14:paraId="7FB999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N23.965</w:t>
            </w:r>
          </w:p>
        </w:tc>
        <w:tc>
          <w:tcPr>
            <w:tcW w:w="1134" w:type="dxa"/>
            <w:vAlign w:val="center"/>
          </w:tcPr>
          <w:p w14:paraId="0E5477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184</w:t>
            </w:r>
          </w:p>
        </w:tc>
        <w:tc>
          <w:tcPr>
            <w:tcW w:w="1134" w:type="dxa"/>
            <w:gridSpan w:val="2"/>
            <w:vAlign w:val="center"/>
          </w:tcPr>
          <w:p w14:paraId="597CB4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vAlign w:val="center"/>
          </w:tcPr>
          <w:p w14:paraId="2019C1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0EED2BA" w14:textId="77777777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14:paraId="5B4F94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C2-83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EE6F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云南麻粟坡水洞子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3DA8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E105.201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C7C63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0380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06745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下石炭统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54DEC3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778DA90" w14:textId="77777777" w:rsidTr="000D7F35">
        <w:trPr>
          <w:jc w:val="center"/>
        </w:trPr>
        <w:tc>
          <w:tcPr>
            <w:tcW w:w="8708" w:type="dxa"/>
            <w:gridSpan w:val="8"/>
            <w:tcBorders>
              <w:top w:val="single" w:sz="4" w:space="0" w:color="auto"/>
            </w:tcBorders>
            <w:vAlign w:val="center"/>
          </w:tcPr>
          <w:p w14:paraId="6516D1BB" w14:textId="77777777" w:rsidR="001E5B36" w:rsidRPr="000D7F35" w:rsidRDefault="0055513D" w:rsidP="00FB3BCF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下二叠统亚丁斯克阶</w:t>
            </w: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-</w:t>
            </w:r>
            <w:r w:rsidRPr="000D7F35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空谷阶</w:t>
            </w:r>
          </w:p>
        </w:tc>
      </w:tr>
      <w:tr w:rsidR="001E5B36" w:rsidRPr="000D7F35" w14:paraId="4E64F85A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658D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P1-01</w:t>
            </w:r>
          </w:p>
        </w:tc>
        <w:tc>
          <w:tcPr>
            <w:tcW w:w="1984" w:type="dxa"/>
            <w:vAlign w:val="center"/>
          </w:tcPr>
          <w:p w14:paraId="7CE96A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贵州剑河南明</w:t>
            </w:r>
          </w:p>
        </w:tc>
        <w:tc>
          <w:tcPr>
            <w:tcW w:w="993" w:type="dxa"/>
            <w:vAlign w:val="center"/>
          </w:tcPr>
          <w:p w14:paraId="21A4DA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E108.955</w:t>
            </w:r>
          </w:p>
        </w:tc>
        <w:tc>
          <w:tcPr>
            <w:tcW w:w="899" w:type="dxa"/>
            <w:vAlign w:val="center"/>
          </w:tcPr>
          <w:p w14:paraId="4C4DE1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N26.865</w:t>
            </w:r>
          </w:p>
        </w:tc>
        <w:tc>
          <w:tcPr>
            <w:tcW w:w="1134" w:type="dxa"/>
            <w:vAlign w:val="center"/>
          </w:tcPr>
          <w:p w14:paraId="62CA9E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164</w:t>
            </w:r>
          </w:p>
        </w:tc>
        <w:tc>
          <w:tcPr>
            <w:tcW w:w="1134" w:type="dxa"/>
            <w:gridSpan w:val="2"/>
            <w:vAlign w:val="center"/>
          </w:tcPr>
          <w:p w14:paraId="122C6A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4D0185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角度不整合</w:t>
            </w:r>
          </w:p>
        </w:tc>
      </w:tr>
      <w:tr w:rsidR="001E5B36" w:rsidRPr="000D7F35" w14:paraId="63CCB4FF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9872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P1-02</w:t>
            </w:r>
          </w:p>
        </w:tc>
        <w:tc>
          <w:tcPr>
            <w:tcW w:w="1984" w:type="dxa"/>
            <w:vAlign w:val="center"/>
          </w:tcPr>
          <w:p w14:paraId="7D7928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贵州大方冒沙井</w:t>
            </w:r>
          </w:p>
        </w:tc>
        <w:tc>
          <w:tcPr>
            <w:tcW w:w="993" w:type="dxa"/>
            <w:vAlign w:val="center"/>
          </w:tcPr>
          <w:p w14:paraId="2C030F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E105.778</w:t>
            </w:r>
          </w:p>
        </w:tc>
        <w:tc>
          <w:tcPr>
            <w:tcW w:w="899" w:type="dxa"/>
            <w:vAlign w:val="center"/>
          </w:tcPr>
          <w:p w14:paraId="0C6B47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N27.265</w:t>
            </w:r>
          </w:p>
        </w:tc>
        <w:tc>
          <w:tcPr>
            <w:tcW w:w="1134" w:type="dxa"/>
            <w:vAlign w:val="center"/>
          </w:tcPr>
          <w:p w14:paraId="0AB55F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1134" w:type="dxa"/>
            <w:gridSpan w:val="2"/>
            <w:vAlign w:val="center"/>
          </w:tcPr>
          <w:p w14:paraId="6B169F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5DE98C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E0B4337" w14:textId="77777777" w:rsidTr="003E1C2A">
        <w:trPr>
          <w:jc w:val="center"/>
        </w:trPr>
        <w:tc>
          <w:tcPr>
            <w:tcW w:w="1052" w:type="dxa"/>
            <w:vAlign w:val="bottom"/>
          </w:tcPr>
          <w:p w14:paraId="3F4890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P1-03</w:t>
            </w:r>
          </w:p>
        </w:tc>
        <w:tc>
          <w:tcPr>
            <w:tcW w:w="1984" w:type="dxa"/>
            <w:vAlign w:val="center"/>
          </w:tcPr>
          <w:p w14:paraId="5DEAAC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湖南辰溪孝坪</w:t>
            </w:r>
          </w:p>
        </w:tc>
        <w:tc>
          <w:tcPr>
            <w:tcW w:w="993" w:type="dxa"/>
            <w:vAlign w:val="center"/>
          </w:tcPr>
          <w:p w14:paraId="0EFAD7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E110.214</w:t>
            </w:r>
          </w:p>
        </w:tc>
        <w:tc>
          <w:tcPr>
            <w:tcW w:w="899" w:type="dxa"/>
            <w:vAlign w:val="center"/>
          </w:tcPr>
          <w:p w14:paraId="481F8E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N28.088</w:t>
            </w:r>
          </w:p>
        </w:tc>
        <w:tc>
          <w:tcPr>
            <w:tcW w:w="1134" w:type="dxa"/>
            <w:vAlign w:val="center"/>
          </w:tcPr>
          <w:p w14:paraId="7DB755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44</w:t>
            </w:r>
          </w:p>
        </w:tc>
        <w:tc>
          <w:tcPr>
            <w:tcW w:w="1134" w:type="dxa"/>
            <w:gridSpan w:val="2"/>
            <w:vAlign w:val="center"/>
          </w:tcPr>
          <w:p w14:paraId="7D4A6F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2BA402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81A6204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1E74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P1-04</w:t>
            </w:r>
          </w:p>
        </w:tc>
        <w:tc>
          <w:tcPr>
            <w:tcW w:w="1984" w:type="dxa"/>
            <w:vAlign w:val="center"/>
          </w:tcPr>
          <w:p w14:paraId="286016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云南东川白泥井</w:t>
            </w:r>
          </w:p>
        </w:tc>
        <w:tc>
          <w:tcPr>
            <w:tcW w:w="993" w:type="dxa"/>
            <w:vAlign w:val="center"/>
          </w:tcPr>
          <w:p w14:paraId="094CCB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E103.073</w:t>
            </w:r>
          </w:p>
        </w:tc>
        <w:tc>
          <w:tcPr>
            <w:tcW w:w="899" w:type="dxa"/>
            <w:vAlign w:val="center"/>
          </w:tcPr>
          <w:p w14:paraId="623254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N26.105</w:t>
            </w:r>
          </w:p>
        </w:tc>
        <w:tc>
          <w:tcPr>
            <w:tcW w:w="1134" w:type="dxa"/>
            <w:vAlign w:val="center"/>
          </w:tcPr>
          <w:p w14:paraId="3FE0B0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121</w:t>
            </w:r>
          </w:p>
        </w:tc>
        <w:tc>
          <w:tcPr>
            <w:tcW w:w="1134" w:type="dxa"/>
            <w:gridSpan w:val="2"/>
            <w:vAlign w:val="center"/>
          </w:tcPr>
          <w:p w14:paraId="29CFD9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25DB46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7363577" w14:textId="77777777" w:rsidTr="003E1C2A">
        <w:trPr>
          <w:jc w:val="center"/>
        </w:trPr>
        <w:tc>
          <w:tcPr>
            <w:tcW w:w="1052" w:type="dxa"/>
            <w:vAlign w:val="bottom"/>
          </w:tcPr>
          <w:p w14:paraId="572F2D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P1-05</w:t>
            </w:r>
          </w:p>
        </w:tc>
        <w:tc>
          <w:tcPr>
            <w:tcW w:w="1984" w:type="dxa"/>
            <w:vAlign w:val="center"/>
          </w:tcPr>
          <w:p w14:paraId="47FA6F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云南寻甸石灰窑</w:t>
            </w:r>
          </w:p>
        </w:tc>
        <w:tc>
          <w:tcPr>
            <w:tcW w:w="993" w:type="dxa"/>
            <w:vAlign w:val="center"/>
          </w:tcPr>
          <w:p w14:paraId="6DA476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E102.967</w:t>
            </w:r>
          </w:p>
        </w:tc>
        <w:tc>
          <w:tcPr>
            <w:tcW w:w="899" w:type="dxa"/>
            <w:vAlign w:val="center"/>
          </w:tcPr>
          <w:p w14:paraId="595FBD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N25.968</w:t>
            </w:r>
          </w:p>
        </w:tc>
        <w:tc>
          <w:tcPr>
            <w:tcW w:w="1134" w:type="dxa"/>
            <w:vAlign w:val="center"/>
          </w:tcPr>
          <w:p w14:paraId="49039C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111</w:t>
            </w:r>
          </w:p>
        </w:tc>
        <w:tc>
          <w:tcPr>
            <w:tcW w:w="1134" w:type="dxa"/>
            <w:gridSpan w:val="2"/>
            <w:vAlign w:val="center"/>
          </w:tcPr>
          <w:p w14:paraId="2AA261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寒武系</w:t>
            </w:r>
          </w:p>
        </w:tc>
        <w:tc>
          <w:tcPr>
            <w:tcW w:w="1512" w:type="dxa"/>
            <w:vAlign w:val="center"/>
          </w:tcPr>
          <w:p w14:paraId="328EB1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5F19093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ADEE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P1-06</w:t>
            </w:r>
          </w:p>
        </w:tc>
        <w:tc>
          <w:tcPr>
            <w:tcW w:w="1984" w:type="dxa"/>
            <w:vAlign w:val="center"/>
          </w:tcPr>
          <w:p w14:paraId="5CA077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贵州湄潭深溪沟</w:t>
            </w:r>
          </w:p>
        </w:tc>
        <w:tc>
          <w:tcPr>
            <w:tcW w:w="993" w:type="dxa"/>
            <w:vAlign w:val="center"/>
          </w:tcPr>
          <w:p w14:paraId="13043B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E107.542</w:t>
            </w:r>
          </w:p>
        </w:tc>
        <w:tc>
          <w:tcPr>
            <w:tcW w:w="899" w:type="dxa"/>
            <w:vAlign w:val="center"/>
          </w:tcPr>
          <w:p w14:paraId="246817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N27.859</w:t>
            </w:r>
          </w:p>
        </w:tc>
        <w:tc>
          <w:tcPr>
            <w:tcW w:w="1134" w:type="dxa"/>
            <w:vAlign w:val="center"/>
          </w:tcPr>
          <w:p w14:paraId="485A09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140</w:t>
            </w:r>
          </w:p>
        </w:tc>
        <w:tc>
          <w:tcPr>
            <w:tcW w:w="1134" w:type="dxa"/>
            <w:gridSpan w:val="2"/>
            <w:vAlign w:val="center"/>
          </w:tcPr>
          <w:p w14:paraId="4122AD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6A6F969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7DEE4A5" w14:textId="77777777" w:rsidTr="003E1C2A">
        <w:trPr>
          <w:jc w:val="center"/>
        </w:trPr>
        <w:tc>
          <w:tcPr>
            <w:tcW w:w="1052" w:type="dxa"/>
            <w:vAlign w:val="bottom"/>
          </w:tcPr>
          <w:p w14:paraId="2F4430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P1-07</w:t>
            </w:r>
          </w:p>
        </w:tc>
        <w:tc>
          <w:tcPr>
            <w:tcW w:w="1984" w:type="dxa"/>
            <w:vAlign w:val="center"/>
          </w:tcPr>
          <w:p w14:paraId="65F9AB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云南禄劝中二哨</w:t>
            </w:r>
          </w:p>
        </w:tc>
        <w:tc>
          <w:tcPr>
            <w:tcW w:w="993" w:type="dxa"/>
            <w:vAlign w:val="center"/>
          </w:tcPr>
          <w:p w14:paraId="362232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E102.690</w:t>
            </w:r>
          </w:p>
        </w:tc>
        <w:tc>
          <w:tcPr>
            <w:tcW w:w="899" w:type="dxa"/>
            <w:vAlign w:val="center"/>
          </w:tcPr>
          <w:p w14:paraId="58E83E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N25.674</w:t>
            </w:r>
          </w:p>
        </w:tc>
        <w:tc>
          <w:tcPr>
            <w:tcW w:w="1134" w:type="dxa"/>
            <w:vAlign w:val="center"/>
          </w:tcPr>
          <w:p w14:paraId="60C4AD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106</w:t>
            </w:r>
          </w:p>
        </w:tc>
        <w:tc>
          <w:tcPr>
            <w:tcW w:w="1134" w:type="dxa"/>
            <w:gridSpan w:val="2"/>
            <w:vAlign w:val="center"/>
          </w:tcPr>
          <w:p w14:paraId="74336A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奥陶系</w:t>
            </w:r>
          </w:p>
        </w:tc>
        <w:tc>
          <w:tcPr>
            <w:tcW w:w="1512" w:type="dxa"/>
            <w:vAlign w:val="center"/>
          </w:tcPr>
          <w:p w14:paraId="7391B5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EB0738B" w14:textId="77777777" w:rsidTr="003E1C2A">
        <w:trPr>
          <w:jc w:val="center"/>
        </w:trPr>
        <w:tc>
          <w:tcPr>
            <w:tcW w:w="1052" w:type="dxa"/>
            <w:vAlign w:val="bottom"/>
          </w:tcPr>
          <w:p w14:paraId="7CF65B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P1-08</w:t>
            </w:r>
          </w:p>
        </w:tc>
        <w:tc>
          <w:tcPr>
            <w:tcW w:w="1984" w:type="dxa"/>
            <w:vAlign w:val="center"/>
          </w:tcPr>
          <w:p w14:paraId="12154B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贵州凤冈八里溪</w:t>
            </w:r>
          </w:p>
        </w:tc>
        <w:tc>
          <w:tcPr>
            <w:tcW w:w="993" w:type="dxa"/>
            <w:vAlign w:val="center"/>
          </w:tcPr>
          <w:p w14:paraId="55ED33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E107.770</w:t>
            </w:r>
          </w:p>
        </w:tc>
        <w:tc>
          <w:tcPr>
            <w:tcW w:w="899" w:type="dxa"/>
            <w:vAlign w:val="center"/>
          </w:tcPr>
          <w:p w14:paraId="07DAA0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N28.243</w:t>
            </w:r>
          </w:p>
        </w:tc>
        <w:tc>
          <w:tcPr>
            <w:tcW w:w="1134" w:type="dxa"/>
            <w:vAlign w:val="center"/>
          </w:tcPr>
          <w:p w14:paraId="693FFE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135</w:t>
            </w:r>
          </w:p>
        </w:tc>
        <w:tc>
          <w:tcPr>
            <w:tcW w:w="1134" w:type="dxa"/>
            <w:gridSpan w:val="2"/>
            <w:vAlign w:val="center"/>
          </w:tcPr>
          <w:p w14:paraId="571DA1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26C13F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D85BB27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4D7B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P1-09</w:t>
            </w:r>
          </w:p>
        </w:tc>
        <w:tc>
          <w:tcPr>
            <w:tcW w:w="1984" w:type="dxa"/>
            <w:vAlign w:val="center"/>
          </w:tcPr>
          <w:p w14:paraId="6186EB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贵州桐梓黑石溪</w:t>
            </w:r>
          </w:p>
        </w:tc>
        <w:tc>
          <w:tcPr>
            <w:tcW w:w="993" w:type="dxa"/>
            <w:vAlign w:val="center"/>
          </w:tcPr>
          <w:p w14:paraId="0FFE16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E106.974</w:t>
            </w:r>
          </w:p>
        </w:tc>
        <w:tc>
          <w:tcPr>
            <w:tcW w:w="899" w:type="dxa"/>
            <w:vAlign w:val="center"/>
          </w:tcPr>
          <w:p w14:paraId="21AF66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N28.339</w:t>
            </w:r>
          </w:p>
        </w:tc>
        <w:tc>
          <w:tcPr>
            <w:tcW w:w="1134" w:type="dxa"/>
            <w:vAlign w:val="center"/>
          </w:tcPr>
          <w:p w14:paraId="610BB0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182</w:t>
            </w:r>
          </w:p>
        </w:tc>
        <w:tc>
          <w:tcPr>
            <w:tcW w:w="1134" w:type="dxa"/>
            <w:gridSpan w:val="2"/>
            <w:vAlign w:val="center"/>
          </w:tcPr>
          <w:p w14:paraId="18722B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6F0CEA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E65979F" w14:textId="77777777" w:rsidTr="003E1C2A">
        <w:trPr>
          <w:jc w:val="center"/>
        </w:trPr>
        <w:tc>
          <w:tcPr>
            <w:tcW w:w="1052" w:type="dxa"/>
            <w:vAlign w:val="bottom"/>
          </w:tcPr>
          <w:p w14:paraId="6E69BB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</w:t>
            </w:r>
          </w:p>
        </w:tc>
        <w:tc>
          <w:tcPr>
            <w:tcW w:w="1984" w:type="dxa"/>
            <w:vAlign w:val="center"/>
          </w:tcPr>
          <w:p w14:paraId="693AEE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贵州桐梓松坎</w:t>
            </w:r>
          </w:p>
        </w:tc>
        <w:tc>
          <w:tcPr>
            <w:tcW w:w="993" w:type="dxa"/>
            <w:vAlign w:val="center"/>
          </w:tcPr>
          <w:p w14:paraId="14D863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E106.868</w:t>
            </w:r>
          </w:p>
        </w:tc>
        <w:tc>
          <w:tcPr>
            <w:tcW w:w="899" w:type="dxa"/>
            <w:vAlign w:val="center"/>
          </w:tcPr>
          <w:p w14:paraId="4C6FB6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N28.543</w:t>
            </w:r>
          </w:p>
        </w:tc>
        <w:tc>
          <w:tcPr>
            <w:tcW w:w="1134" w:type="dxa"/>
            <w:vAlign w:val="center"/>
          </w:tcPr>
          <w:p w14:paraId="74CA27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149</w:t>
            </w:r>
          </w:p>
        </w:tc>
        <w:tc>
          <w:tcPr>
            <w:tcW w:w="1134" w:type="dxa"/>
            <w:gridSpan w:val="2"/>
            <w:vAlign w:val="center"/>
          </w:tcPr>
          <w:p w14:paraId="0A5B0F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627645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E5245AF" w14:textId="77777777" w:rsidTr="003E1C2A">
        <w:trPr>
          <w:jc w:val="center"/>
        </w:trPr>
        <w:tc>
          <w:tcPr>
            <w:tcW w:w="1052" w:type="dxa"/>
            <w:vAlign w:val="bottom"/>
          </w:tcPr>
          <w:p w14:paraId="4A7698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</w:t>
            </w:r>
          </w:p>
        </w:tc>
        <w:tc>
          <w:tcPr>
            <w:tcW w:w="1984" w:type="dxa"/>
            <w:vAlign w:val="center"/>
          </w:tcPr>
          <w:p w14:paraId="42CA72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贵州桐梓下河坝</w:t>
            </w:r>
          </w:p>
        </w:tc>
        <w:tc>
          <w:tcPr>
            <w:tcW w:w="993" w:type="dxa"/>
            <w:vAlign w:val="center"/>
          </w:tcPr>
          <w:p w14:paraId="6B84E4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E106.837</w:t>
            </w:r>
          </w:p>
        </w:tc>
        <w:tc>
          <w:tcPr>
            <w:tcW w:w="899" w:type="dxa"/>
            <w:vAlign w:val="center"/>
          </w:tcPr>
          <w:p w14:paraId="6435AB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N28.464</w:t>
            </w:r>
          </w:p>
        </w:tc>
        <w:tc>
          <w:tcPr>
            <w:tcW w:w="1134" w:type="dxa"/>
            <w:vAlign w:val="center"/>
          </w:tcPr>
          <w:p w14:paraId="7A1023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131</w:t>
            </w:r>
          </w:p>
        </w:tc>
        <w:tc>
          <w:tcPr>
            <w:tcW w:w="1134" w:type="dxa"/>
            <w:gridSpan w:val="2"/>
            <w:vAlign w:val="center"/>
          </w:tcPr>
          <w:p w14:paraId="583528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0A6ACD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AD89505" w14:textId="77777777" w:rsidTr="003E1C2A">
        <w:trPr>
          <w:jc w:val="center"/>
        </w:trPr>
        <w:tc>
          <w:tcPr>
            <w:tcW w:w="1052" w:type="dxa"/>
            <w:vAlign w:val="bottom"/>
          </w:tcPr>
          <w:p w14:paraId="75480E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</w:t>
            </w:r>
          </w:p>
        </w:tc>
        <w:tc>
          <w:tcPr>
            <w:tcW w:w="1984" w:type="dxa"/>
            <w:vAlign w:val="center"/>
          </w:tcPr>
          <w:p w14:paraId="68512E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贵州务川大院子</w:t>
            </w:r>
          </w:p>
        </w:tc>
        <w:tc>
          <w:tcPr>
            <w:tcW w:w="993" w:type="dxa"/>
            <w:vAlign w:val="center"/>
          </w:tcPr>
          <w:p w14:paraId="0D7A22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E108.082</w:t>
            </w:r>
          </w:p>
        </w:tc>
        <w:tc>
          <w:tcPr>
            <w:tcW w:w="899" w:type="dxa"/>
            <w:vAlign w:val="center"/>
          </w:tcPr>
          <w:p w14:paraId="219165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N28.951</w:t>
            </w:r>
          </w:p>
        </w:tc>
        <w:tc>
          <w:tcPr>
            <w:tcW w:w="1134" w:type="dxa"/>
            <w:vAlign w:val="center"/>
          </w:tcPr>
          <w:p w14:paraId="61E5FB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129</w:t>
            </w:r>
          </w:p>
        </w:tc>
        <w:tc>
          <w:tcPr>
            <w:tcW w:w="1134" w:type="dxa"/>
            <w:gridSpan w:val="2"/>
            <w:vAlign w:val="center"/>
          </w:tcPr>
          <w:p w14:paraId="4EE5A1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5A5F08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DCDFB54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D99B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</w:t>
            </w:r>
          </w:p>
        </w:tc>
        <w:tc>
          <w:tcPr>
            <w:tcW w:w="1984" w:type="dxa"/>
            <w:vAlign w:val="center"/>
          </w:tcPr>
          <w:p w14:paraId="042906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贵州务川石院子</w:t>
            </w:r>
          </w:p>
        </w:tc>
        <w:tc>
          <w:tcPr>
            <w:tcW w:w="993" w:type="dxa"/>
            <w:vAlign w:val="center"/>
          </w:tcPr>
          <w:p w14:paraId="34F53C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E107.935</w:t>
            </w:r>
          </w:p>
        </w:tc>
        <w:tc>
          <w:tcPr>
            <w:tcW w:w="899" w:type="dxa"/>
            <w:vAlign w:val="center"/>
          </w:tcPr>
          <w:p w14:paraId="3F1E2C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N28.667</w:t>
            </w:r>
          </w:p>
        </w:tc>
        <w:tc>
          <w:tcPr>
            <w:tcW w:w="1134" w:type="dxa"/>
            <w:vAlign w:val="center"/>
          </w:tcPr>
          <w:p w14:paraId="038FA1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127</w:t>
            </w:r>
          </w:p>
        </w:tc>
        <w:tc>
          <w:tcPr>
            <w:tcW w:w="1134" w:type="dxa"/>
            <w:gridSpan w:val="2"/>
            <w:vAlign w:val="center"/>
          </w:tcPr>
          <w:p w14:paraId="3837E3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532502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A9AB130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2FB0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</w:t>
            </w:r>
          </w:p>
        </w:tc>
        <w:tc>
          <w:tcPr>
            <w:tcW w:w="1984" w:type="dxa"/>
            <w:vAlign w:val="center"/>
          </w:tcPr>
          <w:p w14:paraId="2A9659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贵州务川长峰</w:t>
            </w:r>
          </w:p>
        </w:tc>
        <w:tc>
          <w:tcPr>
            <w:tcW w:w="993" w:type="dxa"/>
            <w:vAlign w:val="center"/>
          </w:tcPr>
          <w:p w14:paraId="6506FD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E107.879</w:t>
            </w:r>
          </w:p>
        </w:tc>
        <w:tc>
          <w:tcPr>
            <w:tcW w:w="899" w:type="dxa"/>
            <w:vAlign w:val="center"/>
          </w:tcPr>
          <w:p w14:paraId="582B7F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N28.572</w:t>
            </w:r>
          </w:p>
        </w:tc>
        <w:tc>
          <w:tcPr>
            <w:tcW w:w="1134" w:type="dxa"/>
            <w:vAlign w:val="center"/>
          </w:tcPr>
          <w:p w14:paraId="17B483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14:paraId="03336C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66DF2B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6D2A0D5" w14:textId="77777777" w:rsidTr="003E1C2A">
        <w:trPr>
          <w:jc w:val="center"/>
        </w:trPr>
        <w:tc>
          <w:tcPr>
            <w:tcW w:w="1052" w:type="dxa"/>
            <w:vAlign w:val="bottom"/>
          </w:tcPr>
          <w:p w14:paraId="3B8C51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</w:t>
            </w:r>
          </w:p>
        </w:tc>
        <w:tc>
          <w:tcPr>
            <w:tcW w:w="1984" w:type="dxa"/>
            <w:vAlign w:val="center"/>
          </w:tcPr>
          <w:p w14:paraId="111259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贵州习水莫洛</w:t>
            </w:r>
          </w:p>
        </w:tc>
        <w:tc>
          <w:tcPr>
            <w:tcW w:w="993" w:type="dxa"/>
            <w:vAlign w:val="center"/>
          </w:tcPr>
          <w:p w14:paraId="0809FC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E106.320</w:t>
            </w:r>
          </w:p>
        </w:tc>
        <w:tc>
          <w:tcPr>
            <w:tcW w:w="899" w:type="dxa"/>
            <w:vAlign w:val="center"/>
          </w:tcPr>
          <w:p w14:paraId="0215A9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N28.190</w:t>
            </w:r>
          </w:p>
        </w:tc>
        <w:tc>
          <w:tcPr>
            <w:tcW w:w="1134" w:type="dxa"/>
            <w:vAlign w:val="center"/>
          </w:tcPr>
          <w:p w14:paraId="141D05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171</w:t>
            </w:r>
          </w:p>
        </w:tc>
        <w:tc>
          <w:tcPr>
            <w:tcW w:w="1134" w:type="dxa"/>
            <w:gridSpan w:val="2"/>
            <w:vAlign w:val="center"/>
          </w:tcPr>
          <w:p w14:paraId="386CFE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48711F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828C58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970E6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</w:t>
            </w:r>
          </w:p>
        </w:tc>
        <w:tc>
          <w:tcPr>
            <w:tcW w:w="1984" w:type="dxa"/>
            <w:vAlign w:val="center"/>
          </w:tcPr>
          <w:p w14:paraId="0B4FE4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贵州习水铁槽</w:t>
            </w:r>
          </w:p>
        </w:tc>
        <w:tc>
          <w:tcPr>
            <w:tcW w:w="993" w:type="dxa"/>
            <w:vAlign w:val="center"/>
          </w:tcPr>
          <w:p w14:paraId="12FB23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E106.115</w:t>
            </w:r>
          </w:p>
        </w:tc>
        <w:tc>
          <w:tcPr>
            <w:tcW w:w="899" w:type="dxa"/>
            <w:vAlign w:val="center"/>
          </w:tcPr>
          <w:p w14:paraId="4793B9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N28.173</w:t>
            </w:r>
          </w:p>
        </w:tc>
        <w:tc>
          <w:tcPr>
            <w:tcW w:w="1134" w:type="dxa"/>
            <w:vAlign w:val="center"/>
          </w:tcPr>
          <w:p w14:paraId="0949CC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138</w:t>
            </w:r>
          </w:p>
        </w:tc>
        <w:tc>
          <w:tcPr>
            <w:tcW w:w="1134" w:type="dxa"/>
            <w:gridSpan w:val="2"/>
            <w:vAlign w:val="center"/>
          </w:tcPr>
          <w:p w14:paraId="6F4283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65CDED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DFC2EFB" w14:textId="77777777" w:rsidTr="003E1C2A">
        <w:trPr>
          <w:jc w:val="center"/>
        </w:trPr>
        <w:tc>
          <w:tcPr>
            <w:tcW w:w="1052" w:type="dxa"/>
            <w:vAlign w:val="bottom"/>
          </w:tcPr>
          <w:p w14:paraId="3F2F00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</w:t>
            </w:r>
          </w:p>
        </w:tc>
        <w:tc>
          <w:tcPr>
            <w:tcW w:w="1984" w:type="dxa"/>
            <w:vAlign w:val="center"/>
          </w:tcPr>
          <w:p w14:paraId="0931E4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贵州习水温水</w:t>
            </w:r>
          </w:p>
        </w:tc>
        <w:tc>
          <w:tcPr>
            <w:tcW w:w="993" w:type="dxa"/>
            <w:vAlign w:val="center"/>
          </w:tcPr>
          <w:p w14:paraId="5A14BB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E106.544</w:t>
            </w:r>
          </w:p>
        </w:tc>
        <w:tc>
          <w:tcPr>
            <w:tcW w:w="899" w:type="dxa"/>
            <w:vAlign w:val="center"/>
          </w:tcPr>
          <w:p w14:paraId="685BCE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N28.461</w:t>
            </w:r>
          </w:p>
        </w:tc>
        <w:tc>
          <w:tcPr>
            <w:tcW w:w="1134" w:type="dxa"/>
            <w:vAlign w:val="center"/>
          </w:tcPr>
          <w:p w14:paraId="2500C7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148</w:t>
            </w:r>
          </w:p>
        </w:tc>
        <w:tc>
          <w:tcPr>
            <w:tcW w:w="1134" w:type="dxa"/>
            <w:gridSpan w:val="2"/>
            <w:vAlign w:val="center"/>
          </w:tcPr>
          <w:p w14:paraId="29EB79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499256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C24D978" w14:textId="77777777" w:rsidTr="003E1C2A">
        <w:trPr>
          <w:jc w:val="center"/>
        </w:trPr>
        <w:tc>
          <w:tcPr>
            <w:tcW w:w="1052" w:type="dxa"/>
            <w:vAlign w:val="bottom"/>
          </w:tcPr>
          <w:p w14:paraId="1EA309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</w:t>
            </w:r>
          </w:p>
        </w:tc>
        <w:tc>
          <w:tcPr>
            <w:tcW w:w="1984" w:type="dxa"/>
            <w:vAlign w:val="center"/>
          </w:tcPr>
          <w:p w14:paraId="6FA22E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贵州沿河沙子</w:t>
            </w:r>
          </w:p>
        </w:tc>
        <w:tc>
          <w:tcPr>
            <w:tcW w:w="993" w:type="dxa"/>
            <w:vAlign w:val="center"/>
          </w:tcPr>
          <w:p w14:paraId="3BEA32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E108.547</w:t>
            </w:r>
          </w:p>
        </w:tc>
        <w:tc>
          <w:tcPr>
            <w:tcW w:w="899" w:type="dxa"/>
            <w:vAlign w:val="center"/>
          </w:tcPr>
          <w:p w14:paraId="22B1BB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N28.559</w:t>
            </w:r>
          </w:p>
        </w:tc>
        <w:tc>
          <w:tcPr>
            <w:tcW w:w="1134" w:type="dxa"/>
            <w:vAlign w:val="center"/>
          </w:tcPr>
          <w:p w14:paraId="177C40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14:paraId="14C6AF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253A64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4B61CD4" w14:textId="77777777" w:rsidTr="003E1C2A">
        <w:trPr>
          <w:jc w:val="center"/>
        </w:trPr>
        <w:tc>
          <w:tcPr>
            <w:tcW w:w="1052" w:type="dxa"/>
            <w:vAlign w:val="bottom"/>
          </w:tcPr>
          <w:p w14:paraId="3CB7B1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</w:t>
            </w:r>
          </w:p>
        </w:tc>
        <w:tc>
          <w:tcPr>
            <w:tcW w:w="1984" w:type="dxa"/>
            <w:vAlign w:val="center"/>
          </w:tcPr>
          <w:p w14:paraId="6E2EC9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贵州印江罗星</w:t>
            </w:r>
          </w:p>
        </w:tc>
        <w:tc>
          <w:tcPr>
            <w:tcW w:w="993" w:type="dxa"/>
            <w:vAlign w:val="center"/>
          </w:tcPr>
          <w:p w14:paraId="13E944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E108.368</w:t>
            </w:r>
          </w:p>
        </w:tc>
        <w:tc>
          <w:tcPr>
            <w:tcW w:w="899" w:type="dxa"/>
            <w:vAlign w:val="center"/>
          </w:tcPr>
          <w:p w14:paraId="76EA4B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N28.103</w:t>
            </w:r>
          </w:p>
        </w:tc>
        <w:tc>
          <w:tcPr>
            <w:tcW w:w="1134" w:type="dxa"/>
            <w:vAlign w:val="center"/>
          </w:tcPr>
          <w:p w14:paraId="156C65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213</w:t>
            </w:r>
          </w:p>
        </w:tc>
        <w:tc>
          <w:tcPr>
            <w:tcW w:w="1134" w:type="dxa"/>
            <w:gridSpan w:val="2"/>
            <w:vAlign w:val="center"/>
          </w:tcPr>
          <w:p w14:paraId="7A8C21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6CF3EC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108A61F" w14:textId="77777777" w:rsidTr="003E1C2A">
        <w:trPr>
          <w:jc w:val="center"/>
        </w:trPr>
        <w:tc>
          <w:tcPr>
            <w:tcW w:w="1052" w:type="dxa"/>
            <w:vAlign w:val="bottom"/>
          </w:tcPr>
          <w:p w14:paraId="397CDA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</w:t>
            </w:r>
          </w:p>
        </w:tc>
        <w:tc>
          <w:tcPr>
            <w:tcW w:w="1984" w:type="dxa"/>
            <w:vAlign w:val="center"/>
          </w:tcPr>
          <w:p w14:paraId="05D4EA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贵州印江乌谷溪</w:t>
            </w:r>
          </w:p>
        </w:tc>
        <w:tc>
          <w:tcPr>
            <w:tcW w:w="993" w:type="dxa"/>
            <w:vAlign w:val="center"/>
          </w:tcPr>
          <w:p w14:paraId="542E8B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E108.379</w:t>
            </w:r>
          </w:p>
        </w:tc>
        <w:tc>
          <w:tcPr>
            <w:tcW w:w="899" w:type="dxa"/>
            <w:vAlign w:val="center"/>
          </w:tcPr>
          <w:p w14:paraId="189A74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N27.635</w:t>
            </w:r>
          </w:p>
        </w:tc>
        <w:tc>
          <w:tcPr>
            <w:tcW w:w="1134" w:type="dxa"/>
            <w:vAlign w:val="center"/>
          </w:tcPr>
          <w:p w14:paraId="786305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14:paraId="09CCF2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1677E7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9518CAF" w14:textId="77777777" w:rsidTr="003E1C2A">
        <w:trPr>
          <w:jc w:val="center"/>
        </w:trPr>
        <w:tc>
          <w:tcPr>
            <w:tcW w:w="1052" w:type="dxa"/>
            <w:vAlign w:val="bottom"/>
          </w:tcPr>
          <w:p w14:paraId="13D9A9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</w:t>
            </w:r>
          </w:p>
        </w:tc>
        <w:tc>
          <w:tcPr>
            <w:tcW w:w="1984" w:type="dxa"/>
            <w:vAlign w:val="center"/>
          </w:tcPr>
          <w:p w14:paraId="20572C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贵州镇安石丰</w:t>
            </w:r>
          </w:p>
        </w:tc>
        <w:tc>
          <w:tcPr>
            <w:tcW w:w="993" w:type="dxa"/>
            <w:vAlign w:val="center"/>
          </w:tcPr>
          <w:p w14:paraId="4B625F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E107.395</w:t>
            </w:r>
          </w:p>
        </w:tc>
        <w:tc>
          <w:tcPr>
            <w:tcW w:w="899" w:type="dxa"/>
            <w:vAlign w:val="center"/>
          </w:tcPr>
          <w:p w14:paraId="17FD4D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N28.640</w:t>
            </w:r>
          </w:p>
        </w:tc>
        <w:tc>
          <w:tcPr>
            <w:tcW w:w="1134" w:type="dxa"/>
            <w:vAlign w:val="center"/>
          </w:tcPr>
          <w:p w14:paraId="6B9ECF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179</w:t>
            </w:r>
          </w:p>
        </w:tc>
        <w:tc>
          <w:tcPr>
            <w:tcW w:w="1134" w:type="dxa"/>
            <w:gridSpan w:val="2"/>
            <w:vAlign w:val="center"/>
          </w:tcPr>
          <w:p w14:paraId="468B18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6126673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24174A1" w14:textId="77777777" w:rsidTr="003E1C2A">
        <w:trPr>
          <w:jc w:val="center"/>
        </w:trPr>
        <w:tc>
          <w:tcPr>
            <w:tcW w:w="1052" w:type="dxa"/>
            <w:vAlign w:val="bottom"/>
          </w:tcPr>
          <w:p w14:paraId="688ECC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P1-22</w:t>
            </w:r>
          </w:p>
        </w:tc>
        <w:tc>
          <w:tcPr>
            <w:tcW w:w="1984" w:type="dxa"/>
            <w:vAlign w:val="center"/>
          </w:tcPr>
          <w:p w14:paraId="495382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贵州湄潭猴梨湾</w:t>
            </w:r>
          </w:p>
        </w:tc>
        <w:tc>
          <w:tcPr>
            <w:tcW w:w="993" w:type="dxa"/>
            <w:vAlign w:val="center"/>
          </w:tcPr>
          <w:p w14:paraId="23D2AF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E107.549</w:t>
            </w:r>
          </w:p>
        </w:tc>
        <w:tc>
          <w:tcPr>
            <w:tcW w:w="899" w:type="dxa"/>
            <w:vAlign w:val="center"/>
          </w:tcPr>
          <w:p w14:paraId="64A7FA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N27.697</w:t>
            </w:r>
          </w:p>
        </w:tc>
        <w:tc>
          <w:tcPr>
            <w:tcW w:w="1134" w:type="dxa"/>
            <w:vAlign w:val="center"/>
          </w:tcPr>
          <w:p w14:paraId="1B54BD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154</w:t>
            </w:r>
          </w:p>
        </w:tc>
        <w:tc>
          <w:tcPr>
            <w:tcW w:w="1134" w:type="dxa"/>
            <w:gridSpan w:val="2"/>
            <w:vAlign w:val="center"/>
          </w:tcPr>
          <w:p w14:paraId="1D00B3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3EEDC2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622D786" w14:textId="77777777" w:rsidTr="003E1C2A">
        <w:trPr>
          <w:jc w:val="center"/>
        </w:trPr>
        <w:tc>
          <w:tcPr>
            <w:tcW w:w="1052" w:type="dxa"/>
            <w:vAlign w:val="bottom"/>
          </w:tcPr>
          <w:p w14:paraId="64240F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P1-23</w:t>
            </w:r>
          </w:p>
        </w:tc>
        <w:tc>
          <w:tcPr>
            <w:tcW w:w="1984" w:type="dxa"/>
            <w:vAlign w:val="center"/>
          </w:tcPr>
          <w:p w14:paraId="567327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贵州仁怀马岩滩</w:t>
            </w:r>
          </w:p>
        </w:tc>
        <w:tc>
          <w:tcPr>
            <w:tcW w:w="993" w:type="dxa"/>
            <w:vAlign w:val="center"/>
          </w:tcPr>
          <w:p w14:paraId="1ACA7A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E106.274</w:t>
            </w:r>
          </w:p>
        </w:tc>
        <w:tc>
          <w:tcPr>
            <w:tcW w:w="899" w:type="dxa"/>
            <w:vAlign w:val="center"/>
          </w:tcPr>
          <w:p w14:paraId="64C96B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N28.073</w:t>
            </w:r>
          </w:p>
        </w:tc>
        <w:tc>
          <w:tcPr>
            <w:tcW w:w="1134" w:type="dxa"/>
            <w:vAlign w:val="center"/>
          </w:tcPr>
          <w:p w14:paraId="1E1E4A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153</w:t>
            </w:r>
          </w:p>
        </w:tc>
        <w:tc>
          <w:tcPr>
            <w:tcW w:w="1134" w:type="dxa"/>
            <w:gridSpan w:val="2"/>
            <w:vAlign w:val="center"/>
          </w:tcPr>
          <w:p w14:paraId="0B11F9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4B959F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E064955" w14:textId="77777777" w:rsidTr="003E1C2A">
        <w:trPr>
          <w:jc w:val="center"/>
        </w:trPr>
        <w:tc>
          <w:tcPr>
            <w:tcW w:w="1052" w:type="dxa"/>
            <w:vAlign w:val="bottom"/>
          </w:tcPr>
          <w:p w14:paraId="41B2FB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P1-24</w:t>
            </w:r>
          </w:p>
        </w:tc>
        <w:tc>
          <w:tcPr>
            <w:tcW w:w="1984" w:type="dxa"/>
            <w:vAlign w:val="center"/>
          </w:tcPr>
          <w:p w14:paraId="0A5EDD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贵州石阡杜家岩</w:t>
            </w:r>
          </w:p>
        </w:tc>
        <w:tc>
          <w:tcPr>
            <w:tcW w:w="993" w:type="dxa"/>
            <w:vAlign w:val="center"/>
          </w:tcPr>
          <w:p w14:paraId="7466A0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E108.217</w:t>
            </w:r>
          </w:p>
        </w:tc>
        <w:tc>
          <w:tcPr>
            <w:tcW w:w="899" w:type="dxa"/>
            <w:vAlign w:val="center"/>
          </w:tcPr>
          <w:p w14:paraId="2017CC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N27.560</w:t>
            </w:r>
          </w:p>
        </w:tc>
        <w:tc>
          <w:tcPr>
            <w:tcW w:w="1134" w:type="dxa"/>
            <w:vAlign w:val="center"/>
          </w:tcPr>
          <w:p w14:paraId="4C13BF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269</w:t>
            </w:r>
          </w:p>
        </w:tc>
        <w:tc>
          <w:tcPr>
            <w:tcW w:w="1134" w:type="dxa"/>
            <w:gridSpan w:val="2"/>
            <w:vAlign w:val="center"/>
          </w:tcPr>
          <w:p w14:paraId="2C9F88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7F4A3C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FDEB91D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381A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P1-25</w:t>
            </w:r>
          </w:p>
        </w:tc>
        <w:tc>
          <w:tcPr>
            <w:tcW w:w="1984" w:type="dxa"/>
            <w:vAlign w:val="center"/>
          </w:tcPr>
          <w:p w14:paraId="2D52B6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贵州思南旦家寨</w:t>
            </w:r>
          </w:p>
        </w:tc>
        <w:tc>
          <w:tcPr>
            <w:tcW w:w="993" w:type="dxa"/>
            <w:vAlign w:val="center"/>
          </w:tcPr>
          <w:p w14:paraId="5920E2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E108.219</w:t>
            </w:r>
          </w:p>
        </w:tc>
        <w:tc>
          <w:tcPr>
            <w:tcW w:w="899" w:type="dxa"/>
            <w:vAlign w:val="center"/>
          </w:tcPr>
          <w:p w14:paraId="5D9F42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N27.946</w:t>
            </w:r>
          </w:p>
        </w:tc>
        <w:tc>
          <w:tcPr>
            <w:tcW w:w="1134" w:type="dxa"/>
            <w:vAlign w:val="center"/>
          </w:tcPr>
          <w:p w14:paraId="41B924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1134" w:type="dxa"/>
            <w:gridSpan w:val="2"/>
            <w:vAlign w:val="center"/>
          </w:tcPr>
          <w:p w14:paraId="76BB84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12CC3A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D434DD1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705F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P1-26</w:t>
            </w:r>
          </w:p>
        </w:tc>
        <w:tc>
          <w:tcPr>
            <w:tcW w:w="1984" w:type="dxa"/>
            <w:vAlign w:val="center"/>
          </w:tcPr>
          <w:p w14:paraId="17FB8D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贵州思南水巴岩</w:t>
            </w:r>
          </w:p>
        </w:tc>
        <w:tc>
          <w:tcPr>
            <w:tcW w:w="993" w:type="dxa"/>
            <w:vAlign w:val="center"/>
          </w:tcPr>
          <w:p w14:paraId="287FAD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E108.260</w:t>
            </w:r>
          </w:p>
        </w:tc>
        <w:tc>
          <w:tcPr>
            <w:tcW w:w="899" w:type="dxa"/>
            <w:vAlign w:val="center"/>
          </w:tcPr>
          <w:p w14:paraId="452B79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N27.702</w:t>
            </w:r>
          </w:p>
        </w:tc>
        <w:tc>
          <w:tcPr>
            <w:tcW w:w="1134" w:type="dxa"/>
            <w:vAlign w:val="center"/>
          </w:tcPr>
          <w:p w14:paraId="2FF2F2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230</w:t>
            </w:r>
          </w:p>
        </w:tc>
        <w:tc>
          <w:tcPr>
            <w:tcW w:w="1134" w:type="dxa"/>
            <w:gridSpan w:val="2"/>
            <w:vAlign w:val="center"/>
          </w:tcPr>
          <w:p w14:paraId="163F26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0FABCF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3F1D2E5" w14:textId="77777777" w:rsidTr="003E1C2A">
        <w:trPr>
          <w:jc w:val="center"/>
        </w:trPr>
        <w:tc>
          <w:tcPr>
            <w:tcW w:w="1052" w:type="dxa"/>
            <w:vAlign w:val="bottom"/>
          </w:tcPr>
          <w:p w14:paraId="2A0D24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P1-27</w:t>
            </w:r>
          </w:p>
        </w:tc>
        <w:tc>
          <w:tcPr>
            <w:tcW w:w="1984" w:type="dxa"/>
            <w:vAlign w:val="center"/>
          </w:tcPr>
          <w:p w14:paraId="553425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四川金阳阿苦底莫</w:t>
            </w:r>
          </w:p>
        </w:tc>
        <w:tc>
          <w:tcPr>
            <w:tcW w:w="993" w:type="dxa"/>
            <w:vAlign w:val="center"/>
          </w:tcPr>
          <w:p w14:paraId="4C9A39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E103.165</w:t>
            </w:r>
          </w:p>
        </w:tc>
        <w:tc>
          <w:tcPr>
            <w:tcW w:w="899" w:type="dxa"/>
            <w:vAlign w:val="center"/>
          </w:tcPr>
          <w:p w14:paraId="539DE2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N27.911</w:t>
            </w:r>
          </w:p>
        </w:tc>
        <w:tc>
          <w:tcPr>
            <w:tcW w:w="1134" w:type="dxa"/>
            <w:vAlign w:val="center"/>
          </w:tcPr>
          <w:p w14:paraId="6AF44B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78</w:t>
            </w:r>
          </w:p>
        </w:tc>
        <w:tc>
          <w:tcPr>
            <w:tcW w:w="1134" w:type="dxa"/>
            <w:gridSpan w:val="2"/>
            <w:vAlign w:val="center"/>
          </w:tcPr>
          <w:p w14:paraId="38F31A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613D9E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CD951FF" w14:textId="77777777" w:rsidTr="003E1C2A">
        <w:trPr>
          <w:jc w:val="center"/>
        </w:trPr>
        <w:tc>
          <w:tcPr>
            <w:tcW w:w="1052" w:type="dxa"/>
            <w:vAlign w:val="bottom"/>
          </w:tcPr>
          <w:p w14:paraId="3F3464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P1-28</w:t>
            </w:r>
          </w:p>
        </w:tc>
        <w:tc>
          <w:tcPr>
            <w:tcW w:w="1984" w:type="dxa"/>
            <w:vAlign w:val="center"/>
          </w:tcPr>
          <w:p w14:paraId="581361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云南盐津柿子</w:t>
            </w:r>
          </w:p>
        </w:tc>
        <w:tc>
          <w:tcPr>
            <w:tcW w:w="993" w:type="dxa"/>
            <w:vAlign w:val="center"/>
          </w:tcPr>
          <w:p w14:paraId="7A86D3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E104.195</w:t>
            </w:r>
          </w:p>
        </w:tc>
        <w:tc>
          <w:tcPr>
            <w:tcW w:w="899" w:type="dxa"/>
            <w:vAlign w:val="center"/>
          </w:tcPr>
          <w:p w14:paraId="216EB9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N27.987</w:t>
            </w:r>
          </w:p>
        </w:tc>
        <w:tc>
          <w:tcPr>
            <w:tcW w:w="1134" w:type="dxa"/>
            <w:vAlign w:val="center"/>
          </w:tcPr>
          <w:p w14:paraId="2FCA09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421</w:t>
            </w:r>
          </w:p>
        </w:tc>
        <w:tc>
          <w:tcPr>
            <w:tcW w:w="1134" w:type="dxa"/>
            <w:gridSpan w:val="2"/>
            <w:vAlign w:val="center"/>
          </w:tcPr>
          <w:p w14:paraId="74D7FF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1D6528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9337429" w14:textId="77777777" w:rsidTr="003E1C2A">
        <w:trPr>
          <w:jc w:val="center"/>
        </w:trPr>
        <w:tc>
          <w:tcPr>
            <w:tcW w:w="1052" w:type="dxa"/>
            <w:vAlign w:val="bottom"/>
          </w:tcPr>
          <w:p w14:paraId="482B94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P1-29</w:t>
            </w:r>
          </w:p>
        </w:tc>
        <w:tc>
          <w:tcPr>
            <w:tcW w:w="1984" w:type="dxa"/>
            <w:vAlign w:val="center"/>
          </w:tcPr>
          <w:p w14:paraId="4AE63B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云南彝良旧寨坝</w:t>
            </w:r>
          </w:p>
        </w:tc>
        <w:tc>
          <w:tcPr>
            <w:tcW w:w="993" w:type="dxa"/>
            <w:vAlign w:val="center"/>
          </w:tcPr>
          <w:p w14:paraId="7D874C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E104.686</w:t>
            </w:r>
          </w:p>
        </w:tc>
        <w:tc>
          <w:tcPr>
            <w:tcW w:w="899" w:type="dxa"/>
            <w:vAlign w:val="center"/>
          </w:tcPr>
          <w:p w14:paraId="4A878C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N27.820</w:t>
            </w:r>
          </w:p>
        </w:tc>
        <w:tc>
          <w:tcPr>
            <w:tcW w:w="1134" w:type="dxa"/>
            <w:vAlign w:val="center"/>
          </w:tcPr>
          <w:p w14:paraId="4D326C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1134" w:type="dxa"/>
            <w:gridSpan w:val="2"/>
            <w:vAlign w:val="center"/>
          </w:tcPr>
          <w:p w14:paraId="22894D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0866C2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4819110" w14:textId="77777777" w:rsidTr="003E1C2A">
        <w:trPr>
          <w:jc w:val="center"/>
        </w:trPr>
        <w:tc>
          <w:tcPr>
            <w:tcW w:w="1052" w:type="dxa"/>
            <w:vAlign w:val="bottom"/>
          </w:tcPr>
          <w:p w14:paraId="75FC3D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P1-30</w:t>
            </w:r>
          </w:p>
        </w:tc>
        <w:tc>
          <w:tcPr>
            <w:tcW w:w="1984" w:type="dxa"/>
            <w:vAlign w:val="center"/>
          </w:tcPr>
          <w:p w14:paraId="68DDE9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云南彝良两江口</w:t>
            </w:r>
          </w:p>
        </w:tc>
        <w:tc>
          <w:tcPr>
            <w:tcW w:w="993" w:type="dxa"/>
            <w:vAlign w:val="center"/>
          </w:tcPr>
          <w:p w14:paraId="24465A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E104.525</w:t>
            </w:r>
          </w:p>
        </w:tc>
        <w:tc>
          <w:tcPr>
            <w:tcW w:w="899" w:type="dxa"/>
            <w:vAlign w:val="center"/>
          </w:tcPr>
          <w:p w14:paraId="3A1A32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N27.814</w:t>
            </w:r>
          </w:p>
        </w:tc>
        <w:tc>
          <w:tcPr>
            <w:tcW w:w="1134" w:type="dxa"/>
            <w:vAlign w:val="center"/>
          </w:tcPr>
          <w:p w14:paraId="1A16D9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256</w:t>
            </w:r>
          </w:p>
        </w:tc>
        <w:tc>
          <w:tcPr>
            <w:tcW w:w="1134" w:type="dxa"/>
            <w:gridSpan w:val="2"/>
            <w:vAlign w:val="center"/>
          </w:tcPr>
          <w:p w14:paraId="79ACC9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74AEE4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4F39CC8" w14:textId="77777777" w:rsidTr="003E1C2A">
        <w:trPr>
          <w:jc w:val="center"/>
        </w:trPr>
        <w:tc>
          <w:tcPr>
            <w:tcW w:w="1052" w:type="dxa"/>
            <w:vAlign w:val="bottom"/>
          </w:tcPr>
          <w:p w14:paraId="29A70F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P1-31</w:t>
            </w:r>
          </w:p>
        </w:tc>
        <w:tc>
          <w:tcPr>
            <w:tcW w:w="1984" w:type="dxa"/>
            <w:vAlign w:val="center"/>
          </w:tcPr>
          <w:p w14:paraId="090758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重庆綦江观音</w:t>
            </w:r>
          </w:p>
        </w:tc>
        <w:tc>
          <w:tcPr>
            <w:tcW w:w="993" w:type="dxa"/>
            <w:vAlign w:val="center"/>
          </w:tcPr>
          <w:p w14:paraId="79D774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E106.784</w:t>
            </w:r>
          </w:p>
        </w:tc>
        <w:tc>
          <w:tcPr>
            <w:tcW w:w="899" w:type="dxa"/>
            <w:vAlign w:val="center"/>
          </w:tcPr>
          <w:p w14:paraId="598F1A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N28.650</w:t>
            </w:r>
          </w:p>
        </w:tc>
        <w:tc>
          <w:tcPr>
            <w:tcW w:w="1134" w:type="dxa"/>
            <w:vAlign w:val="center"/>
          </w:tcPr>
          <w:p w14:paraId="62055F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141</w:t>
            </w:r>
          </w:p>
        </w:tc>
        <w:tc>
          <w:tcPr>
            <w:tcW w:w="1134" w:type="dxa"/>
            <w:gridSpan w:val="2"/>
            <w:vAlign w:val="center"/>
          </w:tcPr>
          <w:p w14:paraId="032EAB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3073C9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4A77D6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0D29E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P1-32</w:t>
            </w:r>
          </w:p>
        </w:tc>
        <w:tc>
          <w:tcPr>
            <w:tcW w:w="1984" w:type="dxa"/>
            <w:vAlign w:val="center"/>
          </w:tcPr>
          <w:p w14:paraId="5B2847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重庆秀山溶溪</w:t>
            </w:r>
          </w:p>
        </w:tc>
        <w:tc>
          <w:tcPr>
            <w:tcW w:w="993" w:type="dxa"/>
            <w:vAlign w:val="center"/>
          </w:tcPr>
          <w:p w14:paraId="3357BC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E108.892</w:t>
            </w:r>
          </w:p>
        </w:tc>
        <w:tc>
          <w:tcPr>
            <w:tcW w:w="899" w:type="dxa"/>
            <w:vAlign w:val="center"/>
          </w:tcPr>
          <w:p w14:paraId="47E073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N28.530</w:t>
            </w:r>
          </w:p>
        </w:tc>
        <w:tc>
          <w:tcPr>
            <w:tcW w:w="1134" w:type="dxa"/>
            <w:vAlign w:val="center"/>
          </w:tcPr>
          <w:p w14:paraId="08C55E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188</w:t>
            </w:r>
          </w:p>
        </w:tc>
        <w:tc>
          <w:tcPr>
            <w:tcW w:w="1134" w:type="dxa"/>
            <w:gridSpan w:val="2"/>
            <w:vAlign w:val="center"/>
          </w:tcPr>
          <w:p w14:paraId="16B5CF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志留系</w:t>
            </w:r>
          </w:p>
        </w:tc>
        <w:tc>
          <w:tcPr>
            <w:tcW w:w="1512" w:type="dxa"/>
            <w:vAlign w:val="center"/>
          </w:tcPr>
          <w:p w14:paraId="57DD6C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889B60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883E8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P1-33</w:t>
            </w:r>
          </w:p>
        </w:tc>
        <w:tc>
          <w:tcPr>
            <w:tcW w:w="1984" w:type="dxa"/>
            <w:vAlign w:val="center"/>
          </w:tcPr>
          <w:p w14:paraId="478B07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云南华坪干河坝</w:t>
            </w:r>
          </w:p>
        </w:tc>
        <w:tc>
          <w:tcPr>
            <w:tcW w:w="993" w:type="dxa"/>
            <w:vAlign w:val="center"/>
          </w:tcPr>
          <w:p w14:paraId="3BAA2B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E101.431</w:t>
            </w:r>
          </w:p>
        </w:tc>
        <w:tc>
          <w:tcPr>
            <w:tcW w:w="899" w:type="dxa"/>
            <w:vAlign w:val="center"/>
          </w:tcPr>
          <w:p w14:paraId="0A4F2F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N26.634</w:t>
            </w:r>
          </w:p>
        </w:tc>
        <w:tc>
          <w:tcPr>
            <w:tcW w:w="1134" w:type="dxa"/>
            <w:vAlign w:val="center"/>
          </w:tcPr>
          <w:p w14:paraId="1AE05C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108</w:t>
            </w:r>
          </w:p>
        </w:tc>
        <w:tc>
          <w:tcPr>
            <w:tcW w:w="1134" w:type="dxa"/>
            <w:gridSpan w:val="2"/>
            <w:vAlign w:val="center"/>
          </w:tcPr>
          <w:p w14:paraId="2C4706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中泥盆统</w:t>
            </w:r>
          </w:p>
        </w:tc>
        <w:tc>
          <w:tcPr>
            <w:tcW w:w="1512" w:type="dxa"/>
            <w:vAlign w:val="center"/>
          </w:tcPr>
          <w:p w14:paraId="3BC611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8BD376C" w14:textId="77777777" w:rsidTr="003E1C2A">
        <w:trPr>
          <w:jc w:val="center"/>
        </w:trPr>
        <w:tc>
          <w:tcPr>
            <w:tcW w:w="1052" w:type="dxa"/>
            <w:vAlign w:val="bottom"/>
          </w:tcPr>
          <w:p w14:paraId="161835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P1-34</w:t>
            </w:r>
          </w:p>
        </w:tc>
        <w:tc>
          <w:tcPr>
            <w:tcW w:w="1984" w:type="dxa"/>
            <w:vAlign w:val="center"/>
          </w:tcPr>
          <w:p w14:paraId="39D219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贵州凯里白银</w:t>
            </w:r>
          </w:p>
        </w:tc>
        <w:tc>
          <w:tcPr>
            <w:tcW w:w="993" w:type="dxa"/>
            <w:vAlign w:val="center"/>
          </w:tcPr>
          <w:p w14:paraId="4C3A89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E108.065</w:t>
            </w:r>
          </w:p>
        </w:tc>
        <w:tc>
          <w:tcPr>
            <w:tcW w:w="899" w:type="dxa"/>
            <w:vAlign w:val="center"/>
          </w:tcPr>
          <w:p w14:paraId="7CB4D2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N26.660</w:t>
            </w:r>
          </w:p>
        </w:tc>
        <w:tc>
          <w:tcPr>
            <w:tcW w:w="1134" w:type="dxa"/>
            <w:vAlign w:val="center"/>
          </w:tcPr>
          <w:p w14:paraId="3FF40D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</w:t>
            </w:r>
          </w:p>
        </w:tc>
        <w:tc>
          <w:tcPr>
            <w:tcW w:w="1134" w:type="dxa"/>
            <w:gridSpan w:val="2"/>
            <w:vAlign w:val="center"/>
          </w:tcPr>
          <w:p w14:paraId="10A42B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532CB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4589091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03CF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P1-35</w:t>
            </w:r>
          </w:p>
        </w:tc>
        <w:tc>
          <w:tcPr>
            <w:tcW w:w="1984" w:type="dxa"/>
            <w:vAlign w:val="center"/>
          </w:tcPr>
          <w:p w14:paraId="534998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贵州凯里木老寨</w:t>
            </w:r>
          </w:p>
        </w:tc>
        <w:tc>
          <w:tcPr>
            <w:tcW w:w="993" w:type="dxa"/>
            <w:vAlign w:val="center"/>
          </w:tcPr>
          <w:p w14:paraId="497479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E108.063</w:t>
            </w:r>
          </w:p>
        </w:tc>
        <w:tc>
          <w:tcPr>
            <w:tcW w:w="899" w:type="dxa"/>
            <w:vAlign w:val="center"/>
          </w:tcPr>
          <w:p w14:paraId="1452CA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N26.671</w:t>
            </w:r>
          </w:p>
        </w:tc>
        <w:tc>
          <w:tcPr>
            <w:tcW w:w="1134" w:type="dxa"/>
            <w:vAlign w:val="center"/>
          </w:tcPr>
          <w:p w14:paraId="4734E7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</w:t>
            </w:r>
          </w:p>
        </w:tc>
        <w:tc>
          <w:tcPr>
            <w:tcW w:w="1134" w:type="dxa"/>
            <w:gridSpan w:val="2"/>
            <w:vAlign w:val="center"/>
          </w:tcPr>
          <w:p w14:paraId="538F84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3E6B2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6CCCBE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AEB3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P1-36</w:t>
            </w:r>
          </w:p>
        </w:tc>
        <w:tc>
          <w:tcPr>
            <w:tcW w:w="1984" w:type="dxa"/>
            <w:vAlign w:val="center"/>
          </w:tcPr>
          <w:p w14:paraId="4D20E2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湖南慈利和尚岩</w:t>
            </w:r>
          </w:p>
        </w:tc>
        <w:tc>
          <w:tcPr>
            <w:tcW w:w="993" w:type="dxa"/>
            <w:vAlign w:val="center"/>
          </w:tcPr>
          <w:p w14:paraId="01A1AA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E111.140</w:t>
            </w:r>
          </w:p>
        </w:tc>
        <w:tc>
          <w:tcPr>
            <w:tcW w:w="899" w:type="dxa"/>
            <w:vAlign w:val="center"/>
          </w:tcPr>
          <w:p w14:paraId="3210FC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N29.486</w:t>
            </w:r>
          </w:p>
        </w:tc>
        <w:tc>
          <w:tcPr>
            <w:tcW w:w="1134" w:type="dxa"/>
            <w:vAlign w:val="center"/>
          </w:tcPr>
          <w:p w14:paraId="50C541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182</w:t>
            </w:r>
          </w:p>
        </w:tc>
        <w:tc>
          <w:tcPr>
            <w:tcW w:w="1134" w:type="dxa"/>
            <w:gridSpan w:val="2"/>
            <w:vAlign w:val="center"/>
          </w:tcPr>
          <w:p w14:paraId="3A5CC9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149EAF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60BC7B2" w14:textId="77777777" w:rsidTr="003E1C2A">
        <w:trPr>
          <w:jc w:val="center"/>
        </w:trPr>
        <w:tc>
          <w:tcPr>
            <w:tcW w:w="1052" w:type="dxa"/>
            <w:vAlign w:val="bottom"/>
          </w:tcPr>
          <w:p w14:paraId="19B766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P1-37</w:t>
            </w:r>
          </w:p>
        </w:tc>
        <w:tc>
          <w:tcPr>
            <w:tcW w:w="1984" w:type="dxa"/>
            <w:vAlign w:val="center"/>
          </w:tcPr>
          <w:p w14:paraId="2BDDD0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湖南慈利里仁</w:t>
            </w:r>
          </w:p>
        </w:tc>
        <w:tc>
          <w:tcPr>
            <w:tcW w:w="993" w:type="dxa"/>
            <w:vAlign w:val="center"/>
          </w:tcPr>
          <w:p w14:paraId="77826D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E110.779</w:t>
            </w:r>
          </w:p>
        </w:tc>
        <w:tc>
          <w:tcPr>
            <w:tcW w:w="899" w:type="dxa"/>
            <w:vAlign w:val="center"/>
          </w:tcPr>
          <w:p w14:paraId="61B9CE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N29.189</w:t>
            </w:r>
          </w:p>
        </w:tc>
        <w:tc>
          <w:tcPr>
            <w:tcW w:w="1134" w:type="dxa"/>
            <w:vAlign w:val="center"/>
          </w:tcPr>
          <w:p w14:paraId="302648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14:paraId="47B6F4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0BE0D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8172499" w14:textId="77777777" w:rsidTr="003E1C2A">
        <w:trPr>
          <w:jc w:val="center"/>
        </w:trPr>
        <w:tc>
          <w:tcPr>
            <w:tcW w:w="1052" w:type="dxa"/>
            <w:vAlign w:val="bottom"/>
          </w:tcPr>
          <w:p w14:paraId="2CF8BD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P1-38</w:t>
            </w:r>
          </w:p>
        </w:tc>
        <w:tc>
          <w:tcPr>
            <w:tcW w:w="1984" w:type="dxa"/>
            <w:vAlign w:val="center"/>
          </w:tcPr>
          <w:p w14:paraId="5D87B6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湖南石门井家娅</w:t>
            </w:r>
          </w:p>
        </w:tc>
        <w:tc>
          <w:tcPr>
            <w:tcW w:w="993" w:type="dxa"/>
            <w:vAlign w:val="center"/>
          </w:tcPr>
          <w:p w14:paraId="3A656D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E111.164</w:t>
            </w:r>
          </w:p>
        </w:tc>
        <w:tc>
          <w:tcPr>
            <w:tcW w:w="899" w:type="dxa"/>
            <w:vAlign w:val="center"/>
          </w:tcPr>
          <w:p w14:paraId="602524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N29.898</w:t>
            </w:r>
          </w:p>
        </w:tc>
        <w:tc>
          <w:tcPr>
            <w:tcW w:w="1134" w:type="dxa"/>
            <w:vAlign w:val="center"/>
          </w:tcPr>
          <w:p w14:paraId="0C00C9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235</w:t>
            </w:r>
          </w:p>
        </w:tc>
        <w:tc>
          <w:tcPr>
            <w:tcW w:w="1134" w:type="dxa"/>
            <w:gridSpan w:val="2"/>
            <w:vAlign w:val="center"/>
          </w:tcPr>
          <w:p w14:paraId="15309A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04A424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95CDC13" w14:textId="77777777" w:rsidTr="003E1C2A">
        <w:trPr>
          <w:jc w:val="center"/>
        </w:trPr>
        <w:tc>
          <w:tcPr>
            <w:tcW w:w="1052" w:type="dxa"/>
            <w:vAlign w:val="bottom"/>
          </w:tcPr>
          <w:p w14:paraId="1AE3CC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P1-39</w:t>
            </w:r>
          </w:p>
        </w:tc>
        <w:tc>
          <w:tcPr>
            <w:tcW w:w="1984" w:type="dxa"/>
            <w:vAlign w:val="center"/>
          </w:tcPr>
          <w:p w14:paraId="303229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湖南石门五柱桥</w:t>
            </w:r>
          </w:p>
        </w:tc>
        <w:tc>
          <w:tcPr>
            <w:tcW w:w="993" w:type="dxa"/>
            <w:vAlign w:val="center"/>
          </w:tcPr>
          <w:p w14:paraId="0F657E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E111.394</w:t>
            </w:r>
          </w:p>
        </w:tc>
        <w:tc>
          <w:tcPr>
            <w:tcW w:w="899" w:type="dxa"/>
            <w:vAlign w:val="center"/>
          </w:tcPr>
          <w:p w14:paraId="43A37C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N29.596</w:t>
            </w:r>
          </w:p>
        </w:tc>
        <w:tc>
          <w:tcPr>
            <w:tcW w:w="1134" w:type="dxa"/>
            <w:vAlign w:val="center"/>
          </w:tcPr>
          <w:p w14:paraId="71FE01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14:paraId="388E2E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419417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31B89ED" w14:textId="77777777" w:rsidTr="003E1C2A">
        <w:trPr>
          <w:jc w:val="center"/>
        </w:trPr>
        <w:tc>
          <w:tcPr>
            <w:tcW w:w="1052" w:type="dxa"/>
            <w:vAlign w:val="bottom"/>
          </w:tcPr>
          <w:p w14:paraId="2A73C6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P1-40</w:t>
            </w:r>
          </w:p>
        </w:tc>
        <w:tc>
          <w:tcPr>
            <w:tcW w:w="1984" w:type="dxa"/>
            <w:vAlign w:val="center"/>
          </w:tcPr>
          <w:p w14:paraId="369CAB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湖南石门袁家峪</w:t>
            </w:r>
          </w:p>
        </w:tc>
        <w:tc>
          <w:tcPr>
            <w:tcW w:w="993" w:type="dxa"/>
            <w:vAlign w:val="center"/>
          </w:tcPr>
          <w:p w14:paraId="337157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E111.077</w:t>
            </w:r>
          </w:p>
        </w:tc>
        <w:tc>
          <w:tcPr>
            <w:tcW w:w="899" w:type="dxa"/>
            <w:vAlign w:val="center"/>
          </w:tcPr>
          <w:p w14:paraId="1E3D11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N29.879</w:t>
            </w:r>
          </w:p>
        </w:tc>
        <w:tc>
          <w:tcPr>
            <w:tcW w:w="1134" w:type="dxa"/>
            <w:vAlign w:val="center"/>
          </w:tcPr>
          <w:p w14:paraId="27D898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183</w:t>
            </w:r>
          </w:p>
        </w:tc>
        <w:tc>
          <w:tcPr>
            <w:tcW w:w="1134" w:type="dxa"/>
            <w:gridSpan w:val="2"/>
            <w:vAlign w:val="center"/>
          </w:tcPr>
          <w:p w14:paraId="3B6D02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6016BB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E27C141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8741F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P1-41</w:t>
            </w:r>
          </w:p>
        </w:tc>
        <w:tc>
          <w:tcPr>
            <w:tcW w:w="1984" w:type="dxa"/>
            <w:vAlign w:val="center"/>
          </w:tcPr>
          <w:p w14:paraId="09FA2D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云南宁蒗大槽子</w:t>
            </w:r>
          </w:p>
        </w:tc>
        <w:tc>
          <w:tcPr>
            <w:tcW w:w="993" w:type="dxa"/>
            <w:vAlign w:val="center"/>
          </w:tcPr>
          <w:p w14:paraId="5DA96A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E100.996</w:t>
            </w:r>
          </w:p>
        </w:tc>
        <w:tc>
          <w:tcPr>
            <w:tcW w:w="899" w:type="dxa"/>
            <w:vAlign w:val="center"/>
          </w:tcPr>
          <w:p w14:paraId="47561E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N27.083</w:t>
            </w:r>
          </w:p>
        </w:tc>
        <w:tc>
          <w:tcPr>
            <w:tcW w:w="1134" w:type="dxa"/>
            <w:vAlign w:val="center"/>
          </w:tcPr>
          <w:p w14:paraId="4DD2AF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86</w:t>
            </w:r>
          </w:p>
        </w:tc>
        <w:tc>
          <w:tcPr>
            <w:tcW w:w="1134" w:type="dxa"/>
            <w:gridSpan w:val="2"/>
            <w:vAlign w:val="center"/>
          </w:tcPr>
          <w:p w14:paraId="269FC0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59A731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3220AC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2DDD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P1-42</w:t>
            </w:r>
          </w:p>
        </w:tc>
        <w:tc>
          <w:tcPr>
            <w:tcW w:w="1984" w:type="dxa"/>
            <w:vAlign w:val="center"/>
          </w:tcPr>
          <w:p w14:paraId="389D90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云南宁蒗油果木</w:t>
            </w:r>
          </w:p>
        </w:tc>
        <w:tc>
          <w:tcPr>
            <w:tcW w:w="993" w:type="dxa"/>
            <w:vAlign w:val="center"/>
          </w:tcPr>
          <w:p w14:paraId="0FC73F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E100.862</w:t>
            </w:r>
          </w:p>
        </w:tc>
        <w:tc>
          <w:tcPr>
            <w:tcW w:w="899" w:type="dxa"/>
            <w:vAlign w:val="center"/>
          </w:tcPr>
          <w:p w14:paraId="69E31B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N27.287</w:t>
            </w:r>
          </w:p>
        </w:tc>
        <w:tc>
          <w:tcPr>
            <w:tcW w:w="1134" w:type="dxa"/>
            <w:vAlign w:val="center"/>
          </w:tcPr>
          <w:p w14:paraId="489A52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</w:t>
            </w:r>
          </w:p>
        </w:tc>
        <w:tc>
          <w:tcPr>
            <w:tcW w:w="1134" w:type="dxa"/>
            <w:gridSpan w:val="2"/>
            <w:vAlign w:val="center"/>
          </w:tcPr>
          <w:p w14:paraId="635DCA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上泥盆统</w:t>
            </w:r>
          </w:p>
        </w:tc>
        <w:tc>
          <w:tcPr>
            <w:tcW w:w="1512" w:type="dxa"/>
            <w:vAlign w:val="center"/>
          </w:tcPr>
          <w:p w14:paraId="2026FF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9B1A4D4" w14:textId="77777777" w:rsidTr="003E1C2A">
        <w:trPr>
          <w:jc w:val="center"/>
        </w:trPr>
        <w:tc>
          <w:tcPr>
            <w:tcW w:w="1052" w:type="dxa"/>
            <w:vAlign w:val="bottom"/>
          </w:tcPr>
          <w:p w14:paraId="1C0483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P1-43</w:t>
            </w:r>
          </w:p>
        </w:tc>
        <w:tc>
          <w:tcPr>
            <w:tcW w:w="1984" w:type="dxa"/>
            <w:vAlign w:val="center"/>
          </w:tcPr>
          <w:p w14:paraId="742684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贵州都匀摆哈</w:t>
            </w:r>
          </w:p>
        </w:tc>
        <w:tc>
          <w:tcPr>
            <w:tcW w:w="993" w:type="dxa"/>
            <w:vAlign w:val="center"/>
          </w:tcPr>
          <w:p w14:paraId="04B970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E107.280</w:t>
            </w:r>
          </w:p>
        </w:tc>
        <w:tc>
          <w:tcPr>
            <w:tcW w:w="899" w:type="dxa"/>
            <w:vAlign w:val="center"/>
          </w:tcPr>
          <w:p w14:paraId="5914D1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N26.064</w:t>
            </w:r>
          </w:p>
        </w:tc>
        <w:tc>
          <w:tcPr>
            <w:tcW w:w="1134" w:type="dxa"/>
            <w:vAlign w:val="center"/>
          </w:tcPr>
          <w:p w14:paraId="0EBA90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14:paraId="264009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石炭系</w:t>
            </w:r>
          </w:p>
        </w:tc>
        <w:tc>
          <w:tcPr>
            <w:tcW w:w="1512" w:type="dxa"/>
            <w:vAlign w:val="center"/>
          </w:tcPr>
          <w:p w14:paraId="01B2F6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94A5BCE" w14:textId="77777777" w:rsidTr="003E1C2A">
        <w:trPr>
          <w:jc w:val="center"/>
        </w:trPr>
        <w:tc>
          <w:tcPr>
            <w:tcW w:w="1052" w:type="dxa"/>
            <w:vAlign w:val="bottom"/>
          </w:tcPr>
          <w:p w14:paraId="3F0D3A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P1-44</w:t>
            </w:r>
          </w:p>
        </w:tc>
        <w:tc>
          <w:tcPr>
            <w:tcW w:w="1984" w:type="dxa"/>
            <w:vAlign w:val="center"/>
          </w:tcPr>
          <w:p w14:paraId="799876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贵州都匀黄良</w:t>
            </w:r>
          </w:p>
        </w:tc>
        <w:tc>
          <w:tcPr>
            <w:tcW w:w="993" w:type="dxa"/>
            <w:vAlign w:val="center"/>
          </w:tcPr>
          <w:p w14:paraId="6902E4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E107.529</w:t>
            </w:r>
          </w:p>
        </w:tc>
        <w:tc>
          <w:tcPr>
            <w:tcW w:w="899" w:type="dxa"/>
            <w:vAlign w:val="center"/>
          </w:tcPr>
          <w:p w14:paraId="2F01D4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N26.022</w:t>
            </w:r>
          </w:p>
        </w:tc>
        <w:tc>
          <w:tcPr>
            <w:tcW w:w="1134" w:type="dxa"/>
            <w:vAlign w:val="center"/>
          </w:tcPr>
          <w:p w14:paraId="743203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215</w:t>
            </w:r>
          </w:p>
        </w:tc>
        <w:tc>
          <w:tcPr>
            <w:tcW w:w="1134" w:type="dxa"/>
            <w:gridSpan w:val="2"/>
            <w:vAlign w:val="center"/>
          </w:tcPr>
          <w:p w14:paraId="3DAD84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石炭系</w:t>
            </w:r>
          </w:p>
        </w:tc>
        <w:tc>
          <w:tcPr>
            <w:tcW w:w="1512" w:type="dxa"/>
            <w:vAlign w:val="center"/>
          </w:tcPr>
          <w:p w14:paraId="44D0CC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DBD7153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B0A0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P1-45</w:t>
            </w:r>
          </w:p>
        </w:tc>
        <w:tc>
          <w:tcPr>
            <w:tcW w:w="1984" w:type="dxa"/>
            <w:vAlign w:val="center"/>
          </w:tcPr>
          <w:p w14:paraId="17124C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贵州贵定大关坡</w:t>
            </w:r>
          </w:p>
        </w:tc>
        <w:tc>
          <w:tcPr>
            <w:tcW w:w="993" w:type="dxa"/>
            <w:vAlign w:val="center"/>
          </w:tcPr>
          <w:p w14:paraId="3417F5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E107.206</w:t>
            </w:r>
          </w:p>
        </w:tc>
        <w:tc>
          <w:tcPr>
            <w:tcW w:w="899" w:type="dxa"/>
            <w:vAlign w:val="center"/>
          </w:tcPr>
          <w:p w14:paraId="163460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N26.593</w:t>
            </w:r>
          </w:p>
        </w:tc>
        <w:tc>
          <w:tcPr>
            <w:tcW w:w="1134" w:type="dxa"/>
            <w:vAlign w:val="center"/>
          </w:tcPr>
          <w:p w14:paraId="726876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143</w:t>
            </w:r>
          </w:p>
        </w:tc>
        <w:tc>
          <w:tcPr>
            <w:tcW w:w="1134" w:type="dxa"/>
            <w:gridSpan w:val="2"/>
            <w:vAlign w:val="center"/>
          </w:tcPr>
          <w:p w14:paraId="2C85F4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石炭系</w:t>
            </w:r>
          </w:p>
        </w:tc>
        <w:tc>
          <w:tcPr>
            <w:tcW w:w="1512" w:type="dxa"/>
            <w:vAlign w:val="center"/>
          </w:tcPr>
          <w:p w14:paraId="2A0DC7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4FBA9E0" w14:textId="77777777" w:rsidTr="003E1C2A">
        <w:trPr>
          <w:jc w:val="center"/>
        </w:trPr>
        <w:tc>
          <w:tcPr>
            <w:tcW w:w="1052" w:type="dxa"/>
            <w:vAlign w:val="bottom"/>
          </w:tcPr>
          <w:p w14:paraId="17B15D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P1-46</w:t>
            </w:r>
          </w:p>
        </w:tc>
        <w:tc>
          <w:tcPr>
            <w:tcW w:w="1984" w:type="dxa"/>
            <w:vAlign w:val="center"/>
          </w:tcPr>
          <w:p w14:paraId="0A4ED5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贵州麻江贤昌</w:t>
            </w:r>
          </w:p>
        </w:tc>
        <w:tc>
          <w:tcPr>
            <w:tcW w:w="993" w:type="dxa"/>
            <w:vAlign w:val="center"/>
          </w:tcPr>
          <w:p w14:paraId="0D5E2B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E107.543</w:t>
            </w:r>
          </w:p>
        </w:tc>
        <w:tc>
          <w:tcPr>
            <w:tcW w:w="899" w:type="dxa"/>
            <w:vAlign w:val="center"/>
          </w:tcPr>
          <w:p w14:paraId="70AC79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N26.428</w:t>
            </w:r>
          </w:p>
        </w:tc>
        <w:tc>
          <w:tcPr>
            <w:tcW w:w="1134" w:type="dxa"/>
            <w:vAlign w:val="center"/>
          </w:tcPr>
          <w:p w14:paraId="23ADD2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14:paraId="5E724C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石炭系</w:t>
            </w:r>
          </w:p>
        </w:tc>
        <w:tc>
          <w:tcPr>
            <w:tcW w:w="1512" w:type="dxa"/>
            <w:vAlign w:val="center"/>
          </w:tcPr>
          <w:p w14:paraId="61DA76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7411DFB" w14:textId="77777777" w:rsidTr="003E1C2A">
        <w:trPr>
          <w:jc w:val="center"/>
        </w:trPr>
        <w:tc>
          <w:tcPr>
            <w:tcW w:w="1052" w:type="dxa"/>
            <w:vAlign w:val="bottom"/>
          </w:tcPr>
          <w:p w14:paraId="15B0B2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P1-47</w:t>
            </w:r>
          </w:p>
        </w:tc>
        <w:tc>
          <w:tcPr>
            <w:tcW w:w="1984" w:type="dxa"/>
            <w:vAlign w:val="center"/>
          </w:tcPr>
          <w:p w14:paraId="36CCB2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贵州金沙杉木树</w:t>
            </w:r>
          </w:p>
        </w:tc>
        <w:tc>
          <w:tcPr>
            <w:tcW w:w="993" w:type="dxa"/>
            <w:vAlign w:val="center"/>
          </w:tcPr>
          <w:p w14:paraId="65DDE7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E105.957</w:t>
            </w:r>
          </w:p>
        </w:tc>
        <w:tc>
          <w:tcPr>
            <w:tcW w:w="899" w:type="dxa"/>
            <w:vAlign w:val="center"/>
          </w:tcPr>
          <w:p w14:paraId="0D12C5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N27.492</w:t>
            </w:r>
          </w:p>
        </w:tc>
        <w:tc>
          <w:tcPr>
            <w:tcW w:w="1134" w:type="dxa"/>
            <w:vAlign w:val="center"/>
          </w:tcPr>
          <w:p w14:paraId="242B7B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166</w:t>
            </w:r>
          </w:p>
        </w:tc>
        <w:tc>
          <w:tcPr>
            <w:tcW w:w="1134" w:type="dxa"/>
            <w:gridSpan w:val="2"/>
            <w:vAlign w:val="center"/>
          </w:tcPr>
          <w:p w14:paraId="3326EB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772591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15F47D9" w14:textId="77777777" w:rsidTr="003E1C2A">
        <w:trPr>
          <w:jc w:val="center"/>
        </w:trPr>
        <w:tc>
          <w:tcPr>
            <w:tcW w:w="1052" w:type="dxa"/>
            <w:vAlign w:val="bottom"/>
          </w:tcPr>
          <w:p w14:paraId="182824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P1-48</w:t>
            </w:r>
          </w:p>
        </w:tc>
        <w:tc>
          <w:tcPr>
            <w:tcW w:w="1984" w:type="dxa"/>
            <w:vAlign w:val="center"/>
          </w:tcPr>
          <w:p w14:paraId="56FF39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贵州毕节青场</w:t>
            </w:r>
          </w:p>
        </w:tc>
        <w:tc>
          <w:tcPr>
            <w:tcW w:w="993" w:type="dxa"/>
            <w:vAlign w:val="center"/>
          </w:tcPr>
          <w:p w14:paraId="18513E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E105.034</w:t>
            </w:r>
          </w:p>
        </w:tc>
        <w:tc>
          <w:tcPr>
            <w:tcW w:w="899" w:type="dxa"/>
            <w:vAlign w:val="center"/>
          </w:tcPr>
          <w:p w14:paraId="7FE157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N27.349</w:t>
            </w:r>
          </w:p>
        </w:tc>
        <w:tc>
          <w:tcPr>
            <w:tcW w:w="1134" w:type="dxa"/>
            <w:vAlign w:val="center"/>
          </w:tcPr>
          <w:p w14:paraId="02E08D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234</w:t>
            </w:r>
          </w:p>
        </w:tc>
        <w:tc>
          <w:tcPr>
            <w:tcW w:w="1134" w:type="dxa"/>
            <w:gridSpan w:val="2"/>
            <w:vAlign w:val="center"/>
          </w:tcPr>
          <w:p w14:paraId="7BA732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585BB5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48CB6D9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5428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P1-49</w:t>
            </w:r>
          </w:p>
        </w:tc>
        <w:tc>
          <w:tcPr>
            <w:tcW w:w="1984" w:type="dxa"/>
            <w:vAlign w:val="center"/>
          </w:tcPr>
          <w:p w14:paraId="6A98DF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贵州威宁海改地</w:t>
            </w:r>
          </w:p>
        </w:tc>
        <w:tc>
          <w:tcPr>
            <w:tcW w:w="993" w:type="dxa"/>
            <w:vAlign w:val="center"/>
          </w:tcPr>
          <w:p w14:paraId="05C765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E103.982</w:t>
            </w:r>
          </w:p>
        </w:tc>
        <w:tc>
          <w:tcPr>
            <w:tcW w:w="899" w:type="dxa"/>
            <w:vAlign w:val="center"/>
          </w:tcPr>
          <w:p w14:paraId="4D7A78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N26.901</w:t>
            </w:r>
          </w:p>
        </w:tc>
        <w:tc>
          <w:tcPr>
            <w:tcW w:w="1134" w:type="dxa"/>
            <w:vAlign w:val="center"/>
          </w:tcPr>
          <w:p w14:paraId="6E5E8C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554</w:t>
            </w:r>
          </w:p>
        </w:tc>
        <w:tc>
          <w:tcPr>
            <w:tcW w:w="1134" w:type="dxa"/>
            <w:gridSpan w:val="2"/>
            <w:vAlign w:val="center"/>
          </w:tcPr>
          <w:p w14:paraId="3C31E2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60B897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6EE490D" w14:textId="77777777" w:rsidTr="003E1C2A">
        <w:trPr>
          <w:jc w:val="center"/>
        </w:trPr>
        <w:tc>
          <w:tcPr>
            <w:tcW w:w="1052" w:type="dxa"/>
            <w:vAlign w:val="bottom"/>
          </w:tcPr>
          <w:p w14:paraId="454F75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P1-50</w:t>
            </w:r>
          </w:p>
        </w:tc>
        <w:tc>
          <w:tcPr>
            <w:tcW w:w="1984" w:type="dxa"/>
            <w:vAlign w:val="center"/>
          </w:tcPr>
          <w:p w14:paraId="1454F0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江西德安付山</w:t>
            </w:r>
          </w:p>
        </w:tc>
        <w:tc>
          <w:tcPr>
            <w:tcW w:w="993" w:type="dxa"/>
            <w:vAlign w:val="center"/>
          </w:tcPr>
          <w:p w14:paraId="19A7E2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E115.530</w:t>
            </w:r>
          </w:p>
        </w:tc>
        <w:tc>
          <w:tcPr>
            <w:tcW w:w="899" w:type="dxa"/>
            <w:vAlign w:val="center"/>
          </w:tcPr>
          <w:p w14:paraId="58AE57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N29.462</w:t>
            </w:r>
          </w:p>
        </w:tc>
        <w:tc>
          <w:tcPr>
            <w:tcW w:w="1134" w:type="dxa"/>
            <w:vAlign w:val="center"/>
          </w:tcPr>
          <w:p w14:paraId="334FD8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207</w:t>
            </w:r>
          </w:p>
        </w:tc>
        <w:tc>
          <w:tcPr>
            <w:tcW w:w="1134" w:type="dxa"/>
            <w:gridSpan w:val="2"/>
            <w:vAlign w:val="center"/>
          </w:tcPr>
          <w:p w14:paraId="194313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3D4C65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A0EF94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E7554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P1-51</w:t>
            </w:r>
          </w:p>
        </w:tc>
        <w:tc>
          <w:tcPr>
            <w:tcW w:w="1984" w:type="dxa"/>
            <w:vAlign w:val="center"/>
          </w:tcPr>
          <w:p w14:paraId="26340E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四川古蔺观文</w:t>
            </w:r>
          </w:p>
        </w:tc>
        <w:tc>
          <w:tcPr>
            <w:tcW w:w="993" w:type="dxa"/>
            <w:vAlign w:val="center"/>
          </w:tcPr>
          <w:p w14:paraId="360C9E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E105.929</w:t>
            </w:r>
          </w:p>
        </w:tc>
        <w:tc>
          <w:tcPr>
            <w:tcW w:w="899" w:type="dxa"/>
            <w:vAlign w:val="center"/>
          </w:tcPr>
          <w:p w14:paraId="1D343B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N27.853</w:t>
            </w:r>
          </w:p>
        </w:tc>
        <w:tc>
          <w:tcPr>
            <w:tcW w:w="1134" w:type="dxa"/>
            <w:vAlign w:val="center"/>
          </w:tcPr>
          <w:p w14:paraId="77CCCD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146</w:t>
            </w:r>
          </w:p>
        </w:tc>
        <w:tc>
          <w:tcPr>
            <w:tcW w:w="1134" w:type="dxa"/>
            <w:gridSpan w:val="2"/>
            <w:vAlign w:val="center"/>
          </w:tcPr>
          <w:p w14:paraId="06EC25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2C7185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DE0EA25" w14:textId="77777777" w:rsidTr="003E1C2A">
        <w:trPr>
          <w:jc w:val="center"/>
        </w:trPr>
        <w:tc>
          <w:tcPr>
            <w:tcW w:w="1052" w:type="dxa"/>
            <w:vAlign w:val="bottom"/>
          </w:tcPr>
          <w:p w14:paraId="4B7EAC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P1-52</w:t>
            </w:r>
          </w:p>
        </w:tc>
        <w:tc>
          <w:tcPr>
            <w:tcW w:w="1984" w:type="dxa"/>
            <w:vAlign w:val="center"/>
          </w:tcPr>
          <w:p w14:paraId="55A502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四川古蔺椒园</w:t>
            </w:r>
          </w:p>
        </w:tc>
        <w:tc>
          <w:tcPr>
            <w:tcW w:w="993" w:type="dxa"/>
            <w:vAlign w:val="center"/>
          </w:tcPr>
          <w:p w14:paraId="364CA5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E106.006</w:t>
            </w:r>
          </w:p>
        </w:tc>
        <w:tc>
          <w:tcPr>
            <w:tcW w:w="899" w:type="dxa"/>
            <w:vAlign w:val="center"/>
          </w:tcPr>
          <w:p w14:paraId="3567DF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N27.771</w:t>
            </w:r>
          </w:p>
        </w:tc>
        <w:tc>
          <w:tcPr>
            <w:tcW w:w="1134" w:type="dxa"/>
            <w:vAlign w:val="center"/>
          </w:tcPr>
          <w:p w14:paraId="6CEB47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167</w:t>
            </w:r>
          </w:p>
        </w:tc>
        <w:tc>
          <w:tcPr>
            <w:tcW w:w="1134" w:type="dxa"/>
            <w:gridSpan w:val="2"/>
            <w:vAlign w:val="center"/>
          </w:tcPr>
          <w:p w14:paraId="191C2F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694958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AE55829" w14:textId="77777777" w:rsidTr="003E1C2A">
        <w:trPr>
          <w:jc w:val="center"/>
        </w:trPr>
        <w:tc>
          <w:tcPr>
            <w:tcW w:w="1052" w:type="dxa"/>
            <w:vAlign w:val="bottom"/>
          </w:tcPr>
          <w:p w14:paraId="78836B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P1-53</w:t>
            </w:r>
          </w:p>
        </w:tc>
        <w:tc>
          <w:tcPr>
            <w:tcW w:w="1984" w:type="dxa"/>
            <w:vAlign w:val="center"/>
          </w:tcPr>
          <w:p w14:paraId="64B93F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四川叙永烂泥沟</w:t>
            </w:r>
          </w:p>
        </w:tc>
        <w:tc>
          <w:tcPr>
            <w:tcW w:w="993" w:type="dxa"/>
            <w:vAlign w:val="center"/>
          </w:tcPr>
          <w:p w14:paraId="31D322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E105.441</w:t>
            </w:r>
          </w:p>
        </w:tc>
        <w:tc>
          <w:tcPr>
            <w:tcW w:w="899" w:type="dxa"/>
            <w:vAlign w:val="center"/>
          </w:tcPr>
          <w:p w14:paraId="0BDF6A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N27.807</w:t>
            </w:r>
          </w:p>
        </w:tc>
        <w:tc>
          <w:tcPr>
            <w:tcW w:w="1134" w:type="dxa"/>
            <w:vAlign w:val="center"/>
          </w:tcPr>
          <w:p w14:paraId="151706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167</w:t>
            </w:r>
          </w:p>
        </w:tc>
        <w:tc>
          <w:tcPr>
            <w:tcW w:w="1134" w:type="dxa"/>
            <w:gridSpan w:val="2"/>
            <w:vAlign w:val="center"/>
          </w:tcPr>
          <w:p w14:paraId="2F5D8F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335B26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38CD9FA" w14:textId="77777777" w:rsidTr="003E1C2A">
        <w:trPr>
          <w:jc w:val="center"/>
        </w:trPr>
        <w:tc>
          <w:tcPr>
            <w:tcW w:w="1052" w:type="dxa"/>
            <w:vAlign w:val="bottom"/>
          </w:tcPr>
          <w:p w14:paraId="5B73F1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P1-54</w:t>
            </w:r>
          </w:p>
        </w:tc>
        <w:tc>
          <w:tcPr>
            <w:tcW w:w="1984" w:type="dxa"/>
            <w:vAlign w:val="center"/>
          </w:tcPr>
          <w:p w14:paraId="0A0FA4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云南昆明大青山</w:t>
            </w:r>
          </w:p>
        </w:tc>
        <w:tc>
          <w:tcPr>
            <w:tcW w:w="993" w:type="dxa"/>
            <w:vAlign w:val="center"/>
          </w:tcPr>
          <w:p w14:paraId="1526C5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E102.634</w:t>
            </w:r>
          </w:p>
        </w:tc>
        <w:tc>
          <w:tcPr>
            <w:tcW w:w="899" w:type="dxa"/>
            <w:vAlign w:val="center"/>
          </w:tcPr>
          <w:p w14:paraId="0B7B3F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N24.886</w:t>
            </w:r>
          </w:p>
        </w:tc>
        <w:tc>
          <w:tcPr>
            <w:tcW w:w="1134" w:type="dxa"/>
            <w:vAlign w:val="center"/>
          </w:tcPr>
          <w:p w14:paraId="124EDB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176</w:t>
            </w:r>
          </w:p>
        </w:tc>
        <w:tc>
          <w:tcPr>
            <w:tcW w:w="1134" w:type="dxa"/>
            <w:gridSpan w:val="2"/>
            <w:vAlign w:val="center"/>
          </w:tcPr>
          <w:p w14:paraId="765431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16F156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01C85BD" w14:textId="77777777" w:rsidTr="003E1C2A">
        <w:trPr>
          <w:jc w:val="center"/>
        </w:trPr>
        <w:tc>
          <w:tcPr>
            <w:tcW w:w="1052" w:type="dxa"/>
            <w:vAlign w:val="bottom"/>
          </w:tcPr>
          <w:p w14:paraId="0D9331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P1-55</w:t>
            </w:r>
          </w:p>
        </w:tc>
        <w:tc>
          <w:tcPr>
            <w:tcW w:w="1984" w:type="dxa"/>
            <w:vAlign w:val="center"/>
          </w:tcPr>
          <w:p w14:paraId="62ED20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云南昆明海梗公园</w:t>
            </w:r>
          </w:p>
        </w:tc>
        <w:tc>
          <w:tcPr>
            <w:tcW w:w="993" w:type="dxa"/>
            <w:vAlign w:val="center"/>
          </w:tcPr>
          <w:p w14:paraId="3E174F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E102.666</w:t>
            </w:r>
          </w:p>
        </w:tc>
        <w:tc>
          <w:tcPr>
            <w:tcW w:w="899" w:type="dxa"/>
            <w:vAlign w:val="center"/>
          </w:tcPr>
          <w:p w14:paraId="1F5B10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N24.965</w:t>
            </w:r>
          </w:p>
        </w:tc>
        <w:tc>
          <w:tcPr>
            <w:tcW w:w="1134" w:type="dxa"/>
            <w:vAlign w:val="center"/>
          </w:tcPr>
          <w:p w14:paraId="03A62D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231</w:t>
            </w:r>
          </w:p>
        </w:tc>
        <w:tc>
          <w:tcPr>
            <w:tcW w:w="1134" w:type="dxa"/>
            <w:gridSpan w:val="2"/>
            <w:vAlign w:val="center"/>
          </w:tcPr>
          <w:p w14:paraId="193888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28CE5E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FADF071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435C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P1-56</w:t>
            </w:r>
          </w:p>
        </w:tc>
        <w:tc>
          <w:tcPr>
            <w:tcW w:w="1984" w:type="dxa"/>
            <w:vAlign w:val="center"/>
          </w:tcPr>
          <w:p w14:paraId="004A41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云南昆明雷打石</w:t>
            </w:r>
          </w:p>
        </w:tc>
        <w:tc>
          <w:tcPr>
            <w:tcW w:w="993" w:type="dxa"/>
            <w:vAlign w:val="center"/>
          </w:tcPr>
          <w:p w14:paraId="3BC6D4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E102.787</w:t>
            </w:r>
          </w:p>
        </w:tc>
        <w:tc>
          <w:tcPr>
            <w:tcW w:w="899" w:type="dxa"/>
            <w:vAlign w:val="center"/>
          </w:tcPr>
          <w:p w14:paraId="55C5C6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N25.212</w:t>
            </w:r>
          </w:p>
        </w:tc>
        <w:tc>
          <w:tcPr>
            <w:tcW w:w="1134" w:type="dxa"/>
            <w:vAlign w:val="center"/>
          </w:tcPr>
          <w:p w14:paraId="1F5CAE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14:paraId="4198D5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1F45B1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219C4D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EEDF3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P1-57</w:t>
            </w:r>
          </w:p>
        </w:tc>
        <w:tc>
          <w:tcPr>
            <w:tcW w:w="1984" w:type="dxa"/>
            <w:vAlign w:val="center"/>
          </w:tcPr>
          <w:p w14:paraId="6994BE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云南昆明沙朗村</w:t>
            </w:r>
          </w:p>
        </w:tc>
        <w:tc>
          <w:tcPr>
            <w:tcW w:w="993" w:type="dxa"/>
            <w:vAlign w:val="center"/>
          </w:tcPr>
          <w:p w14:paraId="0A5B72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E102.660</w:t>
            </w:r>
          </w:p>
        </w:tc>
        <w:tc>
          <w:tcPr>
            <w:tcW w:w="899" w:type="dxa"/>
            <w:vAlign w:val="center"/>
          </w:tcPr>
          <w:p w14:paraId="713D18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N25.157</w:t>
            </w:r>
          </w:p>
        </w:tc>
        <w:tc>
          <w:tcPr>
            <w:tcW w:w="1134" w:type="dxa"/>
            <w:vAlign w:val="center"/>
          </w:tcPr>
          <w:p w14:paraId="4FDF75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92</w:t>
            </w:r>
          </w:p>
        </w:tc>
        <w:tc>
          <w:tcPr>
            <w:tcW w:w="1134" w:type="dxa"/>
            <w:gridSpan w:val="2"/>
            <w:vAlign w:val="center"/>
          </w:tcPr>
          <w:p w14:paraId="4AA8B0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44858A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DCDF8C6" w14:textId="77777777" w:rsidTr="003E1C2A">
        <w:trPr>
          <w:jc w:val="center"/>
        </w:trPr>
        <w:tc>
          <w:tcPr>
            <w:tcW w:w="1052" w:type="dxa"/>
            <w:vAlign w:val="bottom"/>
          </w:tcPr>
          <w:p w14:paraId="41A02D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P1-58</w:t>
            </w:r>
          </w:p>
        </w:tc>
        <w:tc>
          <w:tcPr>
            <w:tcW w:w="1984" w:type="dxa"/>
            <w:vAlign w:val="center"/>
          </w:tcPr>
          <w:p w14:paraId="39096A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云南昆明松华坝</w:t>
            </w:r>
          </w:p>
        </w:tc>
        <w:tc>
          <w:tcPr>
            <w:tcW w:w="993" w:type="dxa"/>
            <w:vAlign w:val="center"/>
          </w:tcPr>
          <w:p w14:paraId="39398C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E102.784</w:t>
            </w:r>
          </w:p>
        </w:tc>
        <w:tc>
          <w:tcPr>
            <w:tcW w:w="899" w:type="dxa"/>
            <w:vAlign w:val="center"/>
          </w:tcPr>
          <w:p w14:paraId="6FD743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N25.149</w:t>
            </w:r>
          </w:p>
        </w:tc>
        <w:tc>
          <w:tcPr>
            <w:tcW w:w="1134" w:type="dxa"/>
            <w:vAlign w:val="center"/>
          </w:tcPr>
          <w:p w14:paraId="303936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212</w:t>
            </w:r>
          </w:p>
        </w:tc>
        <w:tc>
          <w:tcPr>
            <w:tcW w:w="1134" w:type="dxa"/>
            <w:gridSpan w:val="2"/>
            <w:vAlign w:val="center"/>
          </w:tcPr>
          <w:p w14:paraId="1DF03A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240EFB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6B7CC84" w14:textId="77777777" w:rsidTr="003E1C2A">
        <w:trPr>
          <w:jc w:val="center"/>
        </w:trPr>
        <w:tc>
          <w:tcPr>
            <w:tcW w:w="1052" w:type="dxa"/>
            <w:vAlign w:val="bottom"/>
          </w:tcPr>
          <w:p w14:paraId="11CDA3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P1-59</w:t>
            </w:r>
          </w:p>
        </w:tc>
        <w:tc>
          <w:tcPr>
            <w:tcW w:w="1984" w:type="dxa"/>
            <w:vAlign w:val="center"/>
          </w:tcPr>
          <w:p w14:paraId="1907B6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云南昆明西山</w:t>
            </w:r>
          </w:p>
        </w:tc>
        <w:tc>
          <w:tcPr>
            <w:tcW w:w="993" w:type="dxa"/>
            <w:vAlign w:val="center"/>
          </w:tcPr>
          <w:p w14:paraId="57E8B7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E102.630</w:t>
            </w:r>
          </w:p>
        </w:tc>
        <w:tc>
          <w:tcPr>
            <w:tcW w:w="899" w:type="dxa"/>
            <w:vAlign w:val="center"/>
          </w:tcPr>
          <w:p w14:paraId="15C658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N24.976</w:t>
            </w:r>
          </w:p>
        </w:tc>
        <w:tc>
          <w:tcPr>
            <w:tcW w:w="1134" w:type="dxa"/>
            <w:vAlign w:val="center"/>
          </w:tcPr>
          <w:p w14:paraId="752D26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157</w:t>
            </w:r>
          </w:p>
        </w:tc>
        <w:tc>
          <w:tcPr>
            <w:tcW w:w="1134" w:type="dxa"/>
            <w:gridSpan w:val="2"/>
            <w:vAlign w:val="center"/>
          </w:tcPr>
          <w:p w14:paraId="603BD0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71AE4C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7C26410" w14:textId="77777777" w:rsidTr="003E1C2A">
        <w:trPr>
          <w:jc w:val="center"/>
        </w:trPr>
        <w:tc>
          <w:tcPr>
            <w:tcW w:w="1052" w:type="dxa"/>
            <w:vAlign w:val="bottom"/>
          </w:tcPr>
          <w:p w14:paraId="142DBD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P1-60</w:t>
            </w:r>
          </w:p>
        </w:tc>
        <w:tc>
          <w:tcPr>
            <w:tcW w:w="1984" w:type="dxa"/>
            <w:vAlign w:val="center"/>
          </w:tcPr>
          <w:p w14:paraId="39D6E6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云南昆明竹园</w:t>
            </w:r>
          </w:p>
        </w:tc>
        <w:tc>
          <w:tcPr>
            <w:tcW w:w="993" w:type="dxa"/>
            <w:vAlign w:val="center"/>
          </w:tcPr>
          <w:p w14:paraId="045270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E102.704</w:t>
            </w:r>
          </w:p>
        </w:tc>
        <w:tc>
          <w:tcPr>
            <w:tcW w:w="899" w:type="dxa"/>
            <w:vAlign w:val="center"/>
          </w:tcPr>
          <w:p w14:paraId="69A988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N24.648</w:t>
            </w:r>
          </w:p>
        </w:tc>
        <w:tc>
          <w:tcPr>
            <w:tcW w:w="1134" w:type="dxa"/>
            <w:vAlign w:val="center"/>
          </w:tcPr>
          <w:p w14:paraId="27E8EE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</w:t>
            </w:r>
          </w:p>
        </w:tc>
        <w:tc>
          <w:tcPr>
            <w:tcW w:w="1134" w:type="dxa"/>
            <w:gridSpan w:val="2"/>
            <w:vAlign w:val="center"/>
          </w:tcPr>
          <w:p w14:paraId="2E0FBD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2CF681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833E685" w14:textId="77777777" w:rsidTr="003E1C2A">
        <w:trPr>
          <w:jc w:val="center"/>
        </w:trPr>
        <w:tc>
          <w:tcPr>
            <w:tcW w:w="1052" w:type="dxa"/>
            <w:vAlign w:val="bottom"/>
          </w:tcPr>
          <w:p w14:paraId="478569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P1-61</w:t>
            </w:r>
          </w:p>
        </w:tc>
        <w:tc>
          <w:tcPr>
            <w:tcW w:w="1984" w:type="dxa"/>
            <w:vAlign w:val="center"/>
          </w:tcPr>
          <w:p w14:paraId="641D88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云南玉溪小黄塘</w:t>
            </w:r>
          </w:p>
        </w:tc>
        <w:tc>
          <w:tcPr>
            <w:tcW w:w="993" w:type="dxa"/>
            <w:vAlign w:val="center"/>
          </w:tcPr>
          <w:p w14:paraId="5C15D4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E102.627</w:t>
            </w:r>
          </w:p>
        </w:tc>
        <w:tc>
          <w:tcPr>
            <w:tcW w:w="899" w:type="dxa"/>
            <w:vAlign w:val="center"/>
          </w:tcPr>
          <w:p w14:paraId="4C76A2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N24.431</w:t>
            </w:r>
          </w:p>
        </w:tc>
        <w:tc>
          <w:tcPr>
            <w:tcW w:w="1134" w:type="dxa"/>
            <w:vAlign w:val="center"/>
          </w:tcPr>
          <w:p w14:paraId="7E4C31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</w:t>
            </w:r>
          </w:p>
        </w:tc>
        <w:tc>
          <w:tcPr>
            <w:tcW w:w="1134" w:type="dxa"/>
            <w:gridSpan w:val="2"/>
            <w:vAlign w:val="center"/>
          </w:tcPr>
          <w:p w14:paraId="4C11D7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638ECB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10269C3" w14:textId="77777777" w:rsidTr="003E1C2A">
        <w:trPr>
          <w:jc w:val="center"/>
        </w:trPr>
        <w:tc>
          <w:tcPr>
            <w:tcW w:w="1052" w:type="dxa"/>
            <w:vAlign w:val="bottom"/>
          </w:tcPr>
          <w:p w14:paraId="7A1F7F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P1-62</w:t>
            </w:r>
          </w:p>
        </w:tc>
        <w:tc>
          <w:tcPr>
            <w:tcW w:w="1984" w:type="dxa"/>
            <w:vAlign w:val="center"/>
          </w:tcPr>
          <w:p w14:paraId="255A87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云南昭阳钻沟</w:t>
            </w:r>
          </w:p>
        </w:tc>
        <w:tc>
          <w:tcPr>
            <w:tcW w:w="993" w:type="dxa"/>
            <w:vAlign w:val="center"/>
          </w:tcPr>
          <w:p w14:paraId="1D1372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E103.818</w:t>
            </w:r>
          </w:p>
        </w:tc>
        <w:tc>
          <w:tcPr>
            <w:tcW w:w="899" w:type="dxa"/>
            <w:vAlign w:val="center"/>
          </w:tcPr>
          <w:p w14:paraId="0E1D82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N27.466</w:t>
            </w:r>
          </w:p>
        </w:tc>
        <w:tc>
          <w:tcPr>
            <w:tcW w:w="1134" w:type="dxa"/>
            <w:vAlign w:val="center"/>
          </w:tcPr>
          <w:p w14:paraId="1D31CE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473</w:t>
            </w:r>
          </w:p>
        </w:tc>
        <w:tc>
          <w:tcPr>
            <w:tcW w:w="1134" w:type="dxa"/>
            <w:gridSpan w:val="2"/>
            <w:vAlign w:val="center"/>
          </w:tcPr>
          <w:p w14:paraId="1ADBF2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中石炭统</w:t>
            </w:r>
          </w:p>
        </w:tc>
        <w:tc>
          <w:tcPr>
            <w:tcW w:w="1512" w:type="dxa"/>
            <w:vAlign w:val="center"/>
          </w:tcPr>
          <w:p w14:paraId="02F3E0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B53E979" w14:textId="77777777" w:rsidTr="003E1C2A">
        <w:trPr>
          <w:jc w:val="center"/>
        </w:trPr>
        <w:tc>
          <w:tcPr>
            <w:tcW w:w="1052" w:type="dxa"/>
            <w:vAlign w:val="bottom"/>
          </w:tcPr>
          <w:p w14:paraId="34A03E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P1-63</w:t>
            </w:r>
          </w:p>
        </w:tc>
        <w:tc>
          <w:tcPr>
            <w:tcW w:w="1984" w:type="dxa"/>
            <w:vAlign w:val="center"/>
          </w:tcPr>
          <w:p w14:paraId="0281EB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广西平乐油菜冲</w:t>
            </w:r>
          </w:p>
        </w:tc>
        <w:tc>
          <w:tcPr>
            <w:tcW w:w="993" w:type="dxa"/>
            <w:vAlign w:val="center"/>
          </w:tcPr>
          <w:p w14:paraId="4D3499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E110.838</w:t>
            </w:r>
          </w:p>
        </w:tc>
        <w:tc>
          <w:tcPr>
            <w:tcW w:w="899" w:type="dxa"/>
            <w:vAlign w:val="center"/>
          </w:tcPr>
          <w:p w14:paraId="75E4D0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N24.709</w:t>
            </w:r>
          </w:p>
        </w:tc>
        <w:tc>
          <w:tcPr>
            <w:tcW w:w="1134" w:type="dxa"/>
            <w:vAlign w:val="center"/>
          </w:tcPr>
          <w:p w14:paraId="661713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67</w:t>
            </w:r>
          </w:p>
        </w:tc>
        <w:tc>
          <w:tcPr>
            <w:tcW w:w="1134" w:type="dxa"/>
            <w:gridSpan w:val="2"/>
            <w:vAlign w:val="center"/>
          </w:tcPr>
          <w:p w14:paraId="1E5307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7253FE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974EE25" w14:textId="77777777" w:rsidTr="003E1C2A">
        <w:trPr>
          <w:jc w:val="center"/>
        </w:trPr>
        <w:tc>
          <w:tcPr>
            <w:tcW w:w="1052" w:type="dxa"/>
            <w:vAlign w:val="bottom"/>
          </w:tcPr>
          <w:p w14:paraId="7D308D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P1-64</w:t>
            </w:r>
          </w:p>
        </w:tc>
        <w:tc>
          <w:tcPr>
            <w:tcW w:w="1984" w:type="dxa"/>
            <w:vAlign w:val="center"/>
          </w:tcPr>
          <w:p w14:paraId="4A9EA5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贵州六盘水马衣</w:t>
            </w:r>
          </w:p>
        </w:tc>
        <w:tc>
          <w:tcPr>
            <w:tcW w:w="993" w:type="dxa"/>
            <w:vAlign w:val="center"/>
          </w:tcPr>
          <w:p w14:paraId="435036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E104.774</w:t>
            </w:r>
          </w:p>
        </w:tc>
        <w:tc>
          <w:tcPr>
            <w:tcW w:w="899" w:type="dxa"/>
            <w:vAlign w:val="center"/>
          </w:tcPr>
          <w:p w14:paraId="7736C9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N25.571</w:t>
            </w:r>
          </w:p>
        </w:tc>
        <w:tc>
          <w:tcPr>
            <w:tcW w:w="1134" w:type="dxa"/>
            <w:vAlign w:val="center"/>
          </w:tcPr>
          <w:p w14:paraId="0BE863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153</w:t>
            </w:r>
          </w:p>
        </w:tc>
        <w:tc>
          <w:tcPr>
            <w:tcW w:w="1134" w:type="dxa"/>
            <w:gridSpan w:val="2"/>
            <w:vAlign w:val="center"/>
          </w:tcPr>
          <w:p w14:paraId="6D4243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212E20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1804E0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5E0DA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P1-65</w:t>
            </w:r>
          </w:p>
        </w:tc>
        <w:tc>
          <w:tcPr>
            <w:tcW w:w="1984" w:type="dxa"/>
            <w:vAlign w:val="center"/>
          </w:tcPr>
          <w:p w14:paraId="3E2F4B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贵州六盘水上岗寨</w:t>
            </w:r>
          </w:p>
        </w:tc>
        <w:tc>
          <w:tcPr>
            <w:tcW w:w="993" w:type="dxa"/>
            <w:vAlign w:val="center"/>
          </w:tcPr>
          <w:p w14:paraId="378327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E104.408</w:t>
            </w:r>
          </w:p>
        </w:tc>
        <w:tc>
          <w:tcPr>
            <w:tcW w:w="899" w:type="dxa"/>
            <w:vAlign w:val="center"/>
          </w:tcPr>
          <w:p w14:paraId="3D8AF2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N25.730</w:t>
            </w:r>
          </w:p>
        </w:tc>
        <w:tc>
          <w:tcPr>
            <w:tcW w:w="1134" w:type="dxa"/>
            <w:vAlign w:val="center"/>
          </w:tcPr>
          <w:p w14:paraId="1679BA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185</w:t>
            </w:r>
          </w:p>
        </w:tc>
        <w:tc>
          <w:tcPr>
            <w:tcW w:w="1134" w:type="dxa"/>
            <w:gridSpan w:val="2"/>
            <w:vAlign w:val="center"/>
          </w:tcPr>
          <w:p w14:paraId="56E77C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9A030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8051012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3D58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P1-66</w:t>
            </w:r>
          </w:p>
        </w:tc>
        <w:tc>
          <w:tcPr>
            <w:tcW w:w="1984" w:type="dxa"/>
            <w:vAlign w:val="center"/>
          </w:tcPr>
          <w:p w14:paraId="5679F6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广西那坡坡决</w:t>
            </w:r>
          </w:p>
        </w:tc>
        <w:tc>
          <w:tcPr>
            <w:tcW w:w="993" w:type="dxa"/>
            <w:vAlign w:val="center"/>
          </w:tcPr>
          <w:p w14:paraId="1FF472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E106.013</w:t>
            </w:r>
          </w:p>
        </w:tc>
        <w:tc>
          <w:tcPr>
            <w:tcW w:w="899" w:type="dxa"/>
            <w:vAlign w:val="center"/>
          </w:tcPr>
          <w:p w14:paraId="7FD240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N23.406</w:t>
            </w:r>
          </w:p>
        </w:tc>
        <w:tc>
          <w:tcPr>
            <w:tcW w:w="1134" w:type="dxa"/>
            <w:vAlign w:val="center"/>
          </w:tcPr>
          <w:p w14:paraId="4010AF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14:paraId="5B2D0D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A67B7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9007AD2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464F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P1-67</w:t>
            </w:r>
          </w:p>
        </w:tc>
        <w:tc>
          <w:tcPr>
            <w:tcW w:w="1984" w:type="dxa"/>
            <w:vAlign w:val="center"/>
          </w:tcPr>
          <w:p w14:paraId="555BBD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广西南丹蛮降</w:t>
            </w:r>
          </w:p>
        </w:tc>
        <w:tc>
          <w:tcPr>
            <w:tcW w:w="993" w:type="dxa"/>
            <w:vAlign w:val="center"/>
          </w:tcPr>
          <w:p w14:paraId="3B834F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E107.706</w:t>
            </w:r>
          </w:p>
        </w:tc>
        <w:tc>
          <w:tcPr>
            <w:tcW w:w="899" w:type="dxa"/>
            <w:vAlign w:val="center"/>
          </w:tcPr>
          <w:p w14:paraId="3780FE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N25.122</w:t>
            </w:r>
          </w:p>
        </w:tc>
        <w:tc>
          <w:tcPr>
            <w:tcW w:w="1134" w:type="dxa"/>
            <w:vAlign w:val="center"/>
          </w:tcPr>
          <w:p w14:paraId="6A9D87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1134" w:type="dxa"/>
            <w:gridSpan w:val="2"/>
            <w:vAlign w:val="center"/>
          </w:tcPr>
          <w:p w14:paraId="385CFA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1F682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44EDD94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749E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P1-68</w:t>
            </w:r>
          </w:p>
        </w:tc>
        <w:tc>
          <w:tcPr>
            <w:tcW w:w="1984" w:type="dxa"/>
            <w:vAlign w:val="center"/>
          </w:tcPr>
          <w:p w14:paraId="3EFD40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广西南丹仁广</w:t>
            </w:r>
          </w:p>
        </w:tc>
        <w:tc>
          <w:tcPr>
            <w:tcW w:w="993" w:type="dxa"/>
            <w:vAlign w:val="center"/>
          </w:tcPr>
          <w:p w14:paraId="14AD69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E107.738</w:t>
            </w:r>
          </w:p>
        </w:tc>
        <w:tc>
          <w:tcPr>
            <w:tcW w:w="899" w:type="dxa"/>
            <w:vAlign w:val="center"/>
          </w:tcPr>
          <w:p w14:paraId="5BB6F9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N25.178</w:t>
            </w:r>
          </w:p>
        </w:tc>
        <w:tc>
          <w:tcPr>
            <w:tcW w:w="1134" w:type="dxa"/>
            <w:vAlign w:val="center"/>
          </w:tcPr>
          <w:p w14:paraId="159BD9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178</w:t>
            </w:r>
          </w:p>
        </w:tc>
        <w:tc>
          <w:tcPr>
            <w:tcW w:w="1134" w:type="dxa"/>
            <w:gridSpan w:val="2"/>
            <w:vAlign w:val="center"/>
          </w:tcPr>
          <w:p w14:paraId="16F195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CF594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A0474D8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9719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P1-69</w:t>
            </w:r>
          </w:p>
        </w:tc>
        <w:tc>
          <w:tcPr>
            <w:tcW w:w="1984" w:type="dxa"/>
            <w:vAlign w:val="center"/>
          </w:tcPr>
          <w:p w14:paraId="1FBB5B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贵州毕节大桥</w:t>
            </w:r>
          </w:p>
        </w:tc>
        <w:tc>
          <w:tcPr>
            <w:tcW w:w="993" w:type="dxa"/>
            <w:vAlign w:val="center"/>
          </w:tcPr>
          <w:p w14:paraId="71A03F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E105.285</w:t>
            </w:r>
          </w:p>
        </w:tc>
        <w:tc>
          <w:tcPr>
            <w:tcW w:w="899" w:type="dxa"/>
            <w:vAlign w:val="center"/>
          </w:tcPr>
          <w:p w14:paraId="2BC1A1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N27.329</w:t>
            </w:r>
          </w:p>
        </w:tc>
        <w:tc>
          <w:tcPr>
            <w:tcW w:w="1134" w:type="dxa"/>
            <w:vAlign w:val="center"/>
          </w:tcPr>
          <w:p w14:paraId="3E6122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195</w:t>
            </w:r>
          </w:p>
        </w:tc>
        <w:tc>
          <w:tcPr>
            <w:tcW w:w="1134" w:type="dxa"/>
            <w:gridSpan w:val="2"/>
            <w:vAlign w:val="center"/>
          </w:tcPr>
          <w:p w14:paraId="2F6630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E518F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AC930DE" w14:textId="77777777" w:rsidTr="003E1C2A">
        <w:trPr>
          <w:jc w:val="center"/>
        </w:trPr>
        <w:tc>
          <w:tcPr>
            <w:tcW w:w="1052" w:type="dxa"/>
            <w:vAlign w:val="bottom"/>
          </w:tcPr>
          <w:p w14:paraId="380350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P1-70</w:t>
            </w:r>
          </w:p>
        </w:tc>
        <w:tc>
          <w:tcPr>
            <w:tcW w:w="1984" w:type="dxa"/>
            <w:vAlign w:val="center"/>
          </w:tcPr>
          <w:p w14:paraId="7221A9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贵州罗甸平岩</w:t>
            </w:r>
          </w:p>
        </w:tc>
        <w:tc>
          <w:tcPr>
            <w:tcW w:w="993" w:type="dxa"/>
            <w:vAlign w:val="center"/>
          </w:tcPr>
          <w:p w14:paraId="107383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E107.042</w:t>
            </w:r>
          </w:p>
        </w:tc>
        <w:tc>
          <w:tcPr>
            <w:tcW w:w="899" w:type="dxa"/>
            <w:vAlign w:val="center"/>
          </w:tcPr>
          <w:p w14:paraId="3A955F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N25.537</w:t>
            </w:r>
          </w:p>
        </w:tc>
        <w:tc>
          <w:tcPr>
            <w:tcW w:w="1134" w:type="dxa"/>
            <w:vAlign w:val="center"/>
          </w:tcPr>
          <w:p w14:paraId="0F8F5B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09B7FB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23372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284C386" w14:textId="77777777" w:rsidTr="003E1C2A">
        <w:trPr>
          <w:jc w:val="center"/>
        </w:trPr>
        <w:tc>
          <w:tcPr>
            <w:tcW w:w="1052" w:type="dxa"/>
            <w:vAlign w:val="bottom"/>
          </w:tcPr>
          <w:p w14:paraId="536486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P1-71</w:t>
            </w:r>
          </w:p>
        </w:tc>
        <w:tc>
          <w:tcPr>
            <w:tcW w:w="1984" w:type="dxa"/>
            <w:vAlign w:val="center"/>
          </w:tcPr>
          <w:p w14:paraId="527EF1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贵州纳雍勺坐大山</w:t>
            </w:r>
          </w:p>
        </w:tc>
        <w:tc>
          <w:tcPr>
            <w:tcW w:w="993" w:type="dxa"/>
            <w:vAlign w:val="center"/>
          </w:tcPr>
          <w:p w14:paraId="6AFC36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E105.269</w:t>
            </w:r>
          </w:p>
        </w:tc>
        <w:tc>
          <w:tcPr>
            <w:tcW w:w="899" w:type="dxa"/>
            <w:vAlign w:val="center"/>
          </w:tcPr>
          <w:p w14:paraId="68B235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N26.813</w:t>
            </w:r>
          </w:p>
        </w:tc>
        <w:tc>
          <w:tcPr>
            <w:tcW w:w="1134" w:type="dxa"/>
            <w:vAlign w:val="center"/>
          </w:tcPr>
          <w:p w14:paraId="17C463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183</w:t>
            </w:r>
          </w:p>
        </w:tc>
        <w:tc>
          <w:tcPr>
            <w:tcW w:w="1134" w:type="dxa"/>
            <w:gridSpan w:val="2"/>
            <w:vAlign w:val="center"/>
          </w:tcPr>
          <w:p w14:paraId="6422AA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0FDC5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A3E7985" w14:textId="77777777" w:rsidTr="003E1C2A">
        <w:trPr>
          <w:jc w:val="center"/>
        </w:trPr>
        <w:tc>
          <w:tcPr>
            <w:tcW w:w="1052" w:type="dxa"/>
            <w:vAlign w:val="bottom"/>
          </w:tcPr>
          <w:p w14:paraId="7A4DCA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P1-72</w:t>
            </w:r>
          </w:p>
        </w:tc>
        <w:tc>
          <w:tcPr>
            <w:tcW w:w="1984" w:type="dxa"/>
            <w:vAlign w:val="center"/>
          </w:tcPr>
          <w:p w14:paraId="154BC9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贵州织金落水洞</w:t>
            </w:r>
          </w:p>
        </w:tc>
        <w:tc>
          <w:tcPr>
            <w:tcW w:w="993" w:type="dxa"/>
            <w:vAlign w:val="center"/>
          </w:tcPr>
          <w:p w14:paraId="1773A4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E105.826</w:t>
            </w:r>
          </w:p>
        </w:tc>
        <w:tc>
          <w:tcPr>
            <w:tcW w:w="899" w:type="dxa"/>
            <w:vAlign w:val="center"/>
          </w:tcPr>
          <w:p w14:paraId="4A898B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N26.739</w:t>
            </w:r>
          </w:p>
        </w:tc>
        <w:tc>
          <w:tcPr>
            <w:tcW w:w="1134" w:type="dxa"/>
            <w:vAlign w:val="center"/>
          </w:tcPr>
          <w:p w14:paraId="19AA61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154</w:t>
            </w:r>
          </w:p>
        </w:tc>
        <w:tc>
          <w:tcPr>
            <w:tcW w:w="1134" w:type="dxa"/>
            <w:gridSpan w:val="2"/>
            <w:vAlign w:val="center"/>
          </w:tcPr>
          <w:p w14:paraId="385FCB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E1F1A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22B9EA4" w14:textId="77777777" w:rsidTr="003E1C2A">
        <w:trPr>
          <w:jc w:val="center"/>
        </w:trPr>
        <w:tc>
          <w:tcPr>
            <w:tcW w:w="1052" w:type="dxa"/>
            <w:vAlign w:val="bottom"/>
          </w:tcPr>
          <w:p w14:paraId="69C891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P1-73</w:t>
            </w:r>
          </w:p>
        </w:tc>
        <w:tc>
          <w:tcPr>
            <w:tcW w:w="1984" w:type="dxa"/>
            <w:vAlign w:val="center"/>
          </w:tcPr>
          <w:p w14:paraId="4E7904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贵州钟山县城</w:t>
            </w:r>
          </w:p>
        </w:tc>
        <w:tc>
          <w:tcPr>
            <w:tcW w:w="993" w:type="dxa"/>
            <w:vAlign w:val="center"/>
          </w:tcPr>
          <w:p w14:paraId="13C135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E104.795</w:t>
            </w:r>
          </w:p>
        </w:tc>
        <w:tc>
          <w:tcPr>
            <w:tcW w:w="899" w:type="dxa"/>
            <w:vAlign w:val="center"/>
          </w:tcPr>
          <w:p w14:paraId="762896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N26.617</w:t>
            </w:r>
          </w:p>
        </w:tc>
        <w:tc>
          <w:tcPr>
            <w:tcW w:w="1134" w:type="dxa"/>
            <w:vAlign w:val="center"/>
          </w:tcPr>
          <w:p w14:paraId="0E24D6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290</w:t>
            </w:r>
          </w:p>
        </w:tc>
        <w:tc>
          <w:tcPr>
            <w:tcW w:w="1134" w:type="dxa"/>
            <w:gridSpan w:val="2"/>
            <w:vAlign w:val="center"/>
          </w:tcPr>
          <w:p w14:paraId="36374B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26906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1544F22" w14:textId="77777777" w:rsidTr="003E1C2A">
        <w:trPr>
          <w:jc w:val="center"/>
        </w:trPr>
        <w:tc>
          <w:tcPr>
            <w:tcW w:w="1052" w:type="dxa"/>
            <w:vAlign w:val="bottom"/>
          </w:tcPr>
          <w:p w14:paraId="2E71C5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P1-74</w:t>
            </w:r>
          </w:p>
        </w:tc>
        <w:tc>
          <w:tcPr>
            <w:tcW w:w="1984" w:type="dxa"/>
            <w:vAlign w:val="center"/>
          </w:tcPr>
          <w:p w14:paraId="5DA950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湖南辰溪狮子山</w:t>
            </w:r>
          </w:p>
        </w:tc>
        <w:tc>
          <w:tcPr>
            <w:tcW w:w="993" w:type="dxa"/>
            <w:vAlign w:val="center"/>
          </w:tcPr>
          <w:p w14:paraId="4394D5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E110.468</w:t>
            </w:r>
          </w:p>
        </w:tc>
        <w:tc>
          <w:tcPr>
            <w:tcW w:w="899" w:type="dxa"/>
            <w:vAlign w:val="center"/>
          </w:tcPr>
          <w:p w14:paraId="3FDCBA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N28.041</w:t>
            </w:r>
          </w:p>
        </w:tc>
        <w:tc>
          <w:tcPr>
            <w:tcW w:w="1134" w:type="dxa"/>
            <w:vAlign w:val="center"/>
          </w:tcPr>
          <w:p w14:paraId="11F723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</w:t>
            </w:r>
          </w:p>
        </w:tc>
        <w:tc>
          <w:tcPr>
            <w:tcW w:w="1134" w:type="dxa"/>
            <w:gridSpan w:val="2"/>
            <w:vAlign w:val="center"/>
          </w:tcPr>
          <w:p w14:paraId="511C24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F9EFC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C9855BD" w14:textId="77777777" w:rsidTr="003E1C2A">
        <w:trPr>
          <w:jc w:val="center"/>
        </w:trPr>
        <w:tc>
          <w:tcPr>
            <w:tcW w:w="1052" w:type="dxa"/>
            <w:vAlign w:val="bottom"/>
          </w:tcPr>
          <w:p w14:paraId="2A6CBA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P1-75</w:t>
            </w:r>
          </w:p>
        </w:tc>
        <w:tc>
          <w:tcPr>
            <w:tcW w:w="1984" w:type="dxa"/>
            <w:vAlign w:val="center"/>
          </w:tcPr>
          <w:p w14:paraId="2834B6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湖南辰溪县城</w:t>
            </w:r>
          </w:p>
        </w:tc>
        <w:tc>
          <w:tcPr>
            <w:tcW w:w="993" w:type="dxa"/>
            <w:vAlign w:val="center"/>
          </w:tcPr>
          <w:p w14:paraId="093712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E110.190</w:t>
            </w:r>
          </w:p>
        </w:tc>
        <w:tc>
          <w:tcPr>
            <w:tcW w:w="899" w:type="dxa"/>
            <w:vAlign w:val="center"/>
          </w:tcPr>
          <w:p w14:paraId="20CE16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N28.012</w:t>
            </w:r>
          </w:p>
        </w:tc>
        <w:tc>
          <w:tcPr>
            <w:tcW w:w="1134" w:type="dxa"/>
            <w:vAlign w:val="center"/>
          </w:tcPr>
          <w:p w14:paraId="1D4B20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14:paraId="663492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9F7A5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4CEAFAB" w14:textId="77777777" w:rsidTr="003E1C2A">
        <w:trPr>
          <w:jc w:val="center"/>
        </w:trPr>
        <w:tc>
          <w:tcPr>
            <w:tcW w:w="1052" w:type="dxa"/>
            <w:vAlign w:val="bottom"/>
          </w:tcPr>
          <w:p w14:paraId="7B1E23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P1-76</w:t>
            </w:r>
          </w:p>
        </w:tc>
        <w:tc>
          <w:tcPr>
            <w:tcW w:w="1984" w:type="dxa"/>
            <w:vAlign w:val="center"/>
          </w:tcPr>
          <w:p w14:paraId="4E3A53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湖南辰溪中伙铺</w:t>
            </w:r>
          </w:p>
        </w:tc>
        <w:tc>
          <w:tcPr>
            <w:tcW w:w="993" w:type="dxa"/>
            <w:vAlign w:val="center"/>
          </w:tcPr>
          <w:p w14:paraId="2EAB7A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E110.162</w:t>
            </w:r>
          </w:p>
        </w:tc>
        <w:tc>
          <w:tcPr>
            <w:tcW w:w="899" w:type="dxa"/>
            <w:vAlign w:val="center"/>
          </w:tcPr>
          <w:p w14:paraId="038BA3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N27.760</w:t>
            </w:r>
          </w:p>
        </w:tc>
        <w:tc>
          <w:tcPr>
            <w:tcW w:w="1134" w:type="dxa"/>
            <w:vAlign w:val="center"/>
          </w:tcPr>
          <w:p w14:paraId="1F1287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87</w:t>
            </w:r>
          </w:p>
        </w:tc>
        <w:tc>
          <w:tcPr>
            <w:tcW w:w="1134" w:type="dxa"/>
            <w:gridSpan w:val="2"/>
            <w:vAlign w:val="center"/>
          </w:tcPr>
          <w:p w14:paraId="24DD66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CC320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315AC82" w14:textId="77777777" w:rsidTr="003E1C2A">
        <w:trPr>
          <w:jc w:val="center"/>
        </w:trPr>
        <w:tc>
          <w:tcPr>
            <w:tcW w:w="1052" w:type="dxa"/>
            <w:vAlign w:val="bottom"/>
          </w:tcPr>
          <w:p w14:paraId="483600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P1-77</w:t>
            </w:r>
          </w:p>
        </w:tc>
        <w:tc>
          <w:tcPr>
            <w:tcW w:w="1984" w:type="dxa"/>
            <w:vAlign w:val="center"/>
          </w:tcPr>
          <w:p w14:paraId="5AB920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湖南中方县城</w:t>
            </w:r>
          </w:p>
        </w:tc>
        <w:tc>
          <w:tcPr>
            <w:tcW w:w="993" w:type="dxa"/>
            <w:vAlign w:val="center"/>
          </w:tcPr>
          <w:p w14:paraId="0B2ADA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E109.953</w:t>
            </w:r>
          </w:p>
        </w:tc>
        <w:tc>
          <w:tcPr>
            <w:tcW w:w="899" w:type="dxa"/>
            <w:vAlign w:val="center"/>
          </w:tcPr>
          <w:p w14:paraId="06090A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N27.446</w:t>
            </w:r>
          </w:p>
        </w:tc>
        <w:tc>
          <w:tcPr>
            <w:tcW w:w="1134" w:type="dxa"/>
            <w:vAlign w:val="center"/>
          </w:tcPr>
          <w:p w14:paraId="23DE87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71</w:t>
            </w:r>
          </w:p>
        </w:tc>
        <w:tc>
          <w:tcPr>
            <w:tcW w:w="1134" w:type="dxa"/>
            <w:gridSpan w:val="2"/>
            <w:vAlign w:val="center"/>
          </w:tcPr>
          <w:p w14:paraId="2B02B4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1D212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7B457C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187AD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P1-78</w:t>
            </w:r>
          </w:p>
        </w:tc>
        <w:tc>
          <w:tcPr>
            <w:tcW w:w="1984" w:type="dxa"/>
            <w:vAlign w:val="center"/>
          </w:tcPr>
          <w:p w14:paraId="0D0888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江西上高肖坊</w:t>
            </w:r>
          </w:p>
        </w:tc>
        <w:tc>
          <w:tcPr>
            <w:tcW w:w="993" w:type="dxa"/>
            <w:vAlign w:val="center"/>
          </w:tcPr>
          <w:p w14:paraId="1B79B4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E115.004</w:t>
            </w:r>
          </w:p>
        </w:tc>
        <w:tc>
          <w:tcPr>
            <w:tcW w:w="899" w:type="dxa"/>
            <w:vAlign w:val="center"/>
          </w:tcPr>
          <w:p w14:paraId="271637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N28.089</w:t>
            </w:r>
          </w:p>
        </w:tc>
        <w:tc>
          <w:tcPr>
            <w:tcW w:w="1134" w:type="dxa"/>
            <w:vAlign w:val="center"/>
          </w:tcPr>
          <w:p w14:paraId="1A6003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270</w:t>
            </w:r>
          </w:p>
        </w:tc>
        <w:tc>
          <w:tcPr>
            <w:tcW w:w="1134" w:type="dxa"/>
            <w:gridSpan w:val="2"/>
            <w:vAlign w:val="center"/>
          </w:tcPr>
          <w:p w14:paraId="70718A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EE0F8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09B1E5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C9899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P1-79</w:t>
            </w:r>
          </w:p>
        </w:tc>
        <w:tc>
          <w:tcPr>
            <w:tcW w:w="1984" w:type="dxa"/>
            <w:vAlign w:val="center"/>
          </w:tcPr>
          <w:p w14:paraId="153387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江西上饶坑口</w:t>
            </w:r>
          </w:p>
        </w:tc>
        <w:tc>
          <w:tcPr>
            <w:tcW w:w="993" w:type="dxa"/>
            <w:vAlign w:val="center"/>
          </w:tcPr>
          <w:p w14:paraId="74E89B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E117.800</w:t>
            </w:r>
          </w:p>
        </w:tc>
        <w:tc>
          <w:tcPr>
            <w:tcW w:w="899" w:type="dxa"/>
            <w:vAlign w:val="center"/>
          </w:tcPr>
          <w:p w14:paraId="1A919C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N28.458</w:t>
            </w:r>
          </w:p>
        </w:tc>
        <w:tc>
          <w:tcPr>
            <w:tcW w:w="1134" w:type="dxa"/>
            <w:vAlign w:val="center"/>
          </w:tcPr>
          <w:p w14:paraId="5F3C95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46</w:t>
            </w:r>
          </w:p>
        </w:tc>
        <w:tc>
          <w:tcPr>
            <w:tcW w:w="1134" w:type="dxa"/>
            <w:gridSpan w:val="2"/>
            <w:vAlign w:val="center"/>
          </w:tcPr>
          <w:p w14:paraId="324D50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B066D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45F257D" w14:textId="77777777" w:rsidTr="003E1C2A">
        <w:trPr>
          <w:jc w:val="center"/>
        </w:trPr>
        <w:tc>
          <w:tcPr>
            <w:tcW w:w="1052" w:type="dxa"/>
            <w:vAlign w:val="bottom"/>
          </w:tcPr>
          <w:p w14:paraId="79E829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P1-80</w:t>
            </w:r>
          </w:p>
        </w:tc>
        <w:tc>
          <w:tcPr>
            <w:tcW w:w="1984" w:type="dxa"/>
            <w:vAlign w:val="center"/>
          </w:tcPr>
          <w:p w14:paraId="5A8186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云南富宁洞波</w:t>
            </w:r>
          </w:p>
        </w:tc>
        <w:tc>
          <w:tcPr>
            <w:tcW w:w="993" w:type="dxa"/>
            <w:vAlign w:val="center"/>
          </w:tcPr>
          <w:p w14:paraId="361D81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E105.844</w:t>
            </w:r>
          </w:p>
        </w:tc>
        <w:tc>
          <w:tcPr>
            <w:tcW w:w="899" w:type="dxa"/>
            <w:vAlign w:val="center"/>
          </w:tcPr>
          <w:p w14:paraId="25039D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N23.754</w:t>
            </w:r>
          </w:p>
        </w:tc>
        <w:tc>
          <w:tcPr>
            <w:tcW w:w="1134" w:type="dxa"/>
            <w:vAlign w:val="center"/>
          </w:tcPr>
          <w:p w14:paraId="16CFCC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3CDF2D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8F399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4FFDA90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2DD6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P1-81</w:t>
            </w:r>
          </w:p>
        </w:tc>
        <w:tc>
          <w:tcPr>
            <w:tcW w:w="1984" w:type="dxa"/>
            <w:vAlign w:val="center"/>
          </w:tcPr>
          <w:p w14:paraId="769428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云南广南海尾</w:t>
            </w:r>
          </w:p>
        </w:tc>
        <w:tc>
          <w:tcPr>
            <w:tcW w:w="993" w:type="dxa"/>
            <w:vAlign w:val="center"/>
          </w:tcPr>
          <w:p w14:paraId="2CF276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E104.627</w:t>
            </w:r>
          </w:p>
        </w:tc>
        <w:tc>
          <w:tcPr>
            <w:tcW w:w="899" w:type="dxa"/>
            <w:vAlign w:val="center"/>
          </w:tcPr>
          <w:p w14:paraId="6CB6BA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N24.277</w:t>
            </w:r>
          </w:p>
        </w:tc>
        <w:tc>
          <w:tcPr>
            <w:tcW w:w="1134" w:type="dxa"/>
            <w:vAlign w:val="center"/>
          </w:tcPr>
          <w:p w14:paraId="3918A8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</w:t>
            </w:r>
          </w:p>
        </w:tc>
        <w:tc>
          <w:tcPr>
            <w:tcW w:w="1134" w:type="dxa"/>
            <w:gridSpan w:val="2"/>
            <w:vAlign w:val="center"/>
          </w:tcPr>
          <w:p w14:paraId="021375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F93D2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0DA40FC" w14:textId="77777777" w:rsidTr="003E1C2A">
        <w:trPr>
          <w:jc w:val="center"/>
        </w:trPr>
        <w:tc>
          <w:tcPr>
            <w:tcW w:w="1052" w:type="dxa"/>
            <w:vAlign w:val="bottom"/>
          </w:tcPr>
          <w:p w14:paraId="067091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P1-82</w:t>
            </w:r>
          </w:p>
        </w:tc>
        <w:tc>
          <w:tcPr>
            <w:tcW w:w="1984" w:type="dxa"/>
            <w:vAlign w:val="center"/>
          </w:tcPr>
          <w:p w14:paraId="277DE3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云南会泽矿山</w:t>
            </w:r>
          </w:p>
        </w:tc>
        <w:tc>
          <w:tcPr>
            <w:tcW w:w="993" w:type="dxa"/>
            <w:vAlign w:val="center"/>
          </w:tcPr>
          <w:p w14:paraId="23955C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E103.688</w:t>
            </w:r>
          </w:p>
        </w:tc>
        <w:tc>
          <w:tcPr>
            <w:tcW w:w="899" w:type="dxa"/>
            <w:vAlign w:val="center"/>
          </w:tcPr>
          <w:p w14:paraId="34052B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N26.625</w:t>
            </w:r>
          </w:p>
        </w:tc>
        <w:tc>
          <w:tcPr>
            <w:tcW w:w="1134" w:type="dxa"/>
            <w:vAlign w:val="center"/>
          </w:tcPr>
          <w:p w14:paraId="456E7D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176</w:t>
            </w:r>
          </w:p>
        </w:tc>
        <w:tc>
          <w:tcPr>
            <w:tcW w:w="1134" w:type="dxa"/>
            <w:gridSpan w:val="2"/>
            <w:vAlign w:val="center"/>
          </w:tcPr>
          <w:p w14:paraId="3ADA97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EFF3D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F70A344" w14:textId="77777777" w:rsidTr="003E1C2A">
        <w:trPr>
          <w:jc w:val="center"/>
        </w:trPr>
        <w:tc>
          <w:tcPr>
            <w:tcW w:w="1052" w:type="dxa"/>
            <w:vAlign w:val="bottom"/>
          </w:tcPr>
          <w:p w14:paraId="5FFBDD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P1-83</w:t>
            </w:r>
          </w:p>
        </w:tc>
        <w:tc>
          <w:tcPr>
            <w:tcW w:w="1984" w:type="dxa"/>
            <w:vAlign w:val="center"/>
          </w:tcPr>
          <w:p w14:paraId="5C68F0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云南会泽水井梁子</w:t>
            </w:r>
          </w:p>
        </w:tc>
        <w:tc>
          <w:tcPr>
            <w:tcW w:w="993" w:type="dxa"/>
            <w:vAlign w:val="center"/>
          </w:tcPr>
          <w:p w14:paraId="40E476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E103.338</w:t>
            </w:r>
          </w:p>
        </w:tc>
        <w:tc>
          <w:tcPr>
            <w:tcW w:w="899" w:type="dxa"/>
            <w:vAlign w:val="center"/>
          </w:tcPr>
          <w:p w14:paraId="17A6E6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N26.087</w:t>
            </w:r>
          </w:p>
        </w:tc>
        <w:tc>
          <w:tcPr>
            <w:tcW w:w="1134" w:type="dxa"/>
            <w:vAlign w:val="center"/>
          </w:tcPr>
          <w:p w14:paraId="78E6E1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181</w:t>
            </w:r>
          </w:p>
        </w:tc>
        <w:tc>
          <w:tcPr>
            <w:tcW w:w="1134" w:type="dxa"/>
            <w:gridSpan w:val="2"/>
            <w:vAlign w:val="center"/>
          </w:tcPr>
          <w:p w14:paraId="4C669D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7BB17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037EA5C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345B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P1-84</w:t>
            </w:r>
          </w:p>
        </w:tc>
        <w:tc>
          <w:tcPr>
            <w:tcW w:w="1984" w:type="dxa"/>
            <w:vAlign w:val="center"/>
          </w:tcPr>
          <w:p w14:paraId="36A5D6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云南会泽五星</w:t>
            </w:r>
          </w:p>
        </w:tc>
        <w:tc>
          <w:tcPr>
            <w:tcW w:w="993" w:type="dxa"/>
            <w:vAlign w:val="center"/>
          </w:tcPr>
          <w:p w14:paraId="1322A0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E103.259</w:t>
            </w:r>
          </w:p>
        </w:tc>
        <w:tc>
          <w:tcPr>
            <w:tcW w:w="899" w:type="dxa"/>
            <w:vAlign w:val="center"/>
          </w:tcPr>
          <w:p w14:paraId="3262EB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N26.547</w:t>
            </w:r>
          </w:p>
        </w:tc>
        <w:tc>
          <w:tcPr>
            <w:tcW w:w="1134" w:type="dxa"/>
            <w:vAlign w:val="center"/>
          </w:tcPr>
          <w:p w14:paraId="17EC24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140</w:t>
            </w:r>
          </w:p>
        </w:tc>
        <w:tc>
          <w:tcPr>
            <w:tcW w:w="1134" w:type="dxa"/>
            <w:gridSpan w:val="2"/>
            <w:vAlign w:val="center"/>
          </w:tcPr>
          <w:p w14:paraId="592FFB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0D757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3443A6F" w14:textId="77777777" w:rsidTr="003E1C2A">
        <w:trPr>
          <w:jc w:val="center"/>
        </w:trPr>
        <w:tc>
          <w:tcPr>
            <w:tcW w:w="1052" w:type="dxa"/>
            <w:vAlign w:val="bottom"/>
          </w:tcPr>
          <w:p w14:paraId="7C2687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P1-85</w:t>
            </w:r>
          </w:p>
        </w:tc>
        <w:tc>
          <w:tcPr>
            <w:tcW w:w="1984" w:type="dxa"/>
            <w:vAlign w:val="center"/>
          </w:tcPr>
          <w:p w14:paraId="6D351F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云南昆明三家村</w:t>
            </w:r>
          </w:p>
        </w:tc>
        <w:tc>
          <w:tcPr>
            <w:tcW w:w="993" w:type="dxa"/>
            <w:vAlign w:val="center"/>
          </w:tcPr>
          <w:p w14:paraId="2A1344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E102.909</w:t>
            </w:r>
          </w:p>
        </w:tc>
        <w:tc>
          <w:tcPr>
            <w:tcW w:w="899" w:type="dxa"/>
            <w:vAlign w:val="center"/>
          </w:tcPr>
          <w:p w14:paraId="404775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N24.927</w:t>
            </w:r>
          </w:p>
        </w:tc>
        <w:tc>
          <w:tcPr>
            <w:tcW w:w="1134" w:type="dxa"/>
            <w:vAlign w:val="center"/>
          </w:tcPr>
          <w:p w14:paraId="106D44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122</w:t>
            </w:r>
          </w:p>
        </w:tc>
        <w:tc>
          <w:tcPr>
            <w:tcW w:w="1134" w:type="dxa"/>
            <w:gridSpan w:val="2"/>
            <w:vAlign w:val="center"/>
          </w:tcPr>
          <w:p w14:paraId="4ADC52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1624D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624AF74" w14:textId="77777777" w:rsidTr="003E1C2A">
        <w:trPr>
          <w:jc w:val="center"/>
        </w:trPr>
        <w:tc>
          <w:tcPr>
            <w:tcW w:w="1052" w:type="dxa"/>
            <w:vAlign w:val="bottom"/>
          </w:tcPr>
          <w:p w14:paraId="5B8295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P1-86</w:t>
            </w:r>
          </w:p>
        </w:tc>
        <w:tc>
          <w:tcPr>
            <w:tcW w:w="1984" w:type="dxa"/>
            <w:vAlign w:val="center"/>
          </w:tcPr>
          <w:p w14:paraId="3BB711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云南罗平戈维</w:t>
            </w:r>
          </w:p>
        </w:tc>
        <w:tc>
          <w:tcPr>
            <w:tcW w:w="993" w:type="dxa"/>
            <w:vAlign w:val="center"/>
          </w:tcPr>
          <w:p w14:paraId="792230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E104.028</w:t>
            </w:r>
          </w:p>
        </w:tc>
        <w:tc>
          <w:tcPr>
            <w:tcW w:w="899" w:type="dxa"/>
            <w:vAlign w:val="center"/>
          </w:tcPr>
          <w:p w14:paraId="2FBE65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N25.019</w:t>
            </w:r>
          </w:p>
        </w:tc>
        <w:tc>
          <w:tcPr>
            <w:tcW w:w="1134" w:type="dxa"/>
            <w:vAlign w:val="center"/>
          </w:tcPr>
          <w:p w14:paraId="363789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198</w:t>
            </w:r>
          </w:p>
        </w:tc>
        <w:tc>
          <w:tcPr>
            <w:tcW w:w="1134" w:type="dxa"/>
            <w:gridSpan w:val="2"/>
            <w:vAlign w:val="center"/>
          </w:tcPr>
          <w:p w14:paraId="0B9EFA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CFECD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0F7B337" w14:textId="77777777" w:rsidTr="003E1C2A">
        <w:trPr>
          <w:jc w:val="center"/>
        </w:trPr>
        <w:tc>
          <w:tcPr>
            <w:tcW w:w="1052" w:type="dxa"/>
            <w:vAlign w:val="bottom"/>
          </w:tcPr>
          <w:p w14:paraId="486BAD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P1-87</w:t>
            </w:r>
          </w:p>
        </w:tc>
        <w:tc>
          <w:tcPr>
            <w:tcW w:w="1984" w:type="dxa"/>
            <w:vAlign w:val="center"/>
          </w:tcPr>
          <w:p w14:paraId="65F3FE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云南罗平吉古</w:t>
            </w:r>
          </w:p>
        </w:tc>
        <w:tc>
          <w:tcPr>
            <w:tcW w:w="993" w:type="dxa"/>
            <w:vAlign w:val="center"/>
          </w:tcPr>
          <w:p w14:paraId="5C6EB7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E104.207</w:t>
            </w:r>
          </w:p>
        </w:tc>
        <w:tc>
          <w:tcPr>
            <w:tcW w:w="899" w:type="dxa"/>
            <w:vAlign w:val="center"/>
          </w:tcPr>
          <w:p w14:paraId="1E8244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N25.246</w:t>
            </w:r>
          </w:p>
        </w:tc>
        <w:tc>
          <w:tcPr>
            <w:tcW w:w="1134" w:type="dxa"/>
            <w:vAlign w:val="center"/>
          </w:tcPr>
          <w:p w14:paraId="0689BE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14:paraId="6D68DC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AEFEA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02CEBA04" w14:textId="77777777" w:rsidTr="003E1C2A">
        <w:trPr>
          <w:jc w:val="center"/>
        </w:trPr>
        <w:tc>
          <w:tcPr>
            <w:tcW w:w="1052" w:type="dxa"/>
            <w:vAlign w:val="bottom"/>
          </w:tcPr>
          <w:p w14:paraId="09A309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P1-88</w:t>
            </w:r>
          </w:p>
        </w:tc>
        <w:tc>
          <w:tcPr>
            <w:tcW w:w="1984" w:type="dxa"/>
            <w:vAlign w:val="center"/>
          </w:tcPr>
          <w:p w14:paraId="4EC313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云南罗平纳桂</w:t>
            </w:r>
          </w:p>
        </w:tc>
        <w:tc>
          <w:tcPr>
            <w:tcW w:w="993" w:type="dxa"/>
            <w:vAlign w:val="center"/>
          </w:tcPr>
          <w:p w14:paraId="2CDFCC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E104.316</w:t>
            </w:r>
          </w:p>
        </w:tc>
        <w:tc>
          <w:tcPr>
            <w:tcW w:w="899" w:type="dxa"/>
            <w:vAlign w:val="center"/>
          </w:tcPr>
          <w:p w14:paraId="20A7CD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N24.891</w:t>
            </w:r>
          </w:p>
        </w:tc>
        <w:tc>
          <w:tcPr>
            <w:tcW w:w="1134" w:type="dxa"/>
            <w:vAlign w:val="center"/>
          </w:tcPr>
          <w:p w14:paraId="607D15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232</w:t>
            </w:r>
          </w:p>
        </w:tc>
        <w:tc>
          <w:tcPr>
            <w:tcW w:w="1134" w:type="dxa"/>
            <w:gridSpan w:val="2"/>
            <w:vAlign w:val="center"/>
          </w:tcPr>
          <w:p w14:paraId="39B10D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85CFF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55FC2E9" w14:textId="77777777" w:rsidTr="003E1C2A">
        <w:trPr>
          <w:jc w:val="center"/>
        </w:trPr>
        <w:tc>
          <w:tcPr>
            <w:tcW w:w="1052" w:type="dxa"/>
            <w:vAlign w:val="bottom"/>
          </w:tcPr>
          <w:p w14:paraId="4FC2CA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P1-89</w:t>
            </w:r>
          </w:p>
        </w:tc>
        <w:tc>
          <w:tcPr>
            <w:tcW w:w="1984" w:type="dxa"/>
            <w:vAlign w:val="center"/>
          </w:tcPr>
          <w:p w14:paraId="7EE705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云南麻栗坡董干</w:t>
            </w:r>
          </w:p>
        </w:tc>
        <w:tc>
          <w:tcPr>
            <w:tcW w:w="993" w:type="dxa"/>
            <w:vAlign w:val="center"/>
          </w:tcPr>
          <w:p w14:paraId="7FB9B4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E105.023</w:t>
            </w:r>
          </w:p>
        </w:tc>
        <w:tc>
          <w:tcPr>
            <w:tcW w:w="899" w:type="dxa"/>
            <w:vAlign w:val="center"/>
          </w:tcPr>
          <w:p w14:paraId="124567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N23.441</w:t>
            </w:r>
          </w:p>
        </w:tc>
        <w:tc>
          <w:tcPr>
            <w:tcW w:w="1134" w:type="dxa"/>
            <w:vAlign w:val="center"/>
          </w:tcPr>
          <w:p w14:paraId="0BB1A7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97</w:t>
            </w:r>
          </w:p>
        </w:tc>
        <w:tc>
          <w:tcPr>
            <w:tcW w:w="1134" w:type="dxa"/>
            <w:gridSpan w:val="2"/>
            <w:vAlign w:val="center"/>
          </w:tcPr>
          <w:p w14:paraId="397870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C80D4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3585B909" w14:textId="77777777" w:rsidTr="003E1C2A">
        <w:trPr>
          <w:jc w:val="center"/>
        </w:trPr>
        <w:tc>
          <w:tcPr>
            <w:tcW w:w="1052" w:type="dxa"/>
            <w:vAlign w:val="bottom"/>
          </w:tcPr>
          <w:p w14:paraId="55C537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P1-90</w:t>
            </w:r>
          </w:p>
        </w:tc>
        <w:tc>
          <w:tcPr>
            <w:tcW w:w="1984" w:type="dxa"/>
            <w:vAlign w:val="center"/>
          </w:tcPr>
          <w:p w14:paraId="09E6F9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云南蒙自老寨</w:t>
            </w:r>
          </w:p>
        </w:tc>
        <w:tc>
          <w:tcPr>
            <w:tcW w:w="993" w:type="dxa"/>
            <w:vAlign w:val="center"/>
          </w:tcPr>
          <w:p w14:paraId="7CF072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E103.793</w:t>
            </w:r>
          </w:p>
        </w:tc>
        <w:tc>
          <w:tcPr>
            <w:tcW w:w="899" w:type="dxa"/>
            <w:vAlign w:val="center"/>
          </w:tcPr>
          <w:p w14:paraId="2F6E40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N23.404</w:t>
            </w:r>
          </w:p>
        </w:tc>
        <w:tc>
          <w:tcPr>
            <w:tcW w:w="1134" w:type="dxa"/>
            <w:vAlign w:val="center"/>
          </w:tcPr>
          <w:p w14:paraId="33AF72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CC8C6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D7ED3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A842E2A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1863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P1-91</w:t>
            </w:r>
          </w:p>
        </w:tc>
        <w:tc>
          <w:tcPr>
            <w:tcW w:w="1984" w:type="dxa"/>
            <w:vAlign w:val="center"/>
          </w:tcPr>
          <w:p w14:paraId="50B813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云南蒙自砂坝</w:t>
            </w:r>
          </w:p>
        </w:tc>
        <w:tc>
          <w:tcPr>
            <w:tcW w:w="993" w:type="dxa"/>
            <w:vAlign w:val="center"/>
          </w:tcPr>
          <w:p w14:paraId="40CAF9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E103.470</w:t>
            </w:r>
          </w:p>
        </w:tc>
        <w:tc>
          <w:tcPr>
            <w:tcW w:w="899" w:type="dxa"/>
            <w:vAlign w:val="center"/>
          </w:tcPr>
          <w:p w14:paraId="45C6F8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N23.269</w:t>
            </w:r>
          </w:p>
        </w:tc>
        <w:tc>
          <w:tcPr>
            <w:tcW w:w="1134" w:type="dxa"/>
            <w:vAlign w:val="center"/>
          </w:tcPr>
          <w:p w14:paraId="7D33C6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333</w:t>
            </w:r>
          </w:p>
        </w:tc>
        <w:tc>
          <w:tcPr>
            <w:tcW w:w="1134" w:type="dxa"/>
            <w:gridSpan w:val="2"/>
            <w:vAlign w:val="center"/>
          </w:tcPr>
          <w:p w14:paraId="4645BE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CA46A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F9EFAFD" w14:textId="77777777" w:rsidTr="003E1C2A">
        <w:trPr>
          <w:jc w:val="center"/>
        </w:trPr>
        <w:tc>
          <w:tcPr>
            <w:tcW w:w="1052" w:type="dxa"/>
            <w:vAlign w:val="bottom"/>
          </w:tcPr>
          <w:p w14:paraId="4BEBCD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P1-92</w:t>
            </w:r>
          </w:p>
        </w:tc>
        <w:tc>
          <w:tcPr>
            <w:tcW w:w="1984" w:type="dxa"/>
            <w:vAlign w:val="center"/>
          </w:tcPr>
          <w:p w14:paraId="3047368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云南宁蒗尖山营</w:t>
            </w:r>
          </w:p>
        </w:tc>
        <w:tc>
          <w:tcPr>
            <w:tcW w:w="993" w:type="dxa"/>
            <w:vAlign w:val="center"/>
          </w:tcPr>
          <w:p w14:paraId="37033B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E100.731</w:t>
            </w:r>
          </w:p>
        </w:tc>
        <w:tc>
          <w:tcPr>
            <w:tcW w:w="899" w:type="dxa"/>
            <w:vAlign w:val="center"/>
          </w:tcPr>
          <w:p w14:paraId="1217E7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N27.331</w:t>
            </w:r>
          </w:p>
        </w:tc>
        <w:tc>
          <w:tcPr>
            <w:tcW w:w="1134" w:type="dxa"/>
            <w:vAlign w:val="center"/>
          </w:tcPr>
          <w:p w14:paraId="3A152C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189</w:t>
            </w:r>
          </w:p>
        </w:tc>
        <w:tc>
          <w:tcPr>
            <w:tcW w:w="1134" w:type="dxa"/>
            <w:gridSpan w:val="2"/>
            <w:vAlign w:val="center"/>
          </w:tcPr>
          <w:p w14:paraId="594C27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998A2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F33AFFF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0FAA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P1-93</w:t>
            </w:r>
          </w:p>
        </w:tc>
        <w:tc>
          <w:tcPr>
            <w:tcW w:w="1984" w:type="dxa"/>
            <w:vAlign w:val="center"/>
          </w:tcPr>
          <w:p w14:paraId="711594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云南丘北羊街</w:t>
            </w:r>
          </w:p>
        </w:tc>
        <w:tc>
          <w:tcPr>
            <w:tcW w:w="993" w:type="dxa"/>
            <w:vAlign w:val="center"/>
          </w:tcPr>
          <w:p w14:paraId="63E3B2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E104.482</w:t>
            </w:r>
          </w:p>
        </w:tc>
        <w:tc>
          <w:tcPr>
            <w:tcW w:w="899" w:type="dxa"/>
            <w:vAlign w:val="center"/>
          </w:tcPr>
          <w:p w14:paraId="3130E1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N24.335</w:t>
            </w:r>
          </w:p>
        </w:tc>
        <w:tc>
          <w:tcPr>
            <w:tcW w:w="1134" w:type="dxa"/>
            <w:vAlign w:val="center"/>
          </w:tcPr>
          <w:p w14:paraId="3B3C3F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1134" w:type="dxa"/>
            <w:gridSpan w:val="2"/>
            <w:vAlign w:val="center"/>
          </w:tcPr>
          <w:p w14:paraId="11622F7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EC323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E40EA16" w14:textId="77777777" w:rsidTr="003E1C2A">
        <w:trPr>
          <w:jc w:val="center"/>
        </w:trPr>
        <w:tc>
          <w:tcPr>
            <w:tcW w:w="1052" w:type="dxa"/>
            <w:vAlign w:val="bottom"/>
          </w:tcPr>
          <w:p w14:paraId="1CF38C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P1-94</w:t>
            </w:r>
          </w:p>
        </w:tc>
        <w:tc>
          <w:tcPr>
            <w:tcW w:w="1984" w:type="dxa"/>
            <w:vAlign w:val="center"/>
          </w:tcPr>
          <w:p w14:paraId="4663B8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云南曲靖红土墙</w:t>
            </w:r>
          </w:p>
        </w:tc>
        <w:tc>
          <w:tcPr>
            <w:tcW w:w="993" w:type="dxa"/>
            <w:vAlign w:val="center"/>
          </w:tcPr>
          <w:p w14:paraId="7AAC67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E104.004</w:t>
            </w:r>
          </w:p>
        </w:tc>
        <w:tc>
          <w:tcPr>
            <w:tcW w:w="899" w:type="dxa"/>
            <w:vAlign w:val="center"/>
          </w:tcPr>
          <w:p w14:paraId="42FCDE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N25.330</w:t>
            </w:r>
          </w:p>
        </w:tc>
        <w:tc>
          <w:tcPr>
            <w:tcW w:w="1134" w:type="dxa"/>
            <w:vAlign w:val="center"/>
          </w:tcPr>
          <w:p w14:paraId="7A016C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196</w:t>
            </w:r>
          </w:p>
        </w:tc>
        <w:tc>
          <w:tcPr>
            <w:tcW w:w="1134" w:type="dxa"/>
            <w:gridSpan w:val="2"/>
            <w:vAlign w:val="center"/>
          </w:tcPr>
          <w:p w14:paraId="23ADAB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89243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BC98C7B" w14:textId="77777777" w:rsidTr="003E1C2A">
        <w:trPr>
          <w:jc w:val="center"/>
        </w:trPr>
        <w:tc>
          <w:tcPr>
            <w:tcW w:w="1052" w:type="dxa"/>
            <w:vAlign w:val="bottom"/>
          </w:tcPr>
          <w:p w14:paraId="1B6158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P1-95</w:t>
            </w:r>
          </w:p>
        </w:tc>
        <w:tc>
          <w:tcPr>
            <w:tcW w:w="1984" w:type="dxa"/>
            <w:vAlign w:val="center"/>
          </w:tcPr>
          <w:p w14:paraId="008E54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云南石林豆黑</w:t>
            </w:r>
          </w:p>
        </w:tc>
        <w:tc>
          <w:tcPr>
            <w:tcW w:w="993" w:type="dxa"/>
            <w:vAlign w:val="center"/>
          </w:tcPr>
          <w:p w14:paraId="6F3BD0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E103.375</w:t>
            </w:r>
          </w:p>
        </w:tc>
        <w:tc>
          <w:tcPr>
            <w:tcW w:w="899" w:type="dxa"/>
            <w:vAlign w:val="center"/>
          </w:tcPr>
          <w:p w14:paraId="64CA78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N24.687</w:t>
            </w:r>
          </w:p>
        </w:tc>
        <w:tc>
          <w:tcPr>
            <w:tcW w:w="1134" w:type="dxa"/>
            <w:vAlign w:val="center"/>
          </w:tcPr>
          <w:p w14:paraId="467BB8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163</w:t>
            </w:r>
          </w:p>
        </w:tc>
        <w:tc>
          <w:tcPr>
            <w:tcW w:w="1134" w:type="dxa"/>
            <w:gridSpan w:val="2"/>
            <w:vAlign w:val="center"/>
          </w:tcPr>
          <w:p w14:paraId="135885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60E40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7BF00A5" w14:textId="77777777" w:rsidTr="003E1C2A">
        <w:trPr>
          <w:jc w:val="center"/>
        </w:trPr>
        <w:tc>
          <w:tcPr>
            <w:tcW w:w="1052" w:type="dxa"/>
            <w:vAlign w:val="bottom"/>
          </w:tcPr>
          <w:p w14:paraId="6E1F15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P1-96</w:t>
            </w:r>
          </w:p>
        </w:tc>
        <w:tc>
          <w:tcPr>
            <w:tcW w:w="1984" w:type="dxa"/>
            <w:vAlign w:val="center"/>
          </w:tcPr>
          <w:p w14:paraId="3978D4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云南嵩明四营</w:t>
            </w:r>
          </w:p>
        </w:tc>
        <w:tc>
          <w:tcPr>
            <w:tcW w:w="993" w:type="dxa"/>
            <w:vAlign w:val="center"/>
          </w:tcPr>
          <w:p w14:paraId="6B8FF2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E103.142</w:t>
            </w:r>
          </w:p>
        </w:tc>
        <w:tc>
          <w:tcPr>
            <w:tcW w:w="899" w:type="dxa"/>
            <w:vAlign w:val="center"/>
          </w:tcPr>
          <w:p w14:paraId="0C5B18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N25.281</w:t>
            </w:r>
          </w:p>
        </w:tc>
        <w:tc>
          <w:tcPr>
            <w:tcW w:w="1134" w:type="dxa"/>
            <w:vAlign w:val="center"/>
          </w:tcPr>
          <w:p w14:paraId="1DC5BC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255</w:t>
            </w:r>
          </w:p>
        </w:tc>
        <w:tc>
          <w:tcPr>
            <w:tcW w:w="1134" w:type="dxa"/>
            <w:gridSpan w:val="2"/>
            <w:vAlign w:val="center"/>
          </w:tcPr>
          <w:p w14:paraId="45D316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E02AD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9BE450B" w14:textId="77777777" w:rsidTr="003E1C2A">
        <w:trPr>
          <w:jc w:val="center"/>
        </w:trPr>
        <w:tc>
          <w:tcPr>
            <w:tcW w:w="1052" w:type="dxa"/>
            <w:vAlign w:val="bottom"/>
          </w:tcPr>
          <w:p w14:paraId="558891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P1-97</w:t>
            </w:r>
          </w:p>
        </w:tc>
        <w:tc>
          <w:tcPr>
            <w:tcW w:w="1984" w:type="dxa"/>
            <w:vAlign w:val="center"/>
          </w:tcPr>
          <w:p w14:paraId="7332B5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云南西畴马蹄寨</w:t>
            </w:r>
          </w:p>
        </w:tc>
        <w:tc>
          <w:tcPr>
            <w:tcW w:w="993" w:type="dxa"/>
            <w:vAlign w:val="center"/>
          </w:tcPr>
          <w:p w14:paraId="7B7C58D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E104.727</w:t>
            </w:r>
          </w:p>
        </w:tc>
        <w:tc>
          <w:tcPr>
            <w:tcW w:w="899" w:type="dxa"/>
            <w:vAlign w:val="center"/>
          </w:tcPr>
          <w:p w14:paraId="6C6917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N23.216</w:t>
            </w:r>
          </w:p>
        </w:tc>
        <w:tc>
          <w:tcPr>
            <w:tcW w:w="1134" w:type="dxa"/>
            <w:vAlign w:val="center"/>
          </w:tcPr>
          <w:p w14:paraId="16AF03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  <w:tc>
          <w:tcPr>
            <w:tcW w:w="1134" w:type="dxa"/>
            <w:gridSpan w:val="2"/>
            <w:vAlign w:val="center"/>
          </w:tcPr>
          <w:p w14:paraId="532B86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7CE8B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18FAB56" w14:textId="77777777" w:rsidTr="003E1C2A">
        <w:trPr>
          <w:jc w:val="center"/>
        </w:trPr>
        <w:tc>
          <w:tcPr>
            <w:tcW w:w="1052" w:type="dxa"/>
            <w:vAlign w:val="bottom"/>
          </w:tcPr>
          <w:p w14:paraId="736B8E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P1-98</w:t>
            </w:r>
          </w:p>
        </w:tc>
        <w:tc>
          <w:tcPr>
            <w:tcW w:w="1984" w:type="dxa"/>
            <w:vAlign w:val="center"/>
          </w:tcPr>
          <w:p w14:paraId="005856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云南西畴弯子寨</w:t>
            </w:r>
          </w:p>
        </w:tc>
        <w:tc>
          <w:tcPr>
            <w:tcW w:w="993" w:type="dxa"/>
            <w:vAlign w:val="center"/>
          </w:tcPr>
          <w:p w14:paraId="5800EB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E104.580</w:t>
            </w:r>
          </w:p>
        </w:tc>
        <w:tc>
          <w:tcPr>
            <w:tcW w:w="899" w:type="dxa"/>
            <w:vAlign w:val="center"/>
          </w:tcPr>
          <w:p w14:paraId="365F4A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N23.386</w:t>
            </w:r>
          </w:p>
        </w:tc>
        <w:tc>
          <w:tcPr>
            <w:tcW w:w="1134" w:type="dxa"/>
            <w:vAlign w:val="center"/>
          </w:tcPr>
          <w:p w14:paraId="00BD17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</w:t>
            </w:r>
          </w:p>
        </w:tc>
        <w:tc>
          <w:tcPr>
            <w:tcW w:w="1134" w:type="dxa"/>
            <w:gridSpan w:val="2"/>
            <w:vAlign w:val="center"/>
          </w:tcPr>
          <w:p w14:paraId="7139E1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4998B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4339F096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ACCD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P1-99</w:t>
            </w:r>
          </w:p>
        </w:tc>
        <w:tc>
          <w:tcPr>
            <w:tcW w:w="1984" w:type="dxa"/>
            <w:vAlign w:val="center"/>
          </w:tcPr>
          <w:p w14:paraId="43421D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云南寻甸初奈</w:t>
            </w:r>
          </w:p>
        </w:tc>
        <w:tc>
          <w:tcPr>
            <w:tcW w:w="993" w:type="dxa"/>
            <w:vAlign w:val="center"/>
          </w:tcPr>
          <w:p w14:paraId="5A6AB6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E103.314</w:t>
            </w:r>
          </w:p>
        </w:tc>
        <w:tc>
          <w:tcPr>
            <w:tcW w:w="899" w:type="dxa"/>
            <w:vAlign w:val="center"/>
          </w:tcPr>
          <w:p w14:paraId="4AE1F7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N25.589</w:t>
            </w:r>
          </w:p>
        </w:tc>
        <w:tc>
          <w:tcPr>
            <w:tcW w:w="1134" w:type="dxa"/>
            <w:vAlign w:val="center"/>
          </w:tcPr>
          <w:p w14:paraId="59D755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133</w:t>
            </w:r>
          </w:p>
        </w:tc>
        <w:tc>
          <w:tcPr>
            <w:tcW w:w="1134" w:type="dxa"/>
            <w:gridSpan w:val="2"/>
            <w:vAlign w:val="center"/>
          </w:tcPr>
          <w:p w14:paraId="34FE98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623B7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77082C3" w14:textId="77777777" w:rsidTr="003E1C2A">
        <w:trPr>
          <w:jc w:val="center"/>
        </w:trPr>
        <w:tc>
          <w:tcPr>
            <w:tcW w:w="1052" w:type="dxa"/>
            <w:vAlign w:val="bottom"/>
          </w:tcPr>
          <w:p w14:paraId="20CF78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P1-100</w:t>
            </w:r>
          </w:p>
        </w:tc>
        <w:tc>
          <w:tcPr>
            <w:tcW w:w="1984" w:type="dxa"/>
            <w:vAlign w:val="center"/>
          </w:tcPr>
          <w:p w14:paraId="5245B7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云南砚山二道箐</w:t>
            </w:r>
          </w:p>
        </w:tc>
        <w:tc>
          <w:tcPr>
            <w:tcW w:w="993" w:type="dxa"/>
            <w:vAlign w:val="center"/>
          </w:tcPr>
          <w:p w14:paraId="57989C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E104.286</w:t>
            </w:r>
          </w:p>
        </w:tc>
        <w:tc>
          <w:tcPr>
            <w:tcW w:w="899" w:type="dxa"/>
            <w:vAlign w:val="center"/>
          </w:tcPr>
          <w:p w14:paraId="14ADC8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N23.698</w:t>
            </w:r>
          </w:p>
        </w:tc>
        <w:tc>
          <w:tcPr>
            <w:tcW w:w="1134" w:type="dxa"/>
            <w:vAlign w:val="center"/>
          </w:tcPr>
          <w:p w14:paraId="69F618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96</w:t>
            </w:r>
          </w:p>
        </w:tc>
        <w:tc>
          <w:tcPr>
            <w:tcW w:w="1134" w:type="dxa"/>
            <w:gridSpan w:val="2"/>
            <w:vAlign w:val="center"/>
          </w:tcPr>
          <w:p w14:paraId="211DCF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FB82B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2BD591B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25530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P1-101</w:t>
            </w:r>
          </w:p>
        </w:tc>
        <w:tc>
          <w:tcPr>
            <w:tcW w:w="1984" w:type="dxa"/>
            <w:vAlign w:val="center"/>
          </w:tcPr>
          <w:p w14:paraId="392FD1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云南玉龙公空都</w:t>
            </w:r>
          </w:p>
        </w:tc>
        <w:tc>
          <w:tcPr>
            <w:tcW w:w="993" w:type="dxa"/>
            <w:vAlign w:val="center"/>
          </w:tcPr>
          <w:p w14:paraId="7A8A46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E100.537</w:t>
            </w:r>
          </w:p>
        </w:tc>
        <w:tc>
          <w:tcPr>
            <w:tcW w:w="899" w:type="dxa"/>
            <w:vAlign w:val="center"/>
          </w:tcPr>
          <w:p w14:paraId="25C78E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N27.231</w:t>
            </w:r>
          </w:p>
        </w:tc>
        <w:tc>
          <w:tcPr>
            <w:tcW w:w="1134" w:type="dxa"/>
            <w:vAlign w:val="center"/>
          </w:tcPr>
          <w:p w14:paraId="73B4C0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209</w:t>
            </w:r>
          </w:p>
        </w:tc>
        <w:tc>
          <w:tcPr>
            <w:tcW w:w="1134" w:type="dxa"/>
            <w:gridSpan w:val="2"/>
            <w:vAlign w:val="center"/>
          </w:tcPr>
          <w:p w14:paraId="785212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F9255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75002C31" w14:textId="77777777" w:rsidTr="003E1C2A">
        <w:trPr>
          <w:jc w:val="center"/>
        </w:trPr>
        <w:tc>
          <w:tcPr>
            <w:tcW w:w="1052" w:type="dxa"/>
            <w:vAlign w:val="bottom"/>
          </w:tcPr>
          <w:p w14:paraId="3B42EF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P1-102</w:t>
            </w:r>
          </w:p>
        </w:tc>
        <w:tc>
          <w:tcPr>
            <w:tcW w:w="1984" w:type="dxa"/>
            <w:vAlign w:val="center"/>
          </w:tcPr>
          <w:p w14:paraId="11DE23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云南沾益洒宇</w:t>
            </w:r>
          </w:p>
        </w:tc>
        <w:tc>
          <w:tcPr>
            <w:tcW w:w="993" w:type="dxa"/>
            <w:vAlign w:val="center"/>
          </w:tcPr>
          <w:p w14:paraId="1203FD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E104.181</w:t>
            </w:r>
          </w:p>
        </w:tc>
        <w:tc>
          <w:tcPr>
            <w:tcW w:w="899" w:type="dxa"/>
            <w:vAlign w:val="center"/>
          </w:tcPr>
          <w:p w14:paraId="3E2F4C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N25.855</w:t>
            </w:r>
          </w:p>
        </w:tc>
        <w:tc>
          <w:tcPr>
            <w:tcW w:w="1134" w:type="dxa"/>
            <w:vAlign w:val="center"/>
          </w:tcPr>
          <w:p w14:paraId="378B017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</w:tc>
        <w:tc>
          <w:tcPr>
            <w:tcW w:w="1134" w:type="dxa"/>
            <w:gridSpan w:val="2"/>
            <w:vAlign w:val="center"/>
          </w:tcPr>
          <w:p w14:paraId="6AC504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35452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1A480D46" w14:textId="77777777" w:rsidTr="003E1C2A">
        <w:trPr>
          <w:jc w:val="center"/>
        </w:trPr>
        <w:tc>
          <w:tcPr>
            <w:tcW w:w="1052" w:type="dxa"/>
            <w:vAlign w:val="bottom"/>
          </w:tcPr>
          <w:p w14:paraId="22AC38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P1-103</w:t>
            </w:r>
          </w:p>
        </w:tc>
        <w:tc>
          <w:tcPr>
            <w:tcW w:w="1984" w:type="dxa"/>
            <w:vAlign w:val="center"/>
          </w:tcPr>
          <w:p w14:paraId="440C0A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云南沾益十里铺</w:t>
            </w:r>
          </w:p>
        </w:tc>
        <w:tc>
          <w:tcPr>
            <w:tcW w:w="993" w:type="dxa"/>
            <w:vAlign w:val="center"/>
          </w:tcPr>
          <w:p w14:paraId="1D0E18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E103.895</w:t>
            </w:r>
          </w:p>
        </w:tc>
        <w:tc>
          <w:tcPr>
            <w:tcW w:w="899" w:type="dxa"/>
            <w:vAlign w:val="center"/>
          </w:tcPr>
          <w:p w14:paraId="40C8EE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N25.730</w:t>
            </w:r>
          </w:p>
        </w:tc>
        <w:tc>
          <w:tcPr>
            <w:tcW w:w="1134" w:type="dxa"/>
            <w:vAlign w:val="center"/>
          </w:tcPr>
          <w:p w14:paraId="775FE7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173</w:t>
            </w:r>
          </w:p>
        </w:tc>
        <w:tc>
          <w:tcPr>
            <w:tcW w:w="1134" w:type="dxa"/>
            <w:gridSpan w:val="2"/>
            <w:vAlign w:val="center"/>
          </w:tcPr>
          <w:p w14:paraId="354396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D0094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0F03B74" w14:textId="77777777" w:rsidTr="003E1C2A">
        <w:trPr>
          <w:jc w:val="center"/>
        </w:trPr>
        <w:tc>
          <w:tcPr>
            <w:tcW w:w="1052" w:type="dxa"/>
            <w:vAlign w:val="bottom"/>
          </w:tcPr>
          <w:p w14:paraId="593202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P1-104</w:t>
            </w:r>
          </w:p>
        </w:tc>
        <w:tc>
          <w:tcPr>
            <w:tcW w:w="1984" w:type="dxa"/>
            <w:vAlign w:val="center"/>
          </w:tcPr>
          <w:p w14:paraId="6E9610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重庆秀山打猪山</w:t>
            </w:r>
          </w:p>
        </w:tc>
        <w:tc>
          <w:tcPr>
            <w:tcW w:w="993" w:type="dxa"/>
            <w:vAlign w:val="center"/>
          </w:tcPr>
          <w:p w14:paraId="0E0528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E109.242</w:t>
            </w:r>
          </w:p>
        </w:tc>
        <w:tc>
          <w:tcPr>
            <w:tcW w:w="899" w:type="dxa"/>
            <w:vAlign w:val="center"/>
          </w:tcPr>
          <w:p w14:paraId="76E2CF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N28.661</w:t>
            </w:r>
          </w:p>
        </w:tc>
        <w:tc>
          <w:tcPr>
            <w:tcW w:w="1134" w:type="dxa"/>
            <w:vAlign w:val="center"/>
          </w:tcPr>
          <w:p w14:paraId="76476E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178</w:t>
            </w:r>
          </w:p>
        </w:tc>
        <w:tc>
          <w:tcPr>
            <w:tcW w:w="1134" w:type="dxa"/>
            <w:gridSpan w:val="2"/>
            <w:vAlign w:val="center"/>
          </w:tcPr>
          <w:p w14:paraId="2D5403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B29E2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590B3F23" w14:textId="77777777" w:rsidTr="003E1C2A">
        <w:trPr>
          <w:jc w:val="center"/>
        </w:trPr>
        <w:tc>
          <w:tcPr>
            <w:tcW w:w="1052" w:type="dxa"/>
            <w:vAlign w:val="bottom"/>
          </w:tcPr>
          <w:p w14:paraId="7B25B9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P1-105</w:t>
            </w:r>
          </w:p>
        </w:tc>
        <w:tc>
          <w:tcPr>
            <w:tcW w:w="1984" w:type="dxa"/>
            <w:vAlign w:val="center"/>
          </w:tcPr>
          <w:p w14:paraId="715657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重庆秀山龙家寨</w:t>
            </w:r>
          </w:p>
        </w:tc>
        <w:tc>
          <w:tcPr>
            <w:tcW w:w="993" w:type="dxa"/>
            <w:vAlign w:val="center"/>
          </w:tcPr>
          <w:p w14:paraId="185E01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E109.151</w:t>
            </w:r>
          </w:p>
        </w:tc>
        <w:tc>
          <w:tcPr>
            <w:tcW w:w="899" w:type="dxa"/>
            <w:vAlign w:val="center"/>
          </w:tcPr>
          <w:p w14:paraId="6964B2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N28.643</w:t>
            </w:r>
          </w:p>
        </w:tc>
        <w:tc>
          <w:tcPr>
            <w:tcW w:w="1134" w:type="dxa"/>
            <w:vAlign w:val="center"/>
          </w:tcPr>
          <w:p w14:paraId="572955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191</w:t>
            </w:r>
          </w:p>
        </w:tc>
        <w:tc>
          <w:tcPr>
            <w:tcW w:w="1134" w:type="dxa"/>
            <w:gridSpan w:val="2"/>
            <w:vAlign w:val="center"/>
          </w:tcPr>
          <w:p w14:paraId="67C3BC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B2C99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平行不整合</w:t>
            </w:r>
          </w:p>
        </w:tc>
      </w:tr>
      <w:tr w:rsidR="001E5B36" w:rsidRPr="000D7F35" w14:paraId="6D8468D4" w14:textId="77777777" w:rsidTr="003E1C2A">
        <w:trPr>
          <w:jc w:val="center"/>
        </w:trPr>
        <w:tc>
          <w:tcPr>
            <w:tcW w:w="1052" w:type="dxa"/>
            <w:vAlign w:val="bottom"/>
          </w:tcPr>
          <w:p w14:paraId="1F8213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P1-106</w:t>
            </w:r>
          </w:p>
        </w:tc>
        <w:tc>
          <w:tcPr>
            <w:tcW w:w="1984" w:type="dxa"/>
            <w:vAlign w:val="center"/>
          </w:tcPr>
          <w:p w14:paraId="5C25BF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广东连南马屋寨</w:t>
            </w:r>
          </w:p>
        </w:tc>
        <w:tc>
          <w:tcPr>
            <w:tcW w:w="993" w:type="dxa"/>
            <w:vAlign w:val="center"/>
          </w:tcPr>
          <w:p w14:paraId="2F3130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E112.378</w:t>
            </w:r>
          </w:p>
        </w:tc>
        <w:tc>
          <w:tcPr>
            <w:tcW w:w="899" w:type="dxa"/>
            <w:vAlign w:val="center"/>
          </w:tcPr>
          <w:p w14:paraId="0D2EC5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N24.590</w:t>
            </w:r>
          </w:p>
        </w:tc>
        <w:tc>
          <w:tcPr>
            <w:tcW w:w="1134" w:type="dxa"/>
            <w:vAlign w:val="center"/>
          </w:tcPr>
          <w:p w14:paraId="5651D0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1BC672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273669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C258326" w14:textId="77777777" w:rsidTr="003E1C2A">
        <w:trPr>
          <w:jc w:val="center"/>
        </w:trPr>
        <w:tc>
          <w:tcPr>
            <w:tcW w:w="1052" w:type="dxa"/>
            <w:vAlign w:val="bottom"/>
          </w:tcPr>
          <w:p w14:paraId="0BB68B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P1-107</w:t>
            </w:r>
          </w:p>
        </w:tc>
        <w:tc>
          <w:tcPr>
            <w:tcW w:w="1984" w:type="dxa"/>
            <w:vAlign w:val="center"/>
          </w:tcPr>
          <w:p w14:paraId="750112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广东连州朝天桥</w:t>
            </w:r>
          </w:p>
        </w:tc>
        <w:tc>
          <w:tcPr>
            <w:tcW w:w="993" w:type="dxa"/>
            <w:vAlign w:val="center"/>
          </w:tcPr>
          <w:p w14:paraId="453F86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E112.575</w:t>
            </w:r>
          </w:p>
        </w:tc>
        <w:tc>
          <w:tcPr>
            <w:tcW w:w="899" w:type="dxa"/>
            <w:vAlign w:val="center"/>
          </w:tcPr>
          <w:p w14:paraId="31217B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N24.862</w:t>
            </w:r>
          </w:p>
        </w:tc>
        <w:tc>
          <w:tcPr>
            <w:tcW w:w="1134" w:type="dxa"/>
            <w:vAlign w:val="center"/>
          </w:tcPr>
          <w:p w14:paraId="6C951B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14:paraId="2F5AC0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4787B4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DE374DC" w14:textId="77777777" w:rsidTr="003E1C2A">
        <w:trPr>
          <w:jc w:val="center"/>
        </w:trPr>
        <w:tc>
          <w:tcPr>
            <w:tcW w:w="1052" w:type="dxa"/>
            <w:vAlign w:val="bottom"/>
          </w:tcPr>
          <w:p w14:paraId="062516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P1-108</w:t>
            </w:r>
          </w:p>
        </w:tc>
        <w:tc>
          <w:tcPr>
            <w:tcW w:w="1984" w:type="dxa"/>
            <w:vAlign w:val="center"/>
          </w:tcPr>
          <w:p w14:paraId="57CBFB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广东连州大麦崆</w:t>
            </w:r>
          </w:p>
        </w:tc>
        <w:tc>
          <w:tcPr>
            <w:tcW w:w="993" w:type="dxa"/>
            <w:vAlign w:val="center"/>
          </w:tcPr>
          <w:p w14:paraId="477613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E112.529</w:t>
            </w:r>
          </w:p>
        </w:tc>
        <w:tc>
          <w:tcPr>
            <w:tcW w:w="899" w:type="dxa"/>
            <w:vAlign w:val="center"/>
          </w:tcPr>
          <w:p w14:paraId="17E22EC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N24.750</w:t>
            </w:r>
          </w:p>
        </w:tc>
        <w:tc>
          <w:tcPr>
            <w:tcW w:w="1134" w:type="dxa"/>
            <w:vAlign w:val="center"/>
          </w:tcPr>
          <w:p w14:paraId="5B28A4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40</w:t>
            </w:r>
          </w:p>
        </w:tc>
        <w:tc>
          <w:tcPr>
            <w:tcW w:w="1134" w:type="dxa"/>
            <w:gridSpan w:val="2"/>
            <w:vAlign w:val="center"/>
          </w:tcPr>
          <w:p w14:paraId="41384B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27B460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0D4E0C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A06F8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P1-109</w:t>
            </w:r>
          </w:p>
        </w:tc>
        <w:tc>
          <w:tcPr>
            <w:tcW w:w="1984" w:type="dxa"/>
            <w:vAlign w:val="center"/>
          </w:tcPr>
          <w:p w14:paraId="686B075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广东连州泥潭</w:t>
            </w:r>
          </w:p>
        </w:tc>
        <w:tc>
          <w:tcPr>
            <w:tcW w:w="993" w:type="dxa"/>
            <w:vAlign w:val="center"/>
          </w:tcPr>
          <w:p w14:paraId="6D06B6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E112.339</w:t>
            </w:r>
          </w:p>
        </w:tc>
        <w:tc>
          <w:tcPr>
            <w:tcW w:w="899" w:type="dxa"/>
            <w:vAlign w:val="center"/>
          </w:tcPr>
          <w:p w14:paraId="359366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N24.775</w:t>
            </w:r>
          </w:p>
        </w:tc>
        <w:tc>
          <w:tcPr>
            <w:tcW w:w="1134" w:type="dxa"/>
            <w:vAlign w:val="center"/>
          </w:tcPr>
          <w:p w14:paraId="72DF53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42</w:t>
            </w:r>
          </w:p>
        </w:tc>
        <w:tc>
          <w:tcPr>
            <w:tcW w:w="1134" w:type="dxa"/>
            <w:gridSpan w:val="2"/>
            <w:vAlign w:val="center"/>
          </w:tcPr>
          <w:p w14:paraId="7C9B0B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63167D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CA18DB8" w14:textId="77777777" w:rsidTr="003E1C2A">
        <w:trPr>
          <w:jc w:val="center"/>
        </w:trPr>
        <w:tc>
          <w:tcPr>
            <w:tcW w:w="1052" w:type="dxa"/>
            <w:vAlign w:val="bottom"/>
          </w:tcPr>
          <w:p w14:paraId="31BF49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P1-110</w:t>
            </w:r>
          </w:p>
        </w:tc>
        <w:tc>
          <w:tcPr>
            <w:tcW w:w="1984" w:type="dxa"/>
            <w:vAlign w:val="center"/>
          </w:tcPr>
          <w:p w14:paraId="1269B68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广东连州三口江</w:t>
            </w:r>
          </w:p>
        </w:tc>
        <w:tc>
          <w:tcPr>
            <w:tcW w:w="993" w:type="dxa"/>
            <w:vAlign w:val="center"/>
          </w:tcPr>
          <w:p w14:paraId="7C8D0F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E112.473</w:t>
            </w:r>
          </w:p>
        </w:tc>
        <w:tc>
          <w:tcPr>
            <w:tcW w:w="899" w:type="dxa"/>
            <w:vAlign w:val="center"/>
          </w:tcPr>
          <w:p w14:paraId="4A9FFC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N24.869</w:t>
            </w:r>
          </w:p>
        </w:tc>
        <w:tc>
          <w:tcPr>
            <w:tcW w:w="1134" w:type="dxa"/>
            <w:vAlign w:val="center"/>
          </w:tcPr>
          <w:p w14:paraId="76AC56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14:paraId="4C72EF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705875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6443970" w14:textId="77777777" w:rsidTr="003E1C2A">
        <w:trPr>
          <w:jc w:val="center"/>
        </w:trPr>
        <w:tc>
          <w:tcPr>
            <w:tcW w:w="1052" w:type="dxa"/>
            <w:vAlign w:val="bottom"/>
          </w:tcPr>
          <w:p w14:paraId="2CC67F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P1-111</w:t>
            </w:r>
          </w:p>
        </w:tc>
        <w:tc>
          <w:tcPr>
            <w:tcW w:w="1984" w:type="dxa"/>
            <w:vAlign w:val="center"/>
          </w:tcPr>
          <w:p w14:paraId="5603BE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广东连州三鸭口</w:t>
            </w:r>
          </w:p>
        </w:tc>
        <w:tc>
          <w:tcPr>
            <w:tcW w:w="993" w:type="dxa"/>
            <w:vAlign w:val="center"/>
          </w:tcPr>
          <w:p w14:paraId="68C266B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E112.384</w:t>
            </w:r>
          </w:p>
        </w:tc>
        <w:tc>
          <w:tcPr>
            <w:tcW w:w="899" w:type="dxa"/>
            <w:vAlign w:val="center"/>
          </w:tcPr>
          <w:p w14:paraId="04EA87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N24.624</w:t>
            </w:r>
          </w:p>
        </w:tc>
        <w:tc>
          <w:tcPr>
            <w:tcW w:w="1134" w:type="dxa"/>
            <w:vAlign w:val="center"/>
          </w:tcPr>
          <w:p w14:paraId="3458E1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39</w:t>
            </w:r>
          </w:p>
        </w:tc>
        <w:tc>
          <w:tcPr>
            <w:tcW w:w="1134" w:type="dxa"/>
            <w:gridSpan w:val="2"/>
            <w:vAlign w:val="center"/>
          </w:tcPr>
          <w:p w14:paraId="50C300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63EF16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CDCDF91" w14:textId="77777777" w:rsidTr="003E1C2A">
        <w:trPr>
          <w:jc w:val="center"/>
        </w:trPr>
        <w:tc>
          <w:tcPr>
            <w:tcW w:w="1052" w:type="dxa"/>
            <w:vAlign w:val="bottom"/>
          </w:tcPr>
          <w:p w14:paraId="625C6FC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P1-112</w:t>
            </w:r>
          </w:p>
        </w:tc>
        <w:tc>
          <w:tcPr>
            <w:tcW w:w="1984" w:type="dxa"/>
            <w:vAlign w:val="center"/>
          </w:tcPr>
          <w:p w14:paraId="0F39FD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广东连州羊子山</w:t>
            </w:r>
          </w:p>
        </w:tc>
        <w:tc>
          <w:tcPr>
            <w:tcW w:w="993" w:type="dxa"/>
            <w:vAlign w:val="center"/>
          </w:tcPr>
          <w:p w14:paraId="3ECAF5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E112.542</w:t>
            </w:r>
          </w:p>
        </w:tc>
        <w:tc>
          <w:tcPr>
            <w:tcW w:w="899" w:type="dxa"/>
            <w:vAlign w:val="center"/>
          </w:tcPr>
          <w:p w14:paraId="0B36EA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N24.676</w:t>
            </w:r>
          </w:p>
        </w:tc>
        <w:tc>
          <w:tcPr>
            <w:tcW w:w="1134" w:type="dxa"/>
            <w:vAlign w:val="center"/>
          </w:tcPr>
          <w:p w14:paraId="54DFA8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142</w:t>
            </w:r>
          </w:p>
        </w:tc>
        <w:tc>
          <w:tcPr>
            <w:tcW w:w="1134" w:type="dxa"/>
            <w:gridSpan w:val="2"/>
            <w:vAlign w:val="center"/>
          </w:tcPr>
          <w:p w14:paraId="234ECE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215B76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AD7660B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798E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P1-113</w:t>
            </w:r>
          </w:p>
        </w:tc>
        <w:tc>
          <w:tcPr>
            <w:tcW w:w="1984" w:type="dxa"/>
            <w:vAlign w:val="center"/>
          </w:tcPr>
          <w:p w14:paraId="626903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广东连州长塘</w:t>
            </w:r>
          </w:p>
        </w:tc>
        <w:tc>
          <w:tcPr>
            <w:tcW w:w="993" w:type="dxa"/>
            <w:vAlign w:val="center"/>
          </w:tcPr>
          <w:p w14:paraId="71BCFC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E112.361</w:t>
            </w:r>
          </w:p>
        </w:tc>
        <w:tc>
          <w:tcPr>
            <w:tcW w:w="899" w:type="dxa"/>
            <w:vAlign w:val="center"/>
          </w:tcPr>
          <w:p w14:paraId="7A23F9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N24.646</w:t>
            </w:r>
          </w:p>
        </w:tc>
        <w:tc>
          <w:tcPr>
            <w:tcW w:w="1134" w:type="dxa"/>
            <w:vAlign w:val="center"/>
          </w:tcPr>
          <w:p w14:paraId="512D86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</w:t>
            </w:r>
          </w:p>
        </w:tc>
        <w:tc>
          <w:tcPr>
            <w:tcW w:w="1134" w:type="dxa"/>
            <w:gridSpan w:val="2"/>
            <w:vAlign w:val="center"/>
          </w:tcPr>
          <w:p w14:paraId="5A93D9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74FDE2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417D26F" w14:textId="77777777" w:rsidTr="003E1C2A">
        <w:trPr>
          <w:jc w:val="center"/>
        </w:trPr>
        <w:tc>
          <w:tcPr>
            <w:tcW w:w="1052" w:type="dxa"/>
            <w:vAlign w:val="bottom"/>
          </w:tcPr>
          <w:p w14:paraId="44729E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P1-114</w:t>
            </w:r>
          </w:p>
        </w:tc>
        <w:tc>
          <w:tcPr>
            <w:tcW w:w="1984" w:type="dxa"/>
            <w:vAlign w:val="center"/>
          </w:tcPr>
          <w:p w14:paraId="7C2AC03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广东乳源大桥</w:t>
            </w:r>
          </w:p>
        </w:tc>
        <w:tc>
          <w:tcPr>
            <w:tcW w:w="993" w:type="dxa"/>
            <w:vAlign w:val="center"/>
          </w:tcPr>
          <w:p w14:paraId="0F1D14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E113.148</w:t>
            </w:r>
          </w:p>
        </w:tc>
        <w:tc>
          <w:tcPr>
            <w:tcW w:w="899" w:type="dxa"/>
            <w:vAlign w:val="center"/>
          </w:tcPr>
          <w:p w14:paraId="69977D0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N24.986</w:t>
            </w:r>
          </w:p>
        </w:tc>
        <w:tc>
          <w:tcPr>
            <w:tcW w:w="1134" w:type="dxa"/>
            <w:vAlign w:val="center"/>
          </w:tcPr>
          <w:p w14:paraId="73A57A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296</w:t>
            </w:r>
          </w:p>
        </w:tc>
        <w:tc>
          <w:tcPr>
            <w:tcW w:w="1134" w:type="dxa"/>
            <w:gridSpan w:val="2"/>
            <w:vAlign w:val="center"/>
          </w:tcPr>
          <w:p w14:paraId="2E61CF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7966B4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95A35EE" w14:textId="77777777" w:rsidTr="003E1C2A">
        <w:trPr>
          <w:jc w:val="center"/>
        </w:trPr>
        <w:tc>
          <w:tcPr>
            <w:tcW w:w="1052" w:type="dxa"/>
            <w:vAlign w:val="bottom"/>
          </w:tcPr>
          <w:p w14:paraId="50F0E4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P1-115</w:t>
            </w:r>
          </w:p>
        </w:tc>
        <w:tc>
          <w:tcPr>
            <w:tcW w:w="1984" w:type="dxa"/>
            <w:vAlign w:val="center"/>
          </w:tcPr>
          <w:p w14:paraId="4483D6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广东兴宁岗背</w:t>
            </w:r>
          </w:p>
        </w:tc>
        <w:tc>
          <w:tcPr>
            <w:tcW w:w="993" w:type="dxa"/>
            <w:vAlign w:val="center"/>
          </w:tcPr>
          <w:p w14:paraId="10BEC9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E115.710</w:t>
            </w:r>
          </w:p>
        </w:tc>
        <w:tc>
          <w:tcPr>
            <w:tcW w:w="899" w:type="dxa"/>
            <w:vAlign w:val="center"/>
          </w:tcPr>
          <w:p w14:paraId="023627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N24.344</w:t>
            </w:r>
          </w:p>
        </w:tc>
        <w:tc>
          <w:tcPr>
            <w:tcW w:w="1134" w:type="dxa"/>
            <w:vAlign w:val="center"/>
          </w:tcPr>
          <w:p w14:paraId="72848B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14:paraId="61F1BB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11A31B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CDBA991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D3BB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P1-116</w:t>
            </w:r>
          </w:p>
        </w:tc>
        <w:tc>
          <w:tcPr>
            <w:tcW w:w="1984" w:type="dxa"/>
            <w:vAlign w:val="center"/>
          </w:tcPr>
          <w:p w14:paraId="59D4FD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广东阳山沙墩</w:t>
            </w:r>
          </w:p>
        </w:tc>
        <w:tc>
          <w:tcPr>
            <w:tcW w:w="993" w:type="dxa"/>
            <w:vAlign w:val="center"/>
          </w:tcPr>
          <w:p w14:paraId="5B025D5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E112.645</w:t>
            </w:r>
          </w:p>
        </w:tc>
        <w:tc>
          <w:tcPr>
            <w:tcW w:w="899" w:type="dxa"/>
            <w:vAlign w:val="center"/>
          </w:tcPr>
          <w:p w14:paraId="04C324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N24.617</w:t>
            </w:r>
          </w:p>
        </w:tc>
        <w:tc>
          <w:tcPr>
            <w:tcW w:w="1134" w:type="dxa"/>
            <w:vAlign w:val="center"/>
          </w:tcPr>
          <w:p w14:paraId="4D4EAE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14:paraId="5E82B5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5770C8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49845A1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04EB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P1-117</w:t>
            </w:r>
          </w:p>
        </w:tc>
        <w:tc>
          <w:tcPr>
            <w:tcW w:w="1984" w:type="dxa"/>
            <w:vAlign w:val="center"/>
          </w:tcPr>
          <w:p w14:paraId="01D426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广东阳山水竹</w:t>
            </w:r>
          </w:p>
        </w:tc>
        <w:tc>
          <w:tcPr>
            <w:tcW w:w="993" w:type="dxa"/>
            <w:vAlign w:val="center"/>
          </w:tcPr>
          <w:p w14:paraId="42D2CD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E112.589</w:t>
            </w:r>
          </w:p>
        </w:tc>
        <w:tc>
          <w:tcPr>
            <w:tcW w:w="899" w:type="dxa"/>
            <w:vAlign w:val="center"/>
          </w:tcPr>
          <w:p w14:paraId="2C2795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N24.578</w:t>
            </w:r>
          </w:p>
        </w:tc>
        <w:tc>
          <w:tcPr>
            <w:tcW w:w="1134" w:type="dxa"/>
            <w:vAlign w:val="center"/>
          </w:tcPr>
          <w:p w14:paraId="05AD6A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55</w:t>
            </w:r>
          </w:p>
        </w:tc>
        <w:tc>
          <w:tcPr>
            <w:tcW w:w="1134" w:type="dxa"/>
            <w:gridSpan w:val="2"/>
            <w:vAlign w:val="center"/>
          </w:tcPr>
          <w:p w14:paraId="68DE45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322586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1D6DCD8" w14:textId="77777777" w:rsidTr="003E1C2A">
        <w:trPr>
          <w:jc w:val="center"/>
        </w:trPr>
        <w:tc>
          <w:tcPr>
            <w:tcW w:w="1052" w:type="dxa"/>
            <w:vAlign w:val="bottom"/>
          </w:tcPr>
          <w:p w14:paraId="40B42B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P1-118</w:t>
            </w:r>
          </w:p>
        </w:tc>
        <w:tc>
          <w:tcPr>
            <w:tcW w:w="1984" w:type="dxa"/>
            <w:vAlign w:val="center"/>
          </w:tcPr>
          <w:p w14:paraId="5B05CE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广西柳州摩天岭</w:t>
            </w:r>
          </w:p>
        </w:tc>
        <w:tc>
          <w:tcPr>
            <w:tcW w:w="993" w:type="dxa"/>
            <w:vAlign w:val="center"/>
          </w:tcPr>
          <w:p w14:paraId="08E064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E109.201</w:t>
            </w:r>
          </w:p>
        </w:tc>
        <w:tc>
          <w:tcPr>
            <w:tcW w:w="899" w:type="dxa"/>
            <w:vAlign w:val="center"/>
          </w:tcPr>
          <w:p w14:paraId="23735C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N24.456</w:t>
            </w:r>
          </w:p>
        </w:tc>
        <w:tc>
          <w:tcPr>
            <w:tcW w:w="1134" w:type="dxa"/>
            <w:vAlign w:val="center"/>
          </w:tcPr>
          <w:p w14:paraId="1BAE4F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308</w:t>
            </w:r>
          </w:p>
        </w:tc>
        <w:tc>
          <w:tcPr>
            <w:tcW w:w="1134" w:type="dxa"/>
            <w:gridSpan w:val="2"/>
            <w:vAlign w:val="center"/>
          </w:tcPr>
          <w:p w14:paraId="0937D2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3D82E6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388CD1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E33E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P1-119</w:t>
            </w:r>
          </w:p>
        </w:tc>
        <w:tc>
          <w:tcPr>
            <w:tcW w:w="1984" w:type="dxa"/>
            <w:vAlign w:val="center"/>
          </w:tcPr>
          <w:p w14:paraId="4ADA2F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广西柳州鹧鸪江</w:t>
            </w:r>
          </w:p>
        </w:tc>
        <w:tc>
          <w:tcPr>
            <w:tcW w:w="993" w:type="dxa"/>
            <w:vAlign w:val="center"/>
          </w:tcPr>
          <w:p w14:paraId="2F5CE9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E109.435</w:t>
            </w:r>
          </w:p>
        </w:tc>
        <w:tc>
          <w:tcPr>
            <w:tcW w:w="899" w:type="dxa"/>
            <w:vAlign w:val="center"/>
          </w:tcPr>
          <w:p w14:paraId="1A885F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N24.408</w:t>
            </w:r>
          </w:p>
        </w:tc>
        <w:tc>
          <w:tcPr>
            <w:tcW w:w="1134" w:type="dxa"/>
            <w:vAlign w:val="center"/>
          </w:tcPr>
          <w:p w14:paraId="7CC4A93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14:paraId="1F9D46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6FAD39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33445F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3027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P1-120</w:t>
            </w:r>
          </w:p>
        </w:tc>
        <w:tc>
          <w:tcPr>
            <w:tcW w:w="1984" w:type="dxa"/>
            <w:vAlign w:val="center"/>
          </w:tcPr>
          <w:p w14:paraId="5C7570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广西隆安垄歪</w:t>
            </w:r>
          </w:p>
        </w:tc>
        <w:tc>
          <w:tcPr>
            <w:tcW w:w="993" w:type="dxa"/>
            <w:vAlign w:val="center"/>
          </w:tcPr>
          <w:p w14:paraId="2066A8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E107.382</w:t>
            </w:r>
          </w:p>
        </w:tc>
        <w:tc>
          <w:tcPr>
            <w:tcW w:w="899" w:type="dxa"/>
            <w:vAlign w:val="center"/>
          </w:tcPr>
          <w:p w14:paraId="1D643B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N23.205</w:t>
            </w:r>
          </w:p>
        </w:tc>
        <w:tc>
          <w:tcPr>
            <w:tcW w:w="1134" w:type="dxa"/>
            <w:vAlign w:val="center"/>
          </w:tcPr>
          <w:p w14:paraId="2955B7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175</w:t>
            </w:r>
          </w:p>
        </w:tc>
        <w:tc>
          <w:tcPr>
            <w:tcW w:w="1134" w:type="dxa"/>
            <w:gridSpan w:val="2"/>
            <w:vAlign w:val="center"/>
          </w:tcPr>
          <w:p w14:paraId="587264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3790A5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5C6B9D3" w14:textId="77777777" w:rsidTr="003E1C2A">
        <w:trPr>
          <w:jc w:val="center"/>
        </w:trPr>
        <w:tc>
          <w:tcPr>
            <w:tcW w:w="1052" w:type="dxa"/>
            <w:vAlign w:val="bottom"/>
          </w:tcPr>
          <w:p w14:paraId="476DE9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P1-121</w:t>
            </w:r>
          </w:p>
        </w:tc>
        <w:tc>
          <w:tcPr>
            <w:tcW w:w="1984" w:type="dxa"/>
            <w:vAlign w:val="center"/>
          </w:tcPr>
          <w:p w14:paraId="5EA0F7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广西隆安敏扬</w:t>
            </w:r>
          </w:p>
        </w:tc>
        <w:tc>
          <w:tcPr>
            <w:tcW w:w="993" w:type="dxa"/>
            <w:vAlign w:val="center"/>
          </w:tcPr>
          <w:p w14:paraId="604C81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E107.828</w:t>
            </w:r>
          </w:p>
        </w:tc>
        <w:tc>
          <w:tcPr>
            <w:tcW w:w="899" w:type="dxa"/>
            <w:vAlign w:val="center"/>
          </w:tcPr>
          <w:p w14:paraId="720EDB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N23.232</w:t>
            </w:r>
          </w:p>
        </w:tc>
        <w:tc>
          <w:tcPr>
            <w:tcW w:w="1134" w:type="dxa"/>
            <w:vAlign w:val="center"/>
          </w:tcPr>
          <w:p w14:paraId="3F0071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260</w:t>
            </w:r>
          </w:p>
        </w:tc>
        <w:tc>
          <w:tcPr>
            <w:tcW w:w="1134" w:type="dxa"/>
            <w:gridSpan w:val="2"/>
            <w:vAlign w:val="center"/>
          </w:tcPr>
          <w:p w14:paraId="0F070D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1C8AD9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B1AE3F8" w14:textId="77777777" w:rsidTr="003E1C2A">
        <w:trPr>
          <w:jc w:val="center"/>
        </w:trPr>
        <w:tc>
          <w:tcPr>
            <w:tcW w:w="1052" w:type="dxa"/>
            <w:vAlign w:val="bottom"/>
          </w:tcPr>
          <w:p w14:paraId="03D3A1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P1-122</w:t>
            </w:r>
          </w:p>
        </w:tc>
        <w:tc>
          <w:tcPr>
            <w:tcW w:w="1984" w:type="dxa"/>
            <w:vAlign w:val="center"/>
          </w:tcPr>
          <w:p w14:paraId="68EA81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广西平乐里结冲</w:t>
            </w:r>
          </w:p>
        </w:tc>
        <w:tc>
          <w:tcPr>
            <w:tcW w:w="993" w:type="dxa"/>
            <w:vAlign w:val="center"/>
          </w:tcPr>
          <w:p w14:paraId="076406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E110.862</w:t>
            </w:r>
          </w:p>
        </w:tc>
        <w:tc>
          <w:tcPr>
            <w:tcW w:w="899" w:type="dxa"/>
            <w:vAlign w:val="center"/>
          </w:tcPr>
          <w:p w14:paraId="234E3ED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N24.650</w:t>
            </w:r>
          </w:p>
        </w:tc>
        <w:tc>
          <w:tcPr>
            <w:tcW w:w="1134" w:type="dxa"/>
            <w:vAlign w:val="center"/>
          </w:tcPr>
          <w:p w14:paraId="0BCCE0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14:paraId="4DDC8C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210800F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8D6BD1C" w14:textId="77777777" w:rsidTr="003E1C2A">
        <w:trPr>
          <w:jc w:val="center"/>
        </w:trPr>
        <w:tc>
          <w:tcPr>
            <w:tcW w:w="1052" w:type="dxa"/>
            <w:vAlign w:val="bottom"/>
          </w:tcPr>
          <w:p w14:paraId="61A876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P1-123</w:t>
            </w:r>
          </w:p>
        </w:tc>
        <w:tc>
          <w:tcPr>
            <w:tcW w:w="1984" w:type="dxa"/>
            <w:vAlign w:val="center"/>
          </w:tcPr>
          <w:p w14:paraId="16E2DB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广西平乐太平</w:t>
            </w:r>
          </w:p>
        </w:tc>
        <w:tc>
          <w:tcPr>
            <w:tcW w:w="993" w:type="dxa"/>
            <w:vAlign w:val="center"/>
          </w:tcPr>
          <w:p w14:paraId="180FC5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E110.758</w:t>
            </w:r>
          </w:p>
        </w:tc>
        <w:tc>
          <w:tcPr>
            <w:tcW w:w="899" w:type="dxa"/>
            <w:vAlign w:val="center"/>
          </w:tcPr>
          <w:p w14:paraId="301A1F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N24.741</w:t>
            </w:r>
          </w:p>
        </w:tc>
        <w:tc>
          <w:tcPr>
            <w:tcW w:w="1134" w:type="dxa"/>
            <w:vAlign w:val="center"/>
          </w:tcPr>
          <w:p w14:paraId="75288F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</w:t>
            </w:r>
          </w:p>
        </w:tc>
        <w:tc>
          <w:tcPr>
            <w:tcW w:w="1134" w:type="dxa"/>
            <w:gridSpan w:val="2"/>
            <w:vAlign w:val="center"/>
          </w:tcPr>
          <w:p w14:paraId="3016E8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79DEF1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395CC4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121C7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P1-124</w:t>
            </w:r>
          </w:p>
        </w:tc>
        <w:tc>
          <w:tcPr>
            <w:tcW w:w="1984" w:type="dxa"/>
            <w:vAlign w:val="center"/>
          </w:tcPr>
          <w:p w14:paraId="67FE65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广西全县白水</w:t>
            </w:r>
          </w:p>
        </w:tc>
        <w:tc>
          <w:tcPr>
            <w:tcW w:w="993" w:type="dxa"/>
            <w:vAlign w:val="center"/>
          </w:tcPr>
          <w:p w14:paraId="257EFF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E111.147</w:t>
            </w:r>
          </w:p>
        </w:tc>
        <w:tc>
          <w:tcPr>
            <w:tcW w:w="899" w:type="dxa"/>
            <w:vAlign w:val="center"/>
          </w:tcPr>
          <w:p w14:paraId="141E79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N25.730</w:t>
            </w:r>
          </w:p>
        </w:tc>
        <w:tc>
          <w:tcPr>
            <w:tcW w:w="1134" w:type="dxa"/>
            <w:vAlign w:val="center"/>
          </w:tcPr>
          <w:p w14:paraId="702D9C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98</w:t>
            </w:r>
          </w:p>
        </w:tc>
        <w:tc>
          <w:tcPr>
            <w:tcW w:w="1134" w:type="dxa"/>
            <w:gridSpan w:val="2"/>
            <w:vAlign w:val="center"/>
          </w:tcPr>
          <w:p w14:paraId="20D370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6A928F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B7AE48A" w14:textId="77777777" w:rsidTr="003E1C2A">
        <w:trPr>
          <w:jc w:val="center"/>
        </w:trPr>
        <w:tc>
          <w:tcPr>
            <w:tcW w:w="1052" w:type="dxa"/>
            <w:vAlign w:val="bottom"/>
          </w:tcPr>
          <w:p w14:paraId="74CB6F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P1-125</w:t>
            </w:r>
          </w:p>
        </w:tc>
        <w:tc>
          <w:tcPr>
            <w:tcW w:w="1984" w:type="dxa"/>
            <w:vAlign w:val="center"/>
          </w:tcPr>
          <w:p w14:paraId="3B74FC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湖南桂阳冲头</w:t>
            </w:r>
          </w:p>
        </w:tc>
        <w:tc>
          <w:tcPr>
            <w:tcW w:w="993" w:type="dxa"/>
            <w:vAlign w:val="center"/>
          </w:tcPr>
          <w:p w14:paraId="1218A3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E112.509</w:t>
            </w:r>
          </w:p>
        </w:tc>
        <w:tc>
          <w:tcPr>
            <w:tcW w:w="899" w:type="dxa"/>
            <w:vAlign w:val="center"/>
          </w:tcPr>
          <w:p w14:paraId="5643AD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N26.125</w:t>
            </w:r>
          </w:p>
        </w:tc>
        <w:tc>
          <w:tcPr>
            <w:tcW w:w="1134" w:type="dxa"/>
            <w:vAlign w:val="center"/>
          </w:tcPr>
          <w:p w14:paraId="7D6993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</w:t>
            </w:r>
          </w:p>
        </w:tc>
        <w:tc>
          <w:tcPr>
            <w:tcW w:w="1134" w:type="dxa"/>
            <w:gridSpan w:val="2"/>
            <w:vAlign w:val="center"/>
          </w:tcPr>
          <w:p w14:paraId="565003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569CE1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5A8587F" w14:textId="77777777" w:rsidTr="003E1C2A">
        <w:trPr>
          <w:jc w:val="center"/>
        </w:trPr>
        <w:tc>
          <w:tcPr>
            <w:tcW w:w="1052" w:type="dxa"/>
            <w:vAlign w:val="bottom"/>
          </w:tcPr>
          <w:p w14:paraId="149E5F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P1-126</w:t>
            </w:r>
          </w:p>
        </w:tc>
        <w:tc>
          <w:tcPr>
            <w:tcW w:w="1984" w:type="dxa"/>
            <w:vAlign w:val="center"/>
          </w:tcPr>
          <w:p w14:paraId="1AB3EB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湖南宁乡煤炭坝</w:t>
            </w:r>
          </w:p>
        </w:tc>
        <w:tc>
          <w:tcPr>
            <w:tcW w:w="993" w:type="dxa"/>
            <w:vAlign w:val="center"/>
          </w:tcPr>
          <w:p w14:paraId="0365F7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E112.392</w:t>
            </w:r>
          </w:p>
        </w:tc>
        <w:tc>
          <w:tcPr>
            <w:tcW w:w="899" w:type="dxa"/>
            <w:vAlign w:val="center"/>
          </w:tcPr>
          <w:p w14:paraId="79DFB7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N28.248</w:t>
            </w:r>
          </w:p>
        </w:tc>
        <w:tc>
          <w:tcPr>
            <w:tcW w:w="1134" w:type="dxa"/>
            <w:vAlign w:val="center"/>
          </w:tcPr>
          <w:p w14:paraId="16A1E97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410</w:t>
            </w:r>
          </w:p>
        </w:tc>
        <w:tc>
          <w:tcPr>
            <w:tcW w:w="1134" w:type="dxa"/>
            <w:gridSpan w:val="2"/>
            <w:vAlign w:val="center"/>
          </w:tcPr>
          <w:p w14:paraId="5C86F0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3FCBB9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6B9D343" w14:textId="77777777" w:rsidTr="003E1C2A">
        <w:trPr>
          <w:jc w:val="center"/>
        </w:trPr>
        <w:tc>
          <w:tcPr>
            <w:tcW w:w="1052" w:type="dxa"/>
            <w:vAlign w:val="bottom"/>
          </w:tcPr>
          <w:p w14:paraId="2657B7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P1-127</w:t>
            </w:r>
          </w:p>
        </w:tc>
        <w:tc>
          <w:tcPr>
            <w:tcW w:w="1984" w:type="dxa"/>
            <w:vAlign w:val="center"/>
          </w:tcPr>
          <w:p w14:paraId="0E3078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湖南新宁瓦屋里</w:t>
            </w:r>
          </w:p>
        </w:tc>
        <w:tc>
          <w:tcPr>
            <w:tcW w:w="993" w:type="dxa"/>
            <w:vAlign w:val="center"/>
          </w:tcPr>
          <w:p w14:paraId="748F3C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E111.210</w:t>
            </w:r>
          </w:p>
        </w:tc>
        <w:tc>
          <w:tcPr>
            <w:tcW w:w="899" w:type="dxa"/>
            <w:vAlign w:val="center"/>
          </w:tcPr>
          <w:p w14:paraId="3602A0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N26.665</w:t>
            </w:r>
          </w:p>
        </w:tc>
        <w:tc>
          <w:tcPr>
            <w:tcW w:w="1134" w:type="dxa"/>
            <w:vAlign w:val="center"/>
          </w:tcPr>
          <w:p w14:paraId="1DE062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43</w:t>
            </w:r>
          </w:p>
        </w:tc>
        <w:tc>
          <w:tcPr>
            <w:tcW w:w="1134" w:type="dxa"/>
            <w:gridSpan w:val="2"/>
            <w:vAlign w:val="center"/>
          </w:tcPr>
          <w:p w14:paraId="4425C9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789FD4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BB75DDD" w14:textId="77777777" w:rsidTr="003E1C2A">
        <w:trPr>
          <w:jc w:val="center"/>
        </w:trPr>
        <w:tc>
          <w:tcPr>
            <w:tcW w:w="1052" w:type="dxa"/>
            <w:vAlign w:val="bottom"/>
          </w:tcPr>
          <w:p w14:paraId="41EA68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P1-128</w:t>
            </w:r>
          </w:p>
        </w:tc>
        <w:tc>
          <w:tcPr>
            <w:tcW w:w="1984" w:type="dxa"/>
            <w:vAlign w:val="center"/>
          </w:tcPr>
          <w:p w14:paraId="58B471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湖南宜章狗牙洞</w:t>
            </w:r>
          </w:p>
        </w:tc>
        <w:tc>
          <w:tcPr>
            <w:tcW w:w="993" w:type="dxa"/>
            <w:vAlign w:val="center"/>
          </w:tcPr>
          <w:p w14:paraId="1D6EDC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E112.968</w:t>
            </w:r>
          </w:p>
        </w:tc>
        <w:tc>
          <w:tcPr>
            <w:tcW w:w="899" w:type="dxa"/>
            <w:vAlign w:val="center"/>
          </w:tcPr>
          <w:p w14:paraId="411685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N25.138</w:t>
            </w:r>
          </w:p>
        </w:tc>
        <w:tc>
          <w:tcPr>
            <w:tcW w:w="1134" w:type="dxa"/>
            <w:vAlign w:val="center"/>
          </w:tcPr>
          <w:p w14:paraId="180916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14:paraId="2F9F52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0E19B8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F782DAA" w14:textId="77777777" w:rsidTr="003E1C2A">
        <w:trPr>
          <w:jc w:val="center"/>
        </w:trPr>
        <w:tc>
          <w:tcPr>
            <w:tcW w:w="1052" w:type="dxa"/>
            <w:vAlign w:val="bottom"/>
          </w:tcPr>
          <w:p w14:paraId="14989A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P1-129</w:t>
            </w:r>
          </w:p>
        </w:tc>
        <w:tc>
          <w:tcPr>
            <w:tcW w:w="1984" w:type="dxa"/>
            <w:vAlign w:val="center"/>
          </w:tcPr>
          <w:p w14:paraId="3D5EFD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湖南攸县黄丰桥</w:t>
            </w:r>
          </w:p>
        </w:tc>
        <w:tc>
          <w:tcPr>
            <w:tcW w:w="993" w:type="dxa"/>
            <w:vAlign w:val="center"/>
          </w:tcPr>
          <w:p w14:paraId="0031B7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E113.718</w:t>
            </w:r>
          </w:p>
        </w:tc>
        <w:tc>
          <w:tcPr>
            <w:tcW w:w="899" w:type="dxa"/>
            <w:vAlign w:val="center"/>
          </w:tcPr>
          <w:p w14:paraId="0E6717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N27.269</w:t>
            </w:r>
          </w:p>
        </w:tc>
        <w:tc>
          <w:tcPr>
            <w:tcW w:w="1134" w:type="dxa"/>
            <w:vAlign w:val="center"/>
          </w:tcPr>
          <w:p w14:paraId="240861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61</w:t>
            </w:r>
          </w:p>
        </w:tc>
        <w:tc>
          <w:tcPr>
            <w:tcW w:w="1134" w:type="dxa"/>
            <w:gridSpan w:val="2"/>
            <w:vAlign w:val="center"/>
          </w:tcPr>
          <w:p w14:paraId="70A266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2148C3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735B806" w14:textId="77777777" w:rsidTr="003E1C2A">
        <w:trPr>
          <w:jc w:val="center"/>
        </w:trPr>
        <w:tc>
          <w:tcPr>
            <w:tcW w:w="1052" w:type="dxa"/>
            <w:vAlign w:val="bottom"/>
          </w:tcPr>
          <w:p w14:paraId="407CDF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P1-130</w:t>
            </w:r>
          </w:p>
        </w:tc>
        <w:tc>
          <w:tcPr>
            <w:tcW w:w="1984" w:type="dxa"/>
            <w:vAlign w:val="center"/>
          </w:tcPr>
          <w:p w14:paraId="11A183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江西芦溪张家坊</w:t>
            </w:r>
          </w:p>
        </w:tc>
        <w:tc>
          <w:tcPr>
            <w:tcW w:w="993" w:type="dxa"/>
            <w:vAlign w:val="center"/>
          </w:tcPr>
          <w:p w14:paraId="7C2E49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E113.904</w:t>
            </w:r>
          </w:p>
        </w:tc>
        <w:tc>
          <w:tcPr>
            <w:tcW w:w="899" w:type="dxa"/>
            <w:vAlign w:val="center"/>
          </w:tcPr>
          <w:p w14:paraId="16B5F0D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N27.545</w:t>
            </w:r>
          </w:p>
        </w:tc>
        <w:tc>
          <w:tcPr>
            <w:tcW w:w="1134" w:type="dxa"/>
            <w:vAlign w:val="center"/>
          </w:tcPr>
          <w:p w14:paraId="5CE600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312</w:t>
            </w:r>
          </w:p>
        </w:tc>
        <w:tc>
          <w:tcPr>
            <w:tcW w:w="1134" w:type="dxa"/>
            <w:gridSpan w:val="2"/>
            <w:vAlign w:val="center"/>
          </w:tcPr>
          <w:p w14:paraId="7E9F2A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3B28CC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7A6C65B" w14:textId="77777777" w:rsidTr="003E1C2A">
        <w:trPr>
          <w:jc w:val="center"/>
        </w:trPr>
        <w:tc>
          <w:tcPr>
            <w:tcW w:w="1052" w:type="dxa"/>
            <w:vAlign w:val="bottom"/>
          </w:tcPr>
          <w:p w14:paraId="52E191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P1-131</w:t>
            </w:r>
          </w:p>
        </w:tc>
        <w:tc>
          <w:tcPr>
            <w:tcW w:w="1984" w:type="dxa"/>
            <w:vAlign w:val="center"/>
          </w:tcPr>
          <w:p w14:paraId="329D747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江西上栗鸡冠山</w:t>
            </w:r>
          </w:p>
        </w:tc>
        <w:tc>
          <w:tcPr>
            <w:tcW w:w="993" w:type="dxa"/>
            <w:vAlign w:val="center"/>
          </w:tcPr>
          <w:p w14:paraId="5D8A71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E113.865</w:t>
            </w:r>
          </w:p>
        </w:tc>
        <w:tc>
          <w:tcPr>
            <w:tcW w:w="899" w:type="dxa"/>
            <w:vAlign w:val="center"/>
          </w:tcPr>
          <w:p w14:paraId="23217A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N27.885</w:t>
            </w:r>
          </w:p>
        </w:tc>
        <w:tc>
          <w:tcPr>
            <w:tcW w:w="1134" w:type="dxa"/>
            <w:vAlign w:val="center"/>
          </w:tcPr>
          <w:p w14:paraId="5663EB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416</w:t>
            </w:r>
          </w:p>
        </w:tc>
        <w:tc>
          <w:tcPr>
            <w:tcW w:w="1134" w:type="dxa"/>
            <w:gridSpan w:val="2"/>
            <w:vAlign w:val="center"/>
          </w:tcPr>
          <w:p w14:paraId="524B26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中上石炭统</w:t>
            </w:r>
          </w:p>
        </w:tc>
        <w:tc>
          <w:tcPr>
            <w:tcW w:w="1512" w:type="dxa"/>
            <w:vAlign w:val="center"/>
          </w:tcPr>
          <w:p w14:paraId="281423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8E1F80C" w14:textId="77777777" w:rsidTr="003E1C2A">
        <w:trPr>
          <w:jc w:val="center"/>
        </w:trPr>
        <w:tc>
          <w:tcPr>
            <w:tcW w:w="1052" w:type="dxa"/>
            <w:vAlign w:val="bottom"/>
          </w:tcPr>
          <w:p w14:paraId="44144A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P1-132</w:t>
            </w:r>
          </w:p>
        </w:tc>
        <w:tc>
          <w:tcPr>
            <w:tcW w:w="1984" w:type="dxa"/>
            <w:vAlign w:val="center"/>
          </w:tcPr>
          <w:p w14:paraId="5984A2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福建大田广平</w:t>
            </w:r>
          </w:p>
        </w:tc>
        <w:tc>
          <w:tcPr>
            <w:tcW w:w="993" w:type="dxa"/>
            <w:vAlign w:val="center"/>
          </w:tcPr>
          <w:p w14:paraId="5062D6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E117.834</w:t>
            </w:r>
          </w:p>
        </w:tc>
        <w:tc>
          <w:tcPr>
            <w:tcW w:w="899" w:type="dxa"/>
            <w:vAlign w:val="center"/>
          </w:tcPr>
          <w:p w14:paraId="7AC69B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N26.094</w:t>
            </w:r>
          </w:p>
        </w:tc>
        <w:tc>
          <w:tcPr>
            <w:tcW w:w="1134" w:type="dxa"/>
            <w:vAlign w:val="center"/>
          </w:tcPr>
          <w:p w14:paraId="303935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</w:tc>
        <w:tc>
          <w:tcPr>
            <w:tcW w:w="1134" w:type="dxa"/>
            <w:gridSpan w:val="2"/>
            <w:vAlign w:val="center"/>
          </w:tcPr>
          <w:p w14:paraId="1DB9B5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86A16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CEF90DF" w14:textId="77777777" w:rsidTr="003E1C2A">
        <w:trPr>
          <w:jc w:val="center"/>
        </w:trPr>
        <w:tc>
          <w:tcPr>
            <w:tcW w:w="1052" w:type="dxa"/>
            <w:vAlign w:val="bottom"/>
          </w:tcPr>
          <w:p w14:paraId="2FF598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P1-133</w:t>
            </w:r>
          </w:p>
        </w:tc>
        <w:tc>
          <w:tcPr>
            <w:tcW w:w="1984" w:type="dxa"/>
            <w:vAlign w:val="center"/>
          </w:tcPr>
          <w:p w14:paraId="7BDFFD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福建大田岭兜</w:t>
            </w:r>
          </w:p>
        </w:tc>
        <w:tc>
          <w:tcPr>
            <w:tcW w:w="993" w:type="dxa"/>
            <w:vAlign w:val="center"/>
          </w:tcPr>
          <w:p w14:paraId="5B123D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E117.618</w:t>
            </w:r>
          </w:p>
        </w:tc>
        <w:tc>
          <w:tcPr>
            <w:tcW w:w="899" w:type="dxa"/>
            <w:vAlign w:val="center"/>
          </w:tcPr>
          <w:p w14:paraId="65C444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N25.679</w:t>
            </w:r>
          </w:p>
        </w:tc>
        <w:tc>
          <w:tcPr>
            <w:tcW w:w="1134" w:type="dxa"/>
            <w:vAlign w:val="center"/>
          </w:tcPr>
          <w:p w14:paraId="35744A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153</w:t>
            </w:r>
          </w:p>
        </w:tc>
        <w:tc>
          <w:tcPr>
            <w:tcW w:w="1134" w:type="dxa"/>
            <w:gridSpan w:val="2"/>
            <w:vAlign w:val="center"/>
          </w:tcPr>
          <w:p w14:paraId="495AA97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6238D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9E5A04B" w14:textId="77777777" w:rsidTr="003E1C2A">
        <w:trPr>
          <w:jc w:val="center"/>
        </w:trPr>
        <w:tc>
          <w:tcPr>
            <w:tcW w:w="1052" w:type="dxa"/>
            <w:vAlign w:val="bottom"/>
          </w:tcPr>
          <w:p w14:paraId="5D9577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P1-134</w:t>
            </w:r>
          </w:p>
        </w:tc>
        <w:tc>
          <w:tcPr>
            <w:tcW w:w="1984" w:type="dxa"/>
            <w:vAlign w:val="center"/>
          </w:tcPr>
          <w:p w14:paraId="4A1E13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福建三明林场</w:t>
            </w:r>
          </w:p>
        </w:tc>
        <w:tc>
          <w:tcPr>
            <w:tcW w:w="993" w:type="dxa"/>
            <w:vAlign w:val="center"/>
          </w:tcPr>
          <w:p w14:paraId="7ED276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E117.694</w:t>
            </w:r>
          </w:p>
        </w:tc>
        <w:tc>
          <w:tcPr>
            <w:tcW w:w="899" w:type="dxa"/>
            <w:vAlign w:val="center"/>
          </w:tcPr>
          <w:p w14:paraId="6B1B94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N26.628</w:t>
            </w:r>
          </w:p>
        </w:tc>
        <w:tc>
          <w:tcPr>
            <w:tcW w:w="1134" w:type="dxa"/>
            <w:vAlign w:val="center"/>
          </w:tcPr>
          <w:p w14:paraId="1C2F48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14:paraId="5CF210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D62FF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DB2AE1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94349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P1-135</w:t>
            </w:r>
          </w:p>
        </w:tc>
        <w:tc>
          <w:tcPr>
            <w:tcW w:w="1984" w:type="dxa"/>
            <w:vAlign w:val="center"/>
          </w:tcPr>
          <w:p w14:paraId="1570D8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福建延平县城</w:t>
            </w:r>
          </w:p>
        </w:tc>
        <w:tc>
          <w:tcPr>
            <w:tcW w:w="993" w:type="dxa"/>
            <w:vAlign w:val="center"/>
          </w:tcPr>
          <w:p w14:paraId="252D09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E118.171</w:t>
            </w:r>
          </w:p>
        </w:tc>
        <w:tc>
          <w:tcPr>
            <w:tcW w:w="899" w:type="dxa"/>
            <w:vAlign w:val="center"/>
          </w:tcPr>
          <w:p w14:paraId="4BE281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N26.613</w:t>
            </w:r>
          </w:p>
        </w:tc>
        <w:tc>
          <w:tcPr>
            <w:tcW w:w="1134" w:type="dxa"/>
            <w:vAlign w:val="center"/>
          </w:tcPr>
          <w:p w14:paraId="4B8F9C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95</w:t>
            </w:r>
          </w:p>
        </w:tc>
        <w:tc>
          <w:tcPr>
            <w:tcW w:w="1134" w:type="dxa"/>
            <w:gridSpan w:val="2"/>
            <w:vAlign w:val="center"/>
          </w:tcPr>
          <w:p w14:paraId="5F7530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DC22F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877C285" w14:textId="77777777" w:rsidTr="003E1C2A">
        <w:trPr>
          <w:jc w:val="center"/>
        </w:trPr>
        <w:tc>
          <w:tcPr>
            <w:tcW w:w="1052" w:type="dxa"/>
            <w:vAlign w:val="bottom"/>
          </w:tcPr>
          <w:p w14:paraId="1ACC7C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P1-136</w:t>
            </w:r>
          </w:p>
        </w:tc>
        <w:tc>
          <w:tcPr>
            <w:tcW w:w="1984" w:type="dxa"/>
            <w:vAlign w:val="center"/>
          </w:tcPr>
          <w:p w14:paraId="31E12C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广东蕉岭新铺</w:t>
            </w:r>
          </w:p>
        </w:tc>
        <w:tc>
          <w:tcPr>
            <w:tcW w:w="993" w:type="dxa"/>
            <w:vAlign w:val="center"/>
          </w:tcPr>
          <w:p w14:paraId="268057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E116.171</w:t>
            </w:r>
          </w:p>
        </w:tc>
        <w:tc>
          <w:tcPr>
            <w:tcW w:w="899" w:type="dxa"/>
            <w:vAlign w:val="center"/>
          </w:tcPr>
          <w:p w14:paraId="24A563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N24.543</w:t>
            </w:r>
          </w:p>
        </w:tc>
        <w:tc>
          <w:tcPr>
            <w:tcW w:w="1134" w:type="dxa"/>
            <w:vAlign w:val="center"/>
          </w:tcPr>
          <w:p w14:paraId="77E827D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239</w:t>
            </w:r>
          </w:p>
        </w:tc>
        <w:tc>
          <w:tcPr>
            <w:tcW w:w="1134" w:type="dxa"/>
            <w:gridSpan w:val="2"/>
            <w:vAlign w:val="center"/>
          </w:tcPr>
          <w:p w14:paraId="204CDE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00204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DFCB8D5" w14:textId="77777777" w:rsidTr="003E1C2A">
        <w:trPr>
          <w:jc w:val="center"/>
        </w:trPr>
        <w:tc>
          <w:tcPr>
            <w:tcW w:w="1052" w:type="dxa"/>
            <w:vAlign w:val="bottom"/>
          </w:tcPr>
          <w:p w14:paraId="156E26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P1-137</w:t>
            </w:r>
          </w:p>
        </w:tc>
        <w:tc>
          <w:tcPr>
            <w:tcW w:w="1984" w:type="dxa"/>
            <w:vAlign w:val="center"/>
          </w:tcPr>
          <w:p w14:paraId="3DD0B9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广西百色龙川</w:t>
            </w:r>
          </w:p>
        </w:tc>
        <w:tc>
          <w:tcPr>
            <w:tcW w:w="993" w:type="dxa"/>
            <w:vAlign w:val="center"/>
          </w:tcPr>
          <w:p w14:paraId="0B6AA2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E106.816</w:t>
            </w:r>
          </w:p>
        </w:tc>
        <w:tc>
          <w:tcPr>
            <w:tcW w:w="899" w:type="dxa"/>
            <w:vAlign w:val="center"/>
          </w:tcPr>
          <w:p w14:paraId="14E11C2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N24.118</w:t>
            </w:r>
          </w:p>
        </w:tc>
        <w:tc>
          <w:tcPr>
            <w:tcW w:w="1134" w:type="dxa"/>
            <w:vAlign w:val="center"/>
          </w:tcPr>
          <w:p w14:paraId="1B0280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180</w:t>
            </w:r>
          </w:p>
        </w:tc>
        <w:tc>
          <w:tcPr>
            <w:tcW w:w="1134" w:type="dxa"/>
            <w:gridSpan w:val="2"/>
            <w:vAlign w:val="center"/>
          </w:tcPr>
          <w:p w14:paraId="4A00EC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07545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06974D8" w14:textId="77777777" w:rsidTr="003E1C2A">
        <w:trPr>
          <w:jc w:val="center"/>
        </w:trPr>
        <w:tc>
          <w:tcPr>
            <w:tcW w:w="1052" w:type="dxa"/>
            <w:vAlign w:val="bottom"/>
          </w:tcPr>
          <w:p w14:paraId="734B959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P1-138</w:t>
            </w:r>
          </w:p>
        </w:tc>
        <w:tc>
          <w:tcPr>
            <w:tcW w:w="1984" w:type="dxa"/>
            <w:vAlign w:val="center"/>
          </w:tcPr>
          <w:p w14:paraId="35B60C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广西百色陇琴</w:t>
            </w:r>
          </w:p>
        </w:tc>
        <w:tc>
          <w:tcPr>
            <w:tcW w:w="993" w:type="dxa"/>
            <w:vAlign w:val="center"/>
          </w:tcPr>
          <w:p w14:paraId="23FF24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E106.905</w:t>
            </w:r>
          </w:p>
        </w:tc>
        <w:tc>
          <w:tcPr>
            <w:tcW w:w="899" w:type="dxa"/>
            <w:vAlign w:val="center"/>
          </w:tcPr>
          <w:p w14:paraId="0E3B19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N23.649</w:t>
            </w:r>
          </w:p>
        </w:tc>
        <w:tc>
          <w:tcPr>
            <w:tcW w:w="1134" w:type="dxa"/>
            <w:vAlign w:val="center"/>
          </w:tcPr>
          <w:p w14:paraId="0C3B61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115</w:t>
            </w:r>
          </w:p>
        </w:tc>
        <w:tc>
          <w:tcPr>
            <w:tcW w:w="1134" w:type="dxa"/>
            <w:gridSpan w:val="2"/>
            <w:vAlign w:val="center"/>
          </w:tcPr>
          <w:p w14:paraId="5D22F9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1C652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7F6A21E" w14:textId="77777777" w:rsidTr="003E1C2A">
        <w:trPr>
          <w:jc w:val="center"/>
        </w:trPr>
        <w:tc>
          <w:tcPr>
            <w:tcW w:w="1052" w:type="dxa"/>
            <w:vAlign w:val="bottom"/>
          </w:tcPr>
          <w:p w14:paraId="78B455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P1-139</w:t>
            </w:r>
          </w:p>
        </w:tc>
        <w:tc>
          <w:tcPr>
            <w:tcW w:w="1984" w:type="dxa"/>
            <w:vAlign w:val="center"/>
          </w:tcPr>
          <w:p w14:paraId="3937E0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广西德保布屯</w:t>
            </w:r>
          </w:p>
        </w:tc>
        <w:tc>
          <w:tcPr>
            <w:tcW w:w="993" w:type="dxa"/>
            <w:vAlign w:val="center"/>
          </w:tcPr>
          <w:p w14:paraId="2FAD78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E106.799</w:t>
            </w:r>
          </w:p>
        </w:tc>
        <w:tc>
          <w:tcPr>
            <w:tcW w:w="899" w:type="dxa"/>
            <w:vAlign w:val="center"/>
          </w:tcPr>
          <w:p w14:paraId="2CE84E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N23.295</w:t>
            </w:r>
          </w:p>
        </w:tc>
        <w:tc>
          <w:tcPr>
            <w:tcW w:w="1134" w:type="dxa"/>
            <w:vAlign w:val="center"/>
          </w:tcPr>
          <w:p w14:paraId="67085F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14:paraId="4744DC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7DCAD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CB2469D" w14:textId="77777777" w:rsidTr="003E1C2A">
        <w:trPr>
          <w:jc w:val="center"/>
        </w:trPr>
        <w:tc>
          <w:tcPr>
            <w:tcW w:w="1052" w:type="dxa"/>
            <w:vAlign w:val="bottom"/>
          </w:tcPr>
          <w:p w14:paraId="3BB619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P1-140</w:t>
            </w:r>
          </w:p>
        </w:tc>
        <w:tc>
          <w:tcPr>
            <w:tcW w:w="1984" w:type="dxa"/>
            <w:vAlign w:val="center"/>
          </w:tcPr>
          <w:p w14:paraId="53EE3A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广西德保大旺</w:t>
            </w:r>
          </w:p>
        </w:tc>
        <w:tc>
          <w:tcPr>
            <w:tcW w:w="993" w:type="dxa"/>
            <w:vAlign w:val="center"/>
          </w:tcPr>
          <w:p w14:paraId="754975A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E106.852</w:t>
            </w:r>
          </w:p>
        </w:tc>
        <w:tc>
          <w:tcPr>
            <w:tcW w:w="899" w:type="dxa"/>
            <w:vAlign w:val="center"/>
          </w:tcPr>
          <w:p w14:paraId="1E33BB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N23.229</w:t>
            </w:r>
          </w:p>
        </w:tc>
        <w:tc>
          <w:tcPr>
            <w:tcW w:w="1134" w:type="dxa"/>
            <w:vAlign w:val="center"/>
          </w:tcPr>
          <w:p w14:paraId="41BE0D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91</w:t>
            </w:r>
          </w:p>
        </w:tc>
        <w:tc>
          <w:tcPr>
            <w:tcW w:w="1134" w:type="dxa"/>
            <w:gridSpan w:val="2"/>
            <w:vAlign w:val="center"/>
          </w:tcPr>
          <w:p w14:paraId="332A17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0DCABA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2C7BA8F" w14:textId="77777777" w:rsidTr="003E1C2A">
        <w:trPr>
          <w:jc w:val="center"/>
        </w:trPr>
        <w:tc>
          <w:tcPr>
            <w:tcW w:w="1052" w:type="dxa"/>
            <w:vAlign w:val="bottom"/>
          </w:tcPr>
          <w:p w14:paraId="3E4BD5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P1-141</w:t>
            </w:r>
          </w:p>
        </w:tc>
        <w:tc>
          <w:tcPr>
            <w:tcW w:w="1984" w:type="dxa"/>
            <w:vAlign w:val="center"/>
          </w:tcPr>
          <w:p w14:paraId="7E3DAE2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广西德保多宁</w:t>
            </w:r>
          </w:p>
        </w:tc>
        <w:tc>
          <w:tcPr>
            <w:tcW w:w="993" w:type="dxa"/>
            <w:vAlign w:val="center"/>
          </w:tcPr>
          <w:p w14:paraId="1F5019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E106.343</w:t>
            </w:r>
          </w:p>
        </w:tc>
        <w:tc>
          <w:tcPr>
            <w:tcW w:w="899" w:type="dxa"/>
            <w:vAlign w:val="center"/>
          </w:tcPr>
          <w:p w14:paraId="5EF197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N23.522</w:t>
            </w:r>
          </w:p>
        </w:tc>
        <w:tc>
          <w:tcPr>
            <w:tcW w:w="1134" w:type="dxa"/>
            <w:vAlign w:val="center"/>
          </w:tcPr>
          <w:p w14:paraId="753DDE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267</w:t>
            </w:r>
          </w:p>
        </w:tc>
        <w:tc>
          <w:tcPr>
            <w:tcW w:w="1134" w:type="dxa"/>
            <w:gridSpan w:val="2"/>
            <w:vAlign w:val="center"/>
          </w:tcPr>
          <w:p w14:paraId="618B58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9CB99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E96AD6A" w14:textId="77777777" w:rsidTr="003E1C2A">
        <w:trPr>
          <w:jc w:val="center"/>
        </w:trPr>
        <w:tc>
          <w:tcPr>
            <w:tcW w:w="1052" w:type="dxa"/>
            <w:vAlign w:val="bottom"/>
          </w:tcPr>
          <w:p w14:paraId="534CF31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P1-142</w:t>
            </w:r>
          </w:p>
        </w:tc>
        <w:tc>
          <w:tcPr>
            <w:tcW w:w="1984" w:type="dxa"/>
            <w:vAlign w:val="center"/>
          </w:tcPr>
          <w:p w14:paraId="4A1780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广西德保路甲</w:t>
            </w:r>
          </w:p>
        </w:tc>
        <w:tc>
          <w:tcPr>
            <w:tcW w:w="993" w:type="dxa"/>
            <w:vAlign w:val="center"/>
          </w:tcPr>
          <w:p w14:paraId="02A37D8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E106.410</w:t>
            </w:r>
          </w:p>
        </w:tc>
        <w:tc>
          <w:tcPr>
            <w:tcW w:w="899" w:type="dxa"/>
            <w:vAlign w:val="center"/>
          </w:tcPr>
          <w:p w14:paraId="551331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N23.400</w:t>
            </w:r>
          </w:p>
        </w:tc>
        <w:tc>
          <w:tcPr>
            <w:tcW w:w="1134" w:type="dxa"/>
            <w:vAlign w:val="center"/>
          </w:tcPr>
          <w:p w14:paraId="5C4EBD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237</w:t>
            </w:r>
          </w:p>
        </w:tc>
        <w:tc>
          <w:tcPr>
            <w:tcW w:w="1134" w:type="dxa"/>
            <w:gridSpan w:val="2"/>
            <w:vAlign w:val="center"/>
          </w:tcPr>
          <w:p w14:paraId="53C25A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21299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979F5C4" w14:textId="77777777" w:rsidTr="003E1C2A">
        <w:trPr>
          <w:jc w:val="center"/>
        </w:trPr>
        <w:tc>
          <w:tcPr>
            <w:tcW w:w="1052" w:type="dxa"/>
            <w:vAlign w:val="bottom"/>
          </w:tcPr>
          <w:p w14:paraId="7587C2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P1-143</w:t>
            </w:r>
          </w:p>
        </w:tc>
        <w:tc>
          <w:tcPr>
            <w:tcW w:w="1984" w:type="dxa"/>
            <w:vAlign w:val="center"/>
          </w:tcPr>
          <w:p w14:paraId="7438DB4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广西东兰兰木</w:t>
            </w:r>
          </w:p>
        </w:tc>
        <w:tc>
          <w:tcPr>
            <w:tcW w:w="993" w:type="dxa"/>
            <w:vAlign w:val="center"/>
          </w:tcPr>
          <w:p w14:paraId="44411D1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E107.283</w:t>
            </w:r>
          </w:p>
        </w:tc>
        <w:tc>
          <w:tcPr>
            <w:tcW w:w="899" w:type="dxa"/>
            <w:vAlign w:val="center"/>
          </w:tcPr>
          <w:p w14:paraId="1106D82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N24.429</w:t>
            </w:r>
          </w:p>
        </w:tc>
        <w:tc>
          <w:tcPr>
            <w:tcW w:w="1134" w:type="dxa"/>
            <w:vAlign w:val="center"/>
          </w:tcPr>
          <w:p w14:paraId="4E9EF1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164</w:t>
            </w:r>
          </w:p>
        </w:tc>
        <w:tc>
          <w:tcPr>
            <w:tcW w:w="1134" w:type="dxa"/>
            <w:gridSpan w:val="2"/>
            <w:vAlign w:val="center"/>
          </w:tcPr>
          <w:p w14:paraId="42B261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04A325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A681136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D648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P1-144</w:t>
            </w:r>
          </w:p>
        </w:tc>
        <w:tc>
          <w:tcPr>
            <w:tcW w:w="1984" w:type="dxa"/>
            <w:vAlign w:val="center"/>
          </w:tcPr>
          <w:p w14:paraId="45B98FE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广西都安百里</w:t>
            </w:r>
          </w:p>
        </w:tc>
        <w:tc>
          <w:tcPr>
            <w:tcW w:w="993" w:type="dxa"/>
            <w:vAlign w:val="center"/>
          </w:tcPr>
          <w:p w14:paraId="7AD38E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E108.402</w:t>
            </w:r>
          </w:p>
        </w:tc>
        <w:tc>
          <w:tcPr>
            <w:tcW w:w="899" w:type="dxa"/>
            <w:vAlign w:val="center"/>
          </w:tcPr>
          <w:p w14:paraId="21184E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N24.032</w:t>
            </w:r>
          </w:p>
        </w:tc>
        <w:tc>
          <w:tcPr>
            <w:tcW w:w="1134" w:type="dxa"/>
            <w:vAlign w:val="center"/>
          </w:tcPr>
          <w:p w14:paraId="3C7B89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375</w:t>
            </w:r>
          </w:p>
        </w:tc>
        <w:tc>
          <w:tcPr>
            <w:tcW w:w="1134" w:type="dxa"/>
            <w:gridSpan w:val="2"/>
            <w:vAlign w:val="center"/>
          </w:tcPr>
          <w:p w14:paraId="6A4AA7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D066B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FDDA09C" w14:textId="77777777" w:rsidTr="003E1C2A">
        <w:trPr>
          <w:jc w:val="center"/>
        </w:trPr>
        <w:tc>
          <w:tcPr>
            <w:tcW w:w="1052" w:type="dxa"/>
            <w:vAlign w:val="bottom"/>
          </w:tcPr>
          <w:p w14:paraId="556906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P1-145</w:t>
            </w:r>
          </w:p>
        </w:tc>
        <w:tc>
          <w:tcPr>
            <w:tcW w:w="1984" w:type="dxa"/>
            <w:vAlign w:val="center"/>
          </w:tcPr>
          <w:p w14:paraId="392A69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广西都安加昌</w:t>
            </w:r>
          </w:p>
        </w:tc>
        <w:tc>
          <w:tcPr>
            <w:tcW w:w="993" w:type="dxa"/>
            <w:vAlign w:val="center"/>
          </w:tcPr>
          <w:p w14:paraId="2B207A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E108.127</w:t>
            </w:r>
          </w:p>
        </w:tc>
        <w:tc>
          <w:tcPr>
            <w:tcW w:w="899" w:type="dxa"/>
            <w:vAlign w:val="center"/>
          </w:tcPr>
          <w:p w14:paraId="1810FB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N24.313</w:t>
            </w:r>
          </w:p>
        </w:tc>
        <w:tc>
          <w:tcPr>
            <w:tcW w:w="1134" w:type="dxa"/>
            <w:vAlign w:val="center"/>
          </w:tcPr>
          <w:p w14:paraId="5E7A09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499</w:t>
            </w:r>
          </w:p>
        </w:tc>
        <w:tc>
          <w:tcPr>
            <w:tcW w:w="1134" w:type="dxa"/>
            <w:gridSpan w:val="2"/>
            <w:vAlign w:val="center"/>
          </w:tcPr>
          <w:p w14:paraId="0ABD71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0AEE0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341A4D9" w14:textId="77777777" w:rsidTr="003E1C2A">
        <w:trPr>
          <w:jc w:val="center"/>
        </w:trPr>
        <w:tc>
          <w:tcPr>
            <w:tcW w:w="1052" w:type="dxa"/>
            <w:vAlign w:val="bottom"/>
          </w:tcPr>
          <w:p w14:paraId="246764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P1-146</w:t>
            </w:r>
          </w:p>
        </w:tc>
        <w:tc>
          <w:tcPr>
            <w:tcW w:w="1984" w:type="dxa"/>
            <w:vAlign w:val="center"/>
          </w:tcPr>
          <w:p w14:paraId="2D8F13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广西都安下坳</w:t>
            </w:r>
          </w:p>
        </w:tc>
        <w:tc>
          <w:tcPr>
            <w:tcW w:w="993" w:type="dxa"/>
            <w:vAlign w:val="center"/>
          </w:tcPr>
          <w:p w14:paraId="64F575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E107.940</w:t>
            </w:r>
          </w:p>
        </w:tc>
        <w:tc>
          <w:tcPr>
            <w:tcW w:w="899" w:type="dxa"/>
            <w:vAlign w:val="center"/>
          </w:tcPr>
          <w:p w14:paraId="37B25D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N24.314</w:t>
            </w:r>
          </w:p>
        </w:tc>
        <w:tc>
          <w:tcPr>
            <w:tcW w:w="1134" w:type="dxa"/>
            <w:vAlign w:val="center"/>
          </w:tcPr>
          <w:p w14:paraId="50BEA3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282</w:t>
            </w:r>
          </w:p>
        </w:tc>
        <w:tc>
          <w:tcPr>
            <w:tcW w:w="1134" w:type="dxa"/>
            <w:gridSpan w:val="2"/>
            <w:vAlign w:val="center"/>
          </w:tcPr>
          <w:p w14:paraId="3C8156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8F0A6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6B762BF" w14:textId="77777777" w:rsidTr="003E1C2A">
        <w:trPr>
          <w:jc w:val="center"/>
        </w:trPr>
        <w:tc>
          <w:tcPr>
            <w:tcW w:w="1052" w:type="dxa"/>
            <w:vAlign w:val="bottom"/>
          </w:tcPr>
          <w:p w14:paraId="185DFA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P1-147</w:t>
            </w:r>
          </w:p>
        </w:tc>
        <w:tc>
          <w:tcPr>
            <w:tcW w:w="1984" w:type="dxa"/>
            <w:vAlign w:val="center"/>
          </w:tcPr>
          <w:p w14:paraId="6855D5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广西凤山林峒</w:t>
            </w:r>
          </w:p>
        </w:tc>
        <w:tc>
          <w:tcPr>
            <w:tcW w:w="993" w:type="dxa"/>
            <w:vAlign w:val="center"/>
          </w:tcPr>
          <w:p w14:paraId="3FDCD8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E107.086</w:t>
            </w:r>
          </w:p>
        </w:tc>
        <w:tc>
          <w:tcPr>
            <w:tcW w:w="899" w:type="dxa"/>
            <w:vAlign w:val="center"/>
          </w:tcPr>
          <w:p w14:paraId="1678FD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N24.692</w:t>
            </w:r>
          </w:p>
        </w:tc>
        <w:tc>
          <w:tcPr>
            <w:tcW w:w="1134" w:type="dxa"/>
            <w:vAlign w:val="center"/>
          </w:tcPr>
          <w:p w14:paraId="3A9F996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306</w:t>
            </w:r>
          </w:p>
        </w:tc>
        <w:tc>
          <w:tcPr>
            <w:tcW w:w="1134" w:type="dxa"/>
            <w:gridSpan w:val="2"/>
            <w:vAlign w:val="center"/>
          </w:tcPr>
          <w:p w14:paraId="17CC53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4B74A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128968F" w14:textId="77777777" w:rsidTr="003E1C2A">
        <w:trPr>
          <w:jc w:val="center"/>
        </w:trPr>
        <w:tc>
          <w:tcPr>
            <w:tcW w:w="1052" w:type="dxa"/>
            <w:vAlign w:val="bottom"/>
          </w:tcPr>
          <w:p w14:paraId="54542C2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P1-148</w:t>
            </w:r>
          </w:p>
        </w:tc>
        <w:tc>
          <w:tcPr>
            <w:tcW w:w="1984" w:type="dxa"/>
            <w:vAlign w:val="center"/>
          </w:tcPr>
          <w:p w14:paraId="3C2F9E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广西扶绥岜冷鸡</w:t>
            </w:r>
          </w:p>
        </w:tc>
        <w:tc>
          <w:tcPr>
            <w:tcW w:w="993" w:type="dxa"/>
            <w:vAlign w:val="center"/>
          </w:tcPr>
          <w:p w14:paraId="09E735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E108.012</w:t>
            </w:r>
          </w:p>
        </w:tc>
        <w:tc>
          <w:tcPr>
            <w:tcW w:w="899" w:type="dxa"/>
            <w:vAlign w:val="center"/>
          </w:tcPr>
          <w:p w14:paraId="05E93F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N22.491</w:t>
            </w:r>
          </w:p>
        </w:tc>
        <w:tc>
          <w:tcPr>
            <w:tcW w:w="1134" w:type="dxa"/>
            <w:vAlign w:val="center"/>
          </w:tcPr>
          <w:p w14:paraId="602C7CE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364</w:t>
            </w:r>
          </w:p>
        </w:tc>
        <w:tc>
          <w:tcPr>
            <w:tcW w:w="1134" w:type="dxa"/>
            <w:gridSpan w:val="2"/>
            <w:vAlign w:val="center"/>
          </w:tcPr>
          <w:p w14:paraId="25C161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6C7FC5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08F9D96" w14:textId="77777777" w:rsidTr="003E1C2A">
        <w:trPr>
          <w:jc w:val="center"/>
        </w:trPr>
        <w:tc>
          <w:tcPr>
            <w:tcW w:w="1052" w:type="dxa"/>
            <w:vAlign w:val="bottom"/>
          </w:tcPr>
          <w:p w14:paraId="4D24B6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P1-149</w:t>
            </w:r>
          </w:p>
        </w:tc>
        <w:tc>
          <w:tcPr>
            <w:tcW w:w="1984" w:type="dxa"/>
            <w:vAlign w:val="center"/>
          </w:tcPr>
          <w:p w14:paraId="147D22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广西贵港覃塘陈刘</w:t>
            </w:r>
          </w:p>
        </w:tc>
        <w:tc>
          <w:tcPr>
            <w:tcW w:w="993" w:type="dxa"/>
            <w:vAlign w:val="center"/>
          </w:tcPr>
          <w:p w14:paraId="1F9A02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E109.428</w:t>
            </w:r>
          </w:p>
        </w:tc>
        <w:tc>
          <w:tcPr>
            <w:tcW w:w="899" w:type="dxa"/>
            <w:vAlign w:val="center"/>
          </w:tcPr>
          <w:p w14:paraId="72654F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N23.314</w:t>
            </w:r>
          </w:p>
        </w:tc>
        <w:tc>
          <w:tcPr>
            <w:tcW w:w="1134" w:type="dxa"/>
            <w:vAlign w:val="center"/>
          </w:tcPr>
          <w:p w14:paraId="33A346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522</w:t>
            </w:r>
          </w:p>
        </w:tc>
        <w:tc>
          <w:tcPr>
            <w:tcW w:w="1134" w:type="dxa"/>
            <w:gridSpan w:val="2"/>
            <w:vAlign w:val="center"/>
          </w:tcPr>
          <w:p w14:paraId="19DC5B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59C199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EECA72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9D5F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P1-150</w:t>
            </w:r>
          </w:p>
        </w:tc>
        <w:tc>
          <w:tcPr>
            <w:tcW w:w="1984" w:type="dxa"/>
            <w:vAlign w:val="center"/>
          </w:tcPr>
          <w:p w14:paraId="1065B3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广西贵港覃塘王大</w:t>
            </w:r>
          </w:p>
        </w:tc>
        <w:tc>
          <w:tcPr>
            <w:tcW w:w="993" w:type="dxa"/>
            <w:vAlign w:val="center"/>
          </w:tcPr>
          <w:p w14:paraId="28AF947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E109.358</w:t>
            </w:r>
          </w:p>
        </w:tc>
        <w:tc>
          <w:tcPr>
            <w:tcW w:w="899" w:type="dxa"/>
            <w:vAlign w:val="center"/>
          </w:tcPr>
          <w:p w14:paraId="72DE8C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N23.403</w:t>
            </w:r>
          </w:p>
        </w:tc>
        <w:tc>
          <w:tcPr>
            <w:tcW w:w="1134" w:type="dxa"/>
            <w:vAlign w:val="center"/>
          </w:tcPr>
          <w:p w14:paraId="5EB319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145</w:t>
            </w:r>
          </w:p>
        </w:tc>
        <w:tc>
          <w:tcPr>
            <w:tcW w:w="1134" w:type="dxa"/>
            <w:gridSpan w:val="2"/>
            <w:vAlign w:val="center"/>
          </w:tcPr>
          <w:p w14:paraId="17F15C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188FA0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01D979D" w14:textId="77777777" w:rsidTr="003E1C2A">
        <w:trPr>
          <w:jc w:val="center"/>
        </w:trPr>
        <w:tc>
          <w:tcPr>
            <w:tcW w:w="1052" w:type="dxa"/>
            <w:vAlign w:val="bottom"/>
          </w:tcPr>
          <w:p w14:paraId="77D537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P1-151</w:t>
            </w:r>
          </w:p>
        </w:tc>
        <w:tc>
          <w:tcPr>
            <w:tcW w:w="1984" w:type="dxa"/>
            <w:vAlign w:val="center"/>
          </w:tcPr>
          <w:p w14:paraId="49AC88F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广西合山溯河</w:t>
            </w:r>
          </w:p>
        </w:tc>
        <w:tc>
          <w:tcPr>
            <w:tcW w:w="993" w:type="dxa"/>
            <w:vAlign w:val="center"/>
          </w:tcPr>
          <w:p w14:paraId="7B0F56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E108.859</w:t>
            </w:r>
          </w:p>
        </w:tc>
        <w:tc>
          <w:tcPr>
            <w:tcW w:w="899" w:type="dxa"/>
            <w:vAlign w:val="center"/>
          </w:tcPr>
          <w:p w14:paraId="1687A5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N23.831</w:t>
            </w:r>
          </w:p>
        </w:tc>
        <w:tc>
          <w:tcPr>
            <w:tcW w:w="1134" w:type="dxa"/>
            <w:vAlign w:val="center"/>
          </w:tcPr>
          <w:p w14:paraId="6CECED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415</w:t>
            </w:r>
          </w:p>
        </w:tc>
        <w:tc>
          <w:tcPr>
            <w:tcW w:w="1134" w:type="dxa"/>
            <w:gridSpan w:val="2"/>
            <w:vAlign w:val="center"/>
          </w:tcPr>
          <w:p w14:paraId="585816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659DA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0D277F9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4E19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P1-152</w:t>
            </w:r>
          </w:p>
        </w:tc>
        <w:tc>
          <w:tcPr>
            <w:tcW w:w="1984" w:type="dxa"/>
            <w:vAlign w:val="center"/>
          </w:tcPr>
          <w:p w14:paraId="7142CC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广西河池五圩</w:t>
            </w:r>
          </w:p>
        </w:tc>
        <w:tc>
          <w:tcPr>
            <w:tcW w:w="993" w:type="dxa"/>
            <w:vAlign w:val="center"/>
          </w:tcPr>
          <w:p w14:paraId="2AB633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E107.899</w:t>
            </w:r>
          </w:p>
        </w:tc>
        <w:tc>
          <w:tcPr>
            <w:tcW w:w="899" w:type="dxa"/>
            <w:vAlign w:val="center"/>
          </w:tcPr>
          <w:p w14:paraId="2AECB6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N24.567</w:t>
            </w:r>
          </w:p>
        </w:tc>
        <w:tc>
          <w:tcPr>
            <w:tcW w:w="1134" w:type="dxa"/>
            <w:vAlign w:val="center"/>
          </w:tcPr>
          <w:p w14:paraId="5614C8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157</w:t>
            </w:r>
          </w:p>
        </w:tc>
        <w:tc>
          <w:tcPr>
            <w:tcW w:w="1134" w:type="dxa"/>
            <w:gridSpan w:val="2"/>
            <w:vAlign w:val="center"/>
          </w:tcPr>
          <w:p w14:paraId="7665DA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C8D39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3341934" w14:textId="77777777" w:rsidTr="003E1C2A">
        <w:trPr>
          <w:jc w:val="center"/>
        </w:trPr>
        <w:tc>
          <w:tcPr>
            <w:tcW w:w="1052" w:type="dxa"/>
            <w:vAlign w:val="bottom"/>
          </w:tcPr>
          <w:p w14:paraId="7551538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P1-153</w:t>
            </w:r>
          </w:p>
        </w:tc>
        <w:tc>
          <w:tcPr>
            <w:tcW w:w="1984" w:type="dxa"/>
            <w:vAlign w:val="center"/>
          </w:tcPr>
          <w:p w14:paraId="4BFEA4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广西河池长老</w:t>
            </w:r>
          </w:p>
        </w:tc>
        <w:tc>
          <w:tcPr>
            <w:tcW w:w="993" w:type="dxa"/>
            <w:vAlign w:val="center"/>
          </w:tcPr>
          <w:p w14:paraId="030A29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E107.615</w:t>
            </w:r>
          </w:p>
        </w:tc>
        <w:tc>
          <w:tcPr>
            <w:tcW w:w="899" w:type="dxa"/>
            <w:vAlign w:val="center"/>
          </w:tcPr>
          <w:p w14:paraId="37E835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N24.725</w:t>
            </w:r>
          </w:p>
        </w:tc>
        <w:tc>
          <w:tcPr>
            <w:tcW w:w="1134" w:type="dxa"/>
            <w:vAlign w:val="center"/>
          </w:tcPr>
          <w:p w14:paraId="62689D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150</w:t>
            </w:r>
          </w:p>
        </w:tc>
        <w:tc>
          <w:tcPr>
            <w:tcW w:w="1134" w:type="dxa"/>
            <w:gridSpan w:val="2"/>
            <w:vAlign w:val="center"/>
          </w:tcPr>
          <w:p w14:paraId="626302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B6D17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FEB05B4" w14:textId="77777777" w:rsidTr="003E1C2A">
        <w:trPr>
          <w:jc w:val="center"/>
        </w:trPr>
        <w:tc>
          <w:tcPr>
            <w:tcW w:w="1052" w:type="dxa"/>
            <w:vAlign w:val="bottom"/>
          </w:tcPr>
          <w:p w14:paraId="30B7C9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P1-154</w:t>
            </w:r>
          </w:p>
        </w:tc>
        <w:tc>
          <w:tcPr>
            <w:tcW w:w="1984" w:type="dxa"/>
            <w:vAlign w:val="center"/>
          </w:tcPr>
          <w:p w14:paraId="15BB91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广西靖西果仙</w:t>
            </w:r>
          </w:p>
        </w:tc>
        <w:tc>
          <w:tcPr>
            <w:tcW w:w="993" w:type="dxa"/>
            <w:vAlign w:val="center"/>
          </w:tcPr>
          <w:p w14:paraId="57C876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E106.006</w:t>
            </w:r>
          </w:p>
        </w:tc>
        <w:tc>
          <w:tcPr>
            <w:tcW w:w="899" w:type="dxa"/>
            <w:vAlign w:val="center"/>
          </w:tcPr>
          <w:p w14:paraId="4071E2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N23.147</w:t>
            </w:r>
          </w:p>
        </w:tc>
        <w:tc>
          <w:tcPr>
            <w:tcW w:w="1134" w:type="dxa"/>
            <w:vAlign w:val="center"/>
          </w:tcPr>
          <w:p w14:paraId="6C1750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14:paraId="557D0F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9BA01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A92BA0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4686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P1-155</w:t>
            </w:r>
          </w:p>
        </w:tc>
        <w:tc>
          <w:tcPr>
            <w:tcW w:w="1984" w:type="dxa"/>
            <w:vAlign w:val="center"/>
          </w:tcPr>
          <w:p w14:paraId="3A93B1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广西靖西那莽</w:t>
            </w:r>
          </w:p>
        </w:tc>
        <w:tc>
          <w:tcPr>
            <w:tcW w:w="993" w:type="dxa"/>
            <w:vAlign w:val="center"/>
          </w:tcPr>
          <w:p w14:paraId="4EFDC62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E106.123</w:t>
            </w:r>
          </w:p>
        </w:tc>
        <w:tc>
          <w:tcPr>
            <w:tcW w:w="899" w:type="dxa"/>
            <w:vAlign w:val="center"/>
          </w:tcPr>
          <w:p w14:paraId="78A7973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N23.151</w:t>
            </w:r>
          </w:p>
        </w:tc>
        <w:tc>
          <w:tcPr>
            <w:tcW w:w="1134" w:type="dxa"/>
            <w:vAlign w:val="center"/>
          </w:tcPr>
          <w:p w14:paraId="5061ED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152</w:t>
            </w:r>
          </w:p>
        </w:tc>
        <w:tc>
          <w:tcPr>
            <w:tcW w:w="1134" w:type="dxa"/>
            <w:gridSpan w:val="2"/>
            <w:vAlign w:val="center"/>
          </w:tcPr>
          <w:p w14:paraId="57E2434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E3D23C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E0FE613" w14:textId="77777777" w:rsidTr="003E1C2A">
        <w:trPr>
          <w:jc w:val="center"/>
        </w:trPr>
        <w:tc>
          <w:tcPr>
            <w:tcW w:w="1052" w:type="dxa"/>
            <w:vAlign w:val="bottom"/>
          </w:tcPr>
          <w:p w14:paraId="59F84B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P1-156</w:t>
            </w:r>
          </w:p>
        </w:tc>
        <w:tc>
          <w:tcPr>
            <w:tcW w:w="1984" w:type="dxa"/>
            <w:vAlign w:val="center"/>
          </w:tcPr>
          <w:p w14:paraId="25624DB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广西靖西渠洋</w:t>
            </w:r>
          </w:p>
        </w:tc>
        <w:tc>
          <w:tcPr>
            <w:tcW w:w="993" w:type="dxa"/>
            <w:vAlign w:val="center"/>
          </w:tcPr>
          <w:p w14:paraId="474D26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E106.328</w:t>
            </w:r>
          </w:p>
        </w:tc>
        <w:tc>
          <w:tcPr>
            <w:tcW w:w="899" w:type="dxa"/>
            <w:vAlign w:val="center"/>
          </w:tcPr>
          <w:p w14:paraId="75C9CF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N23.315</w:t>
            </w:r>
          </w:p>
        </w:tc>
        <w:tc>
          <w:tcPr>
            <w:tcW w:w="1134" w:type="dxa"/>
            <w:vAlign w:val="center"/>
          </w:tcPr>
          <w:p w14:paraId="5A29DE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160</w:t>
            </w:r>
          </w:p>
        </w:tc>
        <w:tc>
          <w:tcPr>
            <w:tcW w:w="1134" w:type="dxa"/>
            <w:gridSpan w:val="2"/>
            <w:vAlign w:val="center"/>
          </w:tcPr>
          <w:p w14:paraId="135B09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6971B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0335B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FA142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P1-157</w:t>
            </w:r>
          </w:p>
        </w:tc>
        <w:tc>
          <w:tcPr>
            <w:tcW w:w="1984" w:type="dxa"/>
            <w:vAlign w:val="center"/>
          </w:tcPr>
          <w:p w14:paraId="1EE437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广西来宾鹅头山</w:t>
            </w:r>
          </w:p>
        </w:tc>
        <w:tc>
          <w:tcPr>
            <w:tcW w:w="993" w:type="dxa"/>
            <w:vAlign w:val="center"/>
          </w:tcPr>
          <w:p w14:paraId="34378B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E109.391</w:t>
            </w:r>
          </w:p>
        </w:tc>
        <w:tc>
          <w:tcPr>
            <w:tcW w:w="899" w:type="dxa"/>
            <w:vAlign w:val="center"/>
          </w:tcPr>
          <w:p w14:paraId="51E086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N23.723</w:t>
            </w:r>
          </w:p>
        </w:tc>
        <w:tc>
          <w:tcPr>
            <w:tcW w:w="1134" w:type="dxa"/>
            <w:vAlign w:val="center"/>
          </w:tcPr>
          <w:p w14:paraId="2D9B0B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247</w:t>
            </w:r>
          </w:p>
        </w:tc>
        <w:tc>
          <w:tcPr>
            <w:tcW w:w="1134" w:type="dxa"/>
            <w:gridSpan w:val="2"/>
            <w:vAlign w:val="center"/>
          </w:tcPr>
          <w:p w14:paraId="300BEB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4591EE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5EF1364" w14:textId="77777777" w:rsidTr="003E1C2A">
        <w:trPr>
          <w:jc w:val="center"/>
        </w:trPr>
        <w:tc>
          <w:tcPr>
            <w:tcW w:w="1052" w:type="dxa"/>
            <w:vAlign w:val="bottom"/>
          </w:tcPr>
          <w:p w14:paraId="6831B2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P1-158</w:t>
            </w:r>
          </w:p>
        </w:tc>
        <w:tc>
          <w:tcPr>
            <w:tcW w:w="1984" w:type="dxa"/>
            <w:vAlign w:val="center"/>
          </w:tcPr>
          <w:p w14:paraId="558E82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广西来宾马村</w:t>
            </w:r>
          </w:p>
        </w:tc>
        <w:tc>
          <w:tcPr>
            <w:tcW w:w="993" w:type="dxa"/>
            <w:vAlign w:val="center"/>
          </w:tcPr>
          <w:p w14:paraId="573454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E109.253</w:t>
            </w:r>
          </w:p>
        </w:tc>
        <w:tc>
          <w:tcPr>
            <w:tcW w:w="899" w:type="dxa"/>
            <w:vAlign w:val="center"/>
          </w:tcPr>
          <w:p w14:paraId="0D8BA9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N23.715</w:t>
            </w:r>
          </w:p>
        </w:tc>
        <w:tc>
          <w:tcPr>
            <w:tcW w:w="1134" w:type="dxa"/>
            <w:vAlign w:val="center"/>
          </w:tcPr>
          <w:p w14:paraId="41E0A9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631</w:t>
            </w:r>
          </w:p>
        </w:tc>
        <w:tc>
          <w:tcPr>
            <w:tcW w:w="1134" w:type="dxa"/>
            <w:gridSpan w:val="2"/>
            <w:vAlign w:val="center"/>
          </w:tcPr>
          <w:p w14:paraId="62D5FD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673076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51FB386" w14:textId="77777777" w:rsidTr="003E1C2A">
        <w:trPr>
          <w:jc w:val="center"/>
        </w:trPr>
        <w:tc>
          <w:tcPr>
            <w:tcW w:w="1052" w:type="dxa"/>
            <w:vAlign w:val="bottom"/>
          </w:tcPr>
          <w:p w14:paraId="7FC7C6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P1-159</w:t>
            </w:r>
          </w:p>
        </w:tc>
        <w:tc>
          <w:tcPr>
            <w:tcW w:w="1984" w:type="dxa"/>
            <w:vAlign w:val="center"/>
          </w:tcPr>
          <w:p w14:paraId="2E183C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广西来宾蒙村</w:t>
            </w:r>
          </w:p>
        </w:tc>
        <w:tc>
          <w:tcPr>
            <w:tcW w:w="993" w:type="dxa"/>
            <w:vAlign w:val="center"/>
          </w:tcPr>
          <w:p w14:paraId="72C787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E109.378</w:t>
            </w:r>
          </w:p>
        </w:tc>
        <w:tc>
          <w:tcPr>
            <w:tcW w:w="899" w:type="dxa"/>
            <w:vAlign w:val="center"/>
          </w:tcPr>
          <w:p w14:paraId="6B948EA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N23.607</w:t>
            </w:r>
          </w:p>
        </w:tc>
        <w:tc>
          <w:tcPr>
            <w:tcW w:w="1134" w:type="dxa"/>
            <w:vAlign w:val="center"/>
          </w:tcPr>
          <w:p w14:paraId="3D319E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320</w:t>
            </w:r>
          </w:p>
        </w:tc>
        <w:tc>
          <w:tcPr>
            <w:tcW w:w="1134" w:type="dxa"/>
            <w:gridSpan w:val="2"/>
            <w:vAlign w:val="center"/>
          </w:tcPr>
          <w:p w14:paraId="33AC65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7B0CF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40A0764" w14:textId="77777777" w:rsidTr="003E1C2A">
        <w:trPr>
          <w:jc w:val="center"/>
        </w:trPr>
        <w:tc>
          <w:tcPr>
            <w:tcW w:w="1052" w:type="dxa"/>
            <w:vAlign w:val="bottom"/>
          </w:tcPr>
          <w:p w14:paraId="3C36F85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P1-160</w:t>
            </w:r>
          </w:p>
        </w:tc>
        <w:tc>
          <w:tcPr>
            <w:tcW w:w="1984" w:type="dxa"/>
            <w:vAlign w:val="center"/>
          </w:tcPr>
          <w:p w14:paraId="23E2FC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广西来宾平阳</w:t>
            </w:r>
          </w:p>
        </w:tc>
        <w:tc>
          <w:tcPr>
            <w:tcW w:w="993" w:type="dxa"/>
            <w:vAlign w:val="center"/>
          </w:tcPr>
          <w:p w14:paraId="55ED3B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E108.876</w:t>
            </w:r>
          </w:p>
        </w:tc>
        <w:tc>
          <w:tcPr>
            <w:tcW w:w="899" w:type="dxa"/>
            <w:vAlign w:val="center"/>
          </w:tcPr>
          <w:p w14:paraId="0902D6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N23.681</w:t>
            </w:r>
          </w:p>
        </w:tc>
        <w:tc>
          <w:tcPr>
            <w:tcW w:w="1134" w:type="dxa"/>
            <w:vAlign w:val="center"/>
          </w:tcPr>
          <w:p w14:paraId="4CFB3B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364</w:t>
            </w:r>
          </w:p>
        </w:tc>
        <w:tc>
          <w:tcPr>
            <w:tcW w:w="1134" w:type="dxa"/>
            <w:gridSpan w:val="2"/>
            <w:vAlign w:val="center"/>
          </w:tcPr>
          <w:p w14:paraId="5D1EDB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3DA98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16FA006" w14:textId="77777777" w:rsidTr="003E1C2A">
        <w:trPr>
          <w:jc w:val="center"/>
        </w:trPr>
        <w:tc>
          <w:tcPr>
            <w:tcW w:w="1052" w:type="dxa"/>
            <w:vAlign w:val="bottom"/>
          </w:tcPr>
          <w:p w14:paraId="3FCA81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P1-161</w:t>
            </w:r>
          </w:p>
        </w:tc>
        <w:tc>
          <w:tcPr>
            <w:tcW w:w="1984" w:type="dxa"/>
            <w:vAlign w:val="center"/>
          </w:tcPr>
          <w:p w14:paraId="56D288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广西来宾韦里</w:t>
            </w:r>
          </w:p>
        </w:tc>
        <w:tc>
          <w:tcPr>
            <w:tcW w:w="993" w:type="dxa"/>
            <w:vAlign w:val="center"/>
          </w:tcPr>
          <w:p w14:paraId="65D553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E109.052</w:t>
            </w:r>
          </w:p>
        </w:tc>
        <w:tc>
          <w:tcPr>
            <w:tcW w:w="899" w:type="dxa"/>
            <w:vAlign w:val="center"/>
          </w:tcPr>
          <w:p w14:paraId="43F0DA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N23.492</w:t>
            </w:r>
          </w:p>
        </w:tc>
        <w:tc>
          <w:tcPr>
            <w:tcW w:w="1134" w:type="dxa"/>
            <w:vAlign w:val="center"/>
          </w:tcPr>
          <w:p w14:paraId="09FC00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688</w:t>
            </w:r>
          </w:p>
        </w:tc>
        <w:tc>
          <w:tcPr>
            <w:tcW w:w="1134" w:type="dxa"/>
            <w:gridSpan w:val="2"/>
            <w:vAlign w:val="center"/>
          </w:tcPr>
          <w:p w14:paraId="23B2B6F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A217AC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A03A70A" w14:textId="77777777" w:rsidTr="003E1C2A">
        <w:trPr>
          <w:jc w:val="center"/>
        </w:trPr>
        <w:tc>
          <w:tcPr>
            <w:tcW w:w="1052" w:type="dxa"/>
            <w:vAlign w:val="bottom"/>
          </w:tcPr>
          <w:p w14:paraId="025AD2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P1-162</w:t>
            </w:r>
          </w:p>
        </w:tc>
        <w:tc>
          <w:tcPr>
            <w:tcW w:w="1984" w:type="dxa"/>
            <w:vAlign w:val="center"/>
          </w:tcPr>
          <w:p w14:paraId="7148A8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广西凌云弄雷</w:t>
            </w:r>
          </w:p>
        </w:tc>
        <w:tc>
          <w:tcPr>
            <w:tcW w:w="993" w:type="dxa"/>
            <w:vAlign w:val="center"/>
          </w:tcPr>
          <w:p w14:paraId="0B8443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E106.736</w:t>
            </w:r>
          </w:p>
        </w:tc>
        <w:tc>
          <w:tcPr>
            <w:tcW w:w="899" w:type="dxa"/>
            <w:vAlign w:val="center"/>
          </w:tcPr>
          <w:p w14:paraId="6C21E6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N24.462</w:t>
            </w:r>
          </w:p>
        </w:tc>
        <w:tc>
          <w:tcPr>
            <w:tcW w:w="1134" w:type="dxa"/>
            <w:vAlign w:val="center"/>
          </w:tcPr>
          <w:p w14:paraId="6B84482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251</w:t>
            </w:r>
          </w:p>
        </w:tc>
        <w:tc>
          <w:tcPr>
            <w:tcW w:w="1134" w:type="dxa"/>
            <w:gridSpan w:val="2"/>
            <w:vAlign w:val="center"/>
          </w:tcPr>
          <w:p w14:paraId="4CD11E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D7A5B0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A6819B6" w14:textId="77777777" w:rsidTr="003E1C2A">
        <w:trPr>
          <w:jc w:val="center"/>
        </w:trPr>
        <w:tc>
          <w:tcPr>
            <w:tcW w:w="1052" w:type="dxa"/>
            <w:vAlign w:val="bottom"/>
          </w:tcPr>
          <w:p w14:paraId="692BEF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P1-163</w:t>
            </w:r>
          </w:p>
        </w:tc>
        <w:tc>
          <w:tcPr>
            <w:tcW w:w="1984" w:type="dxa"/>
            <w:vAlign w:val="center"/>
          </w:tcPr>
          <w:p w14:paraId="55954B9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广西柳城大埔</w:t>
            </w:r>
          </w:p>
        </w:tc>
        <w:tc>
          <w:tcPr>
            <w:tcW w:w="993" w:type="dxa"/>
            <w:vAlign w:val="center"/>
          </w:tcPr>
          <w:p w14:paraId="5B8167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E109.237</w:t>
            </w:r>
          </w:p>
        </w:tc>
        <w:tc>
          <w:tcPr>
            <w:tcW w:w="899" w:type="dxa"/>
            <w:vAlign w:val="center"/>
          </w:tcPr>
          <w:p w14:paraId="0E63C1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N24.677</w:t>
            </w:r>
          </w:p>
        </w:tc>
        <w:tc>
          <w:tcPr>
            <w:tcW w:w="1134" w:type="dxa"/>
            <w:vAlign w:val="center"/>
          </w:tcPr>
          <w:p w14:paraId="2406C3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1134" w:type="dxa"/>
            <w:gridSpan w:val="2"/>
            <w:vAlign w:val="center"/>
          </w:tcPr>
          <w:p w14:paraId="32964D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B161D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49EBF44" w14:textId="77777777" w:rsidTr="003E1C2A">
        <w:trPr>
          <w:jc w:val="center"/>
        </w:trPr>
        <w:tc>
          <w:tcPr>
            <w:tcW w:w="1052" w:type="dxa"/>
            <w:vAlign w:val="bottom"/>
          </w:tcPr>
          <w:p w14:paraId="76AF20B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P1-164</w:t>
            </w:r>
          </w:p>
        </w:tc>
        <w:tc>
          <w:tcPr>
            <w:tcW w:w="1984" w:type="dxa"/>
            <w:vAlign w:val="center"/>
          </w:tcPr>
          <w:p w14:paraId="37874F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广西隆林安然</w:t>
            </w:r>
          </w:p>
        </w:tc>
        <w:tc>
          <w:tcPr>
            <w:tcW w:w="993" w:type="dxa"/>
            <w:vAlign w:val="center"/>
          </w:tcPr>
          <w:p w14:paraId="5D0553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E105.178</w:t>
            </w:r>
          </w:p>
        </w:tc>
        <w:tc>
          <w:tcPr>
            <w:tcW w:w="899" w:type="dxa"/>
            <w:vAlign w:val="center"/>
          </w:tcPr>
          <w:p w14:paraId="306B15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N24.909</w:t>
            </w:r>
          </w:p>
        </w:tc>
        <w:tc>
          <w:tcPr>
            <w:tcW w:w="1134" w:type="dxa"/>
            <w:vAlign w:val="center"/>
          </w:tcPr>
          <w:p w14:paraId="1729F8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389</w:t>
            </w:r>
          </w:p>
        </w:tc>
        <w:tc>
          <w:tcPr>
            <w:tcW w:w="1134" w:type="dxa"/>
            <w:gridSpan w:val="2"/>
            <w:vAlign w:val="center"/>
          </w:tcPr>
          <w:p w14:paraId="401F57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D5C9A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5350158" w14:textId="77777777" w:rsidTr="003E1C2A">
        <w:trPr>
          <w:jc w:val="center"/>
        </w:trPr>
        <w:tc>
          <w:tcPr>
            <w:tcW w:w="1052" w:type="dxa"/>
            <w:vAlign w:val="bottom"/>
          </w:tcPr>
          <w:p w14:paraId="491C6D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P1-165</w:t>
            </w:r>
          </w:p>
        </w:tc>
        <w:tc>
          <w:tcPr>
            <w:tcW w:w="1984" w:type="dxa"/>
            <w:vAlign w:val="center"/>
          </w:tcPr>
          <w:p w14:paraId="6291FF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广西隆林龙干岭</w:t>
            </w:r>
          </w:p>
        </w:tc>
        <w:tc>
          <w:tcPr>
            <w:tcW w:w="993" w:type="dxa"/>
            <w:vAlign w:val="center"/>
          </w:tcPr>
          <w:p w14:paraId="1614B2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E105.167</w:t>
            </w:r>
          </w:p>
        </w:tc>
        <w:tc>
          <w:tcPr>
            <w:tcW w:w="899" w:type="dxa"/>
            <w:vAlign w:val="center"/>
          </w:tcPr>
          <w:p w14:paraId="331716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N24.711</w:t>
            </w:r>
          </w:p>
        </w:tc>
        <w:tc>
          <w:tcPr>
            <w:tcW w:w="1134" w:type="dxa"/>
            <w:vAlign w:val="center"/>
          </w:tcPr>
          <w:p w14:paraId="17B79DF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146</w:t>
            </w:r>
          </w:p>
        </w:tc>
        <w:tc>
          <w:tcPr>
            <w:tcW w:w="1134" w:type="dxa"/>
            <w:gridSpan w:val="2"/>
            <w:vAlign w:val="center"/>
          </w:tcPr>
          <w:p w14:paraId="7A33E1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35529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D98A915" w14:textId="77777777" w:rsidTr="003E1C2A">
        <w:trPr>
          <w:jc w:val="center"/>
        </w:trPr>
        <w:tc>
          <w:tcPr>
            <w:tcW w:w="1052" w:type="dxa"/>
            <w:vAlign w:val="bottom"/>
          </w:tcPr>
          <w:p w14:paraId="3D816D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P1-166</w:t>
            </w:r>
          </w:p>
        </w:tc>
        <w:tc>
          <w:tcPr>
            <w:tcW w:w="1984" w:type="dxa"/>
            <w:vAlign w:val="center"/>
          </w:tcPr>
          <w:p w14:paraId="2962F89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广西隆林马海</w:t>
            </w:r>
          </w:p>
        </w:tc>
        <w:tc>
          <w:tcPr>
            <w:tcW w:w="993" w:type="dxa"/>
            <w:vAlign w:val="center"/>
          </w:tcPr>
          <w:p w14:paraId="54E7640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E105.307</w:t>
            </w:r>
          </w:p>
        </w:tc>
        <w:tc>
          <w:tcPr>
            <w:tcW w:w="899" w:type="dxa"/>
            <w:vAlign w:val="center"/>
          </w:tcPr>
          <w:p w14:paraId="4BF4B8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N24.692</w:t>
            </w:r>
          </w:p>
        </w:tc>
        <w:tc>
          <w:tcPr>
            <w:tcW w:w="1134" w:type="dxa"/>
            <w:vAlign w:val="center"/>
          </w:tcPr>
          <w:p w14:paraId="066672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228</w:t>
            </w:r>
          </w:p>
        </w:tc>
        <w:tc>
          <w:tcPr>
            <w:tcW w:w="1134" w:type="dxa"/>
            <w:gridSpan w:val="2"/>
            <w:vAlign w:val="center"/>
          </w:tcPr>
          <w:p w14:paraId="234CFA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B3C91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B99C77F" w14:textId="77777777" w:rsidTr="003E1C2A">
        <w:trPr>
          <w:jc w:val="center"/>
        </w:trPr>
        <w:tc>
          <w:tcPr>
            <w:tcW w:w="1052" w:type="dxa"/>
            <w:vAlign w:val="bottom"/>
          </w:tcPr>
          <w:p w14:paraId="249B5B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P1-167</w:t>
            </w:r>
          </w:p>
        </w:tc>
        <w:tc>
          <w:tcPr>
            <w:tcW w:w="1984" w:type="dxa"/>
            <w:vAlign w:val="center"/>
          </w:tcPr>
          <w:p w14:paraId="770E50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广西隆林水安坝</w:t>
            </w:r>
          </w:p>
        </w:tc>
        <w:tc>
          <w:tcPr>
            <w:tcW w:w="993" w:type="dxa"/>
            <w:vAlign w:val="center"/>
          </w:tcPr>
          <w:p w14:paraId="7B42FA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E105.214</w:t>
            </w:r>
          </w:p>
        </w:tc>
        <w:tc>
          <w:tcPr>
            <w:tcW w:w="899" w:type="dxa"/>
            <w:vAlign w:val="center"/>
          </w:tcPr>
          <w:p w14:paraId="538A096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N24.633</w:t>
            </w:r>
          </w:p>
        </w:tc>
        <w:tc>
          <w:tcPr>
            <w:tcW w:w="1134" w:type="dxa"/>
            <w:vAlign w:val="center"/>
          </w:tcPr>
          <w:p w14:paraId="7197D1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1134" w:type="dxa"/>
            <w:gridSpan w:val="2"/>
            <w:vAlign w:val="center"/>
          </w:tcPr>
          <w:p w14:paraId="683D58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470EF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2AF18D8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8741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P1-168</w:t>
            </w:r>
          </w:p>
        </w:tc>
        <w:tc>
          <w:tcPr>
            <w:tcW w:w="1984" w:type="dxa"/>
            <w:vAlign w:val="center"/>
          </w:tcPr>
          <w:p w14:paraId="10E8E1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广西隆林新寨</w:t>
            </w:r>
          </w:p>
        </w:tc>
        <w:tc>
          <w:tcPr>
            <w:tcW w:w="993" w:type="dxa"/>
            <w:vAlign w:val="center"/>
          </w:tcPr>
          <w:p w14:paraId="510EC5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E105.294</w:t>
            </w:r>
          </w:p>
        </w:tc>
        <w:tc>
          <w:tcPr>
            <w:tcW w:w="899" w:type="dxa"/>
            <w:vAlign w:val="center"/>
          </w:tcPr>
          <w:p w14:paraId="3EB044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N24.489</w:t>
            </w:r>
          </w:p>
        </w:tc>
        <w:tc>
          <w:tcPr>
            <w:tcW w:w="1134" w:type="dxa"/>
            <w:vAlign w:val="center"/>
          </w:tcPr>
          <w:p w14:paraId="0B2F1F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523</w:t>
            </w:r>
          </w:p>
        </w:tc>
        <w:tc>
          <w:tcPr>
            <w:tcW w:w="1134" w:type="dxa"/>
            <w:gridSpan w:val="2"/>
            <w:vAlign w:val="center"/>
          </w:tcPr>
          <w:p w14:paraId="29E7CC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CA936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B7BD4E2" w14:textId="77777777" w:rsidTr="003E1C2A">
        <w:trPr>
          <w:jc w:val="center"/>
        </w:trPr>
        <w:tc>
          <w:tcPr>
            <w:tcW w:w="1052" w:type="dxa"/>
            <w:vAlign w:val="bottom"/>
          </w:tcPr>
          <w:p w14:paraId="5258F2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P1-169</w:t>
            </w:r>
          </w:p>
        </w:tc>
        <w:tc>
          <w:tcPr>
            <w:tcW w:w="1984" w:type="dxa"/>
            <w:vAlign w:val="center"/>
          </w:tcPr>
          <w:p w14:paraId="395295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广西罗城崇柏</w:t>
            </w:r>
          </w:p>
        </w:tc>
        <w:tc>
          <w:tcPr>
            <w:tcW w:w="993" w:type="dxa"/>
            <w:vAlign w:val="center"/>
          </w:tcPr>
          <w:p w14:paraId="302B4F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E108.934</w:t>
            </w:r>
          </w:p>
        </w:tc>
        <w:tc>
          <w:tcPr>
            <w:tcW w:w="899" w:type="dxa"/>
            <w:vAlign w:val="center"/>
          </w:tcPr>
          <w:p w14:paraId="0884CA6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N24.678</w:t>
            </w:r>
          </w:p>
        </w:tc>
        <w:tc>
          <w:tcPr>
            <w:tcW w:w="1134" w:type="dxa"/>
            <w:vAlign w:val="center"/>
          </w:tcPr>
          <w:p w14:paraId="695627C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298</w:t>
            </w:r>
          </w:p>
        </w:tc>
        <w:tc>
          <w:tcPr>
            <w:tcW w:w="1134" w:type="dxa"/>
            <w:gridSpan w:val="2"/>
            <w:vAlign w:val="center"/>
          </w:tcPr>
          <w:p w14:paraId="29413D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6E933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B4C8757" w14:textId="77777777" w:rsidTr="003E1C2A">
        <w:trPr>
          <w:jc w:val="center"/>
        </w:trPr>
        <w:tc>
          <w:tcPr>
            <w:tcW w:w="1052" w:type="dxa"/>
            <w:vAlign w:val="bottom"/>
          </w:tcPr>
          <w:p w14:paraId="58A2E4D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P1-170</w:t>
            </w:r>
          </w:p>
        </w:tc>
        <w:tc>
          <w:tcPr>
            <w:tcW w:w="1984" w:type="dxa"/>
            <w:vAlign w:val="center"/>
          </w:tcPr>
          <w:p w14:paraId="7C3257A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广西马山里当</w:t>
            </w:r>
          </w:p>
        </w:tc>
        <w:tc>
          <w:tcPr>
            <w:tcW w:w="993" w:type="dxa"/>
            <w:vAlign w:val="center"/>
          </w:tcPr>
          <w:p w14:paraId="325AC24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E108.361</w:t>
            </w:r>
          </w:p>
        </w:tc>
        <w:tc>
          <w:tcPr>
            <w:tcW w:w="899" w:type="dxa"/>
            <w:vAlign w:val="center"/>
          </w:tcPr>
          <w:p w14:paraId="5EDBA7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N23.875</w:t>
            </w:r>
          </w:p>
        </w:tc>
        <w:tc>
          <w:tcPr>
            <w:tcW w:w="1134" w:type="dxa"/>
            <w:vAlign w:val="center"/>
          </w:tcPr>
          <w:p w14:paraId="2BC55D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199</w:t>
            </w:r>
          </w:p>
        </w:tc>
        <w:tc>
          <w:tcPr>
            <w:tcW w:w="1134" w:type="dxa"/>
            <w:gridSpan w:val="2"/>
            <w:vAlign w:val="center"/>
          </w:tcPr>
          <w:p w14:paraId="4D9279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7484A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5A7D1D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1F1198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P1-171</w:t>
            </w:r>
          </w:p>
        </w:tc>
        <w:tc>
          <w:tcPr>
            <w:tcW w:w="1984" w:type="dxa"/>
            <w:vAlign w:val="center"/>
          </w:tcPr>
          <w:p w14:paraId="596D32D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广西马山勉圩</w:t>
            </w:r>
          </w:p>
        </w:tc>
        <w:tc>
          <w:tcPr>
            <w:tcW w:w="993" w:type="dxa"/>
            <w:vAlign w:val="center"/>
          </w:tcPr>
          <w:p w14:paraId="4D4585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E108.163</w:t>
            </w:r>
          </w:p>
        </w:tc>
        <w:tc>
          <w:tcPr>
            <w:tcW w:w="899" w:type="dxa"/>
            <w:vAlign w:val="center"/>
          </w:tcPr>
          <w:p w14:paraId="7F15EC3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N23.814</w:t>
            </w:r>
          </w:p>
        </w:tc>
        <w:tc>
          <w:tcPr>
            <w:tcW w:w="1134" w:type="dxa"/>
            <w:vAlign w:val="center"/>
          </w:tcPr>
          <w:p w14:paraId="071335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120</w:t>
            </w:r>
          </w:p>
        </w:tc>
        <w:tc>
          <w:tcPr>
            <w:tcW w:w="1134" w:type="dxa"/>
            <w:gridSpan w:val="2"/>
            <w:vAlign w:val="center"/>
          </w:tcPr>
          <w:p w14:paraId="06F262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BB9100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0AC07D7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2A69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P1-172</w:t>
            </w:r>
          </w:p>
        </w:tc>
        <w:tc>
          <w:tcPr>
            <w:tcW w:w="1984" w:type="dxa"/>
            <w:vAlign w:val="center"/>
          </w:tcPr>
          <w:p w14:paraId="202683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广西南宁苞桥</w:t>
            </w:r>
          </w:p>
        </w:tc>
        <w:tc>
          <w:tcPr>
            <w:tcW w:w="993" w:type="dxa"/>
            <w:vAlign w:val="center"/>
          </w:tcPr>
          <w:p w14:paraId="0087D1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E108.391</w:t>
            </w:r>
          </w:p>
        </w:tc>
        <w:tc>
          <w:tcPr>
            <w:tcW w:w="899" w:type="dxa"/>
            <w:vAlign w:val="center"/>
          </w:tcPr>
          <w:p w14:paraId="756CB74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N23.261</w:t>
            </w:r>
          </w:p>
        </w:tc>
        <w:tc>
          <w:tcPr>
            <w:tcW w:w="1134" w:type="dxa"/>
            <w:vAlign w:val="center"/>
          </w:tcPr>
          <w:p w14:paraId="66BFA5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245</w:t>
            </w:r>
          </w:p>
        </w:tc>
        <w:tc>
          <w:tcPr>
            <w:tcW w:w="1134" w:type="dxa"/>
            <w:gridSpan w:val="2"/>
            <w:vAlign w:val="center"/>
          </w:tcPr>
          <w:p w14:paraId="612D2C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D07D6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A0989DC" w14:textId="77777777" w:rsidTr="003E1C2A">
        <w:trPr>
          <w:jc w:val="center"/>
        </w:trPr>
        <w:tc>
          <w:tcPr>
            <w:tcW w:w="1052" w:type="dxa"/>
            <w:vAlign w:val="bottom"/>
          </w:tcPr>
          <w:p w14:paraId="72B5AF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P1-173</w:t>
            </w:r>
          </w:p>
        </w:tc>
        <w:tc>
          <w:tcPr>
            <w:tcW w:w="1984" w:type="dxa"/>
            <w:vAlign w:val="center"/>
          </w:tcPr>
          <w:p w14:paraId="3F2441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广西南宁里建</w:t>
            </w:r>
          </w:p>
        </w:tc>
        <w:tc>
          <w:tcPr>
            <w:tcW w:w="993" w:type="dxa"/>
            <w:vAlign w:val="center"/>
          </w:tcPr>
          <w:p w14:paraId="6CE3438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E108.171</w:t>
            </w:r>
          </w:p>
        </w:tc>
        <w:tc>
          <w:tcPr>
            <w:tcW w:w="899" w:type="dxa"/>
            <w:vAlign w:val="center"/>
          </w:tcPr>
          <w:p w14:paraId="65A1DF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N23.206</w:t>
            </w:r>
          </w:p>
        </w:tc>
        <w:tc>
          <w:tcPr>
            <w:tcW w:w="1134" w:type="dxa"/>
            <w:vAlign w:val="center"/>
          </w:tcPr>
          <w:p w14:paraId="0DF861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325</w:t>
            </w:r>
          </w:p>
        </w:tc>
        <w:tc>
          <w:tcPr>
            <w:tcW w:w="1134" w:type="dxa"/>
            <w:gridSpan w:val="2"/>
            <w:vAlign w:val="center"/>
          </w:tcPr>
          <w:p w14:paraId="0CCBE2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4C73A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F259EB2" w14:textId="77777777" w:rsidTr="003E1C2A">
        <w:trPr>
          <w:jc w:val="center"/>
        </w:trPr>
        <w:tc>
          <w:tcPr>
            <w:tcW w:w="1052" w:type="dxa"/>
            <w:vAlign w:val="bottom"/>
          </w:tcPr>
          <w:p w14:paraId="0AFAB8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P1-174</w:t>
            </w:r>
          </w:p>
        </w:tc>
        <w:tc>
          <w:tcPr>
            <w:tcW w:w="1984" w:type="dxa"/>
            <w:vAlign w:val="center"/>
          </w:tcPr>
          <w:p w14:paraId="4F72CF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广西南宁马头</w:t>
            </w:r>
          </w:p>
        </w:tc>
        <w:tc>
          <w:tcPr>
            <w:tcW w:w="993" w:type="dxa"/>
            <w:vAlign w:val="center"/>
          </w:tcPr>
          <w:p w14:paraId="027F8A7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E108.511</w:t>
            </w:r>
          </w:p>
        </w:tc>
        <w:tc>
          <w:tcPr>
            <w:tcW w:w="899" w:type="dxa"/>
            <w:vAlign w:val="center"/>
          </w:tcPr>
          <w:p w14:paraId="71EE9F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N23.307</w:t>
            </w:r>
          </w:p>
        </w:tc>
        <w:tc>
          <w:tcPr>
            <w:tcW w:w="1134" w:type="dxa"/>
            <w:vAlign w:val="center"/>
          </w:tcPr>
          <w:p w14:paraId="6A6760B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14:paraId="1AF6DC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B88EE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3B85C79" w14:textId="77777777" w:rsidTr="003E1C2A">
        <w:trPr>
          <w:jc w:val="center"/>
        </w:trPr>
        <w:tc>
          <w:tcPr>
            <w:tcW w:w="1052" w:type="dxa"/>
            <w:vAlign w:val="bottom"/>
          </w:tcPr>
          <w:p w14:paraId="0145D9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P1-175</w:t>
            </w:r>
          </w:p>
        </w:tc>
        <w:tc>
          <w:tcPr>
            <w:tcW w:w="1984" w:type="dxa"/>
            <w:vAlign w:val="center"/>
          </w:tcPr>
          <w:p w14:paraId="6FB7A3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广西上林塘红</w:t>
            </w:r>
          </w:p>
        </w:tc>
        <w:tc>
          <w:tcPr>
            <w:tcW w:w="993" w:type="dxa"/>
            <w:vAlign w:val="center"/>
          </w:tcPr>
          <w:p w14:paraId="72FED4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E108.645</w:t>
            </w:r>
          </w:p>
        </w:tc>
        <w:tc>
          <w:tcPr>
            <w:tcW w:w="899" w:type="dxa"/>
            <w:vAlign w:val="center"/>
          </w:tcPr>
          <w:p w14:paraId="35376A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N23.676</w:t>
            </w:r>
          </w:p>
        </w:tc>
        <w:tc>
          <w:tcPr>
            <w:tcW w:w="1134" w:type="dxa"/>
            <w:vAlign w:val="center"/>
          </w:tcPr>
          <w:p w14:paraId="29F81E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174</w:t>
            </w:r>
          </w:p>
        </w:tc>
        <w:tc>
          <w:tcPr>
            <w:tcW w:w="1134" w:type="dxa"/>
            <w:gridSpan w:val="2"/>
            <w:vAlign w:val="center"/>
          </w:tcPr>
          <w:p w14:paraId="2EC3182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D81B2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790051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C055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P1-176</w:t>
            </w:r>
          </w:p>
        </w:tc>
        <w:tc>
          <w:tcPr>
            <w:tcW w:w="1984" w:type="dxa"/>
            <w:vAlign w:val="center"/>
          </w:tcPr>
          <w:p w14:paraId="77A32E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广西天等下仙</w:t>
            </w:r>
          </w:p>
        </w:tc>
        <w:tc>
          <w:tcPr>
            <w:tcW w:w="993" w:type="dxa"/>
            <w:vAlign w:val="center"/>
          </w:tcPr>
          <w:p w14:paraId="4A2B8E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E106.899</w:t>
            </w:r>
          </w:p>
        </w:tc>
        <w:tc>
          <w:tcPr>
            <w:tcW w:w="899" w:type="dxa"/>
            <w:vAlign w:val="center"/>
          </w:tcPr>
          <w:p w14:paraId="0406D19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N23.118</w:t>
            </w:r>
          </w:p>
        </w:tc>
        <w:tc>
          <w:tcPr>
            <w:tcW w:w="1134" w:type="dxa"/>
            <w:vAlign w:val="center"/>
          </w:tcPr>
          <w:p w14:paraId="14A368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14:paraId="5BF907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B9D95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71F16C3" w14:textId="77777777" w:rsidTr="003E1C2A">
        <w:trPr>
          <w:jc w:val="center"/>
        </w:trPr>
        <w:tc>
          <w:tcPr>
            <w:tcW w:w="1052" w:type="dxa"/>
            <w:vAlign w:val="bottom"/>
          </w:tcPr>
          <w:p w14:paraId="1B2133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P1-177</w:t>
            </w:r>
          </w:p>
        </w:tc>
        <w:tc>
          <w:tcPr>
            <w:tcW w:w="1984" w:type="dxa"/>
            <w:vAlign w:val="center"/>
          </w:tcPr>
          <w:p w14:paraId="63C678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广西天峨老鹏</w:t>
            </w:r>
          </w:p>
        </w:tc>
        <w:tc>
          <w:tcPr>
            <w:tcW w:w="993" w:type="dxa"/>
            <w:vAlign w:val="center"/>
          </w:tcPr>
          <w:p w14:paraId="500074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E107.051</w:t>
            </w:r>
          </w:p>
        </w:tc>
        <w:tc>
          <w:tcPr>
            <w:tcW w:w="899" w:type="dxa"/>
            <w:vAlign w:val="center"/>
          </w:tcPr>
          <w:p w14:paraId="3C8F0F0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N24.847</w:t>
            </w:r>
          </w:p>
        </w:tc>
        <w:tc>
          <w:tcPr>
            <w:tcW w:w="1134" w:type="dxa"/>
            <w:vAlign w:val="center"/>
          </w:tcPr>
          <w:p w14:paraId="574179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192</w:t>
            </w:r>
          </w:p>
        </w:tc>
        <w:tc>
          <w:tcPr>
            <w:tcW w:w="1134" w:type="dxa"/>
            <w:gridSpan w:val="2"/>
            <w:vAlign w:val="center"/>
          </w:tcPr>
          <w:p w14:paraId="05E6E4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5DDC0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234B72E" w14:textId="77777777" w:rsidTr="003E1C2A">
        <w:trPr>
          <w:jc w:val="center"/>
        </w:trPr>
        <w:tc>
          <w:tcPr>
            <w:tcW w:w="1052" w:type="dxa"/>
            <w:vAlign w:val="bottom"/>
          </w:tcPr>
          <w:p w14:paraId="6EB8F9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P1-178</w:t>
            </w:r>
          </w:p>
        </w:tc>
        <w:tc>
          <w:tcPr>
            <w:tcW w:w="1984" w:type="dxa"/>
            <w:vAlign w:val="center"/>
          </w:tcPr>
          <w:p w14:paraId="494C5C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广西田东陇达</w:t>
            </w:r>
          </w:p>
        </w:tc>
        <w:tc>
          <w:tcPr>
            <w:tcW w:w="993" w:type="dxa"/>
            <w:vAlign w:val="center"/>
          </w:tcPr>
          <w:p w14:paraId="118DB5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E106.947</w:t>
            </w:r>
          </w:p>
        </w:tc>
        <w:tc>
          <w:tcPr>
            <w:tcW w:w="899" w:type="dxa"/>
            <w:vAlign w:val="center"/>
          </w:tcPr>
          <w:p w14:paraId="0471C04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N23.454</w:t>
            </w:r>
          </w:p>
        </w:tc>
        <w:tc>
          <w:tcPr>
            <w:tcW w:w="1134" w:type="dxa"/>
            <w:vAlign w:val="center"/>
          </w:tcPr>
          <w:p w14:paraId="1AEAA4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280</w:t>
            </w:r>
          </w:p>
        </w:tc>
        <w:tc>
          <w:tcPr>
            <w:tcW w:w="1134" w:type="dxa"/>
            <w:gridSpan w:val="2"/>
            <w:vAlign w:val="center"/>
          </w:tcPr>
          <w:p w14:paraId="36C44F5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42388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BFFF51C" w14:textId="77777777" w:rsidTr="003E1C2A">
        <w:trPr>
          <w:jc w:val="center"/>
        </w:trPr>
        <w:tc>
          <w:tcPr>
            <w:tcW w:w="1052" w:type="dxa"/>
            <w:vAlign w:val="bottom"/>
          </w:tcPr>
          <w:p w14:paraId="3B64186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P1-179</w:t>
            </w:r>
          </w:p>
        </w:tc>
        <w:tc>
          <w:tcPr>
            <w:tcW w:w="1984" w:type="dxa"/>
            <w:vAlign w:val="center"/>
          </w:tcPr>
          <w:p w14:paraId="0A0A21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广西田林平山</w:t>
            </w:r>
          </w:p>
        </w:tc>
        <w:tc>
          <w:tcPr>
            <w:tcW w:w="993" w:type="dxa"/>
            <w:vAlign w:val="center"/>
          </w:tcPr>
          <w:p w14:paraId="41A318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E106.310</w:t>
            </w:r>
          </w:p>
        </w:tc>
        <w:tc>
          <w:tcPr>
            <w:tcW w:w="899" w:type="dxa"/>
            <w:vAlign w:val="center"/>
          </w:tcPr>
          <w:p w14:paraId="28FF82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N24.589</w:t>
            </w:r>
          </w:p>
        </w:tc>
        <w:tc>
          <w:tcPr>
            <w:tcW w:w="1134" w:type="dxa"/>
            <w:vAlign w:val="center"/>
          </w:tcPr>
          <w:p w14:paraId="6D2C29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158</w:t>
            </w:r>
          </w:p>
        </w:tc>
        <w:tc>
          <w:tcPr>
            <w:tcW w:w="1134" w:type="dxa"/>
            <w:gridSpan w:val="2"/>
            <w:vAlign w:val="center"/>
          </w:tcPr>
          <w:p w14:paraId="5233722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AAEB91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07FDE1C" w14:textId="77777777" w:rsidTr="003E1C2A">
        <w:trPr>
          <w:jc w:val="center"/>
        </w:trPr>
        <w:tc>
          <w:tcPr>
            <w:tcW w:w="1052" w:type="dxa"/>
            <w:vAlign w:val="bottom"/>
          </w:tcPr>
          <w:p w14:paraId="656B04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P1-180</w:t>
            </w:r>
          </w:p>
        </w:tc>
        <w:tc>
          <w:tcPr>
            <w:tcW w:w="1984" w:type="dxa"/>
            <w:vAlign w:val="center"/>
          </w:tcPr>
          <w:p w14:paraId="55A2CB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广西武宣禄仁</w:t>
            </w:r>
          </w:p>
        </w:tc>
        <w:tc>
          <w:tcPr>
            <w:tcW w:w="993" w:type="dxa"/>
            <w:vAlign w:val="center"/>
          </w:tcPr>
          <w:p w14:paraId="61787B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E109.596</w:t>
            </w:r>
          </w:p>
        </w:tc>
        <w:tc>
          <w:tcPr>
            <w:tcW w:w="899" w:type="dxa"/>
            <w:vAlign w:val="center"/>
          </w:tcPr>
          <w:p w14:paraId="661D5E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N23.425</w:t>
            </w:r>
          </w:p>
        </w:tc>
        <w:tc>
          <w:tcPr>
            <w:tcW w:w="1134" w:type="dxa"/>
            <w:vAlign w:val="center"/>
          </w:tcPr>
          <w:p w14:paraId="0FB998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240</w:t>
            </w:r>
          </w:p>
        </w:tc>
        <w:tc>
          <w:tcPr>
            <w:tcW w:w="1134" w:type="dxa"/>
            <w:gridSpan w:val="2"/>
            <w:vAlign w:val="center"/>
          </w:tcPr>
          <w:p w14:paraId="5E1E75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17E2C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E2EBDE0" w14:textId="77777777" w:rsidTr="003E1C2A">
        <w:trPr>
          <w:jc w:val="center"/>
        </w:trPr>
        <w:tc>
          <w:tcPr>
            <w:tcW w:w="1052" w:type="dxa"/>
            <w:vAlign w:val="bottom"/>
          </w:tcPr>
          <w:p w14:paraId="7478BD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P1-181</w:t>
            </w:r>
          </w:p>
        </w:tc>
        <w:tc>
          <w:tcPr>
            <w:tcW w:w="1984" w:type="dxa"/>
            <w:vAlign w:val="center"/>
          </w:tcPr>
          <w:p w14:paraId="570C9AE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广西宜州洛岩</w:t>
            </w:r>
          </w:p>
        </w:tc>
        <w:tc>
          <w:tcPr>
            <w:tcW w:w="993" w:type="dxa"/>
            <w:vAlign w:val="center"/>
          </w:tcPr>
          <w:p w14:paraId="19A01B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E108.567</w:t>
            </w:r>
          </w:p>
        </w:tc>
        <w:tc>
          <w:tcPr>
            <w:tcW w:w="899" w:type="dxa"/>
            <w:vAlign w:val="center"/>
          </w:tcPr>
          <w:p w14:paraId="2E4596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N24.464</w:t>
            </w:r>
          </w:p>
        </w:tc>
        <w:tc>
          <w:tcPr>
            <w:tcW w:w="1134" w:type="dxa"/>
            <w:vAlign w:val="center"/>
          </w:tcPr>
          <w:p w14:paraId="3EB121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413</w:t>
            </w:r>
          </w:p>
        </w:tc>
        <w:tc>
          <w:tcPr>
            <w:tcW w:w="1134" w:type="dxa"/>
            <w:gridSpan w:val="2"/>
            <w:vAlign w:val="center"/>
          </w:tcPr>
          <w:p w14:paraId="2C4E5CF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5508C9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6886159" w14:textId="77777777" w:rsidTr="003E1C2A">
        <w:trPr>
          <w:jc w:val="center"/>
        </w:trPr>
        <w:tc>
          <w:tcPr>
            <w:tcW w:w="1052" w:type="dxa"/>
            <w:vAlign w:val="bottom"/>
          </w:tcPr>
          <w:p w14:paraId="3236EA4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P1-182</w:t>
            </w:r>
          </w:p>
        </w:tc>
        <w:tc>
          <w:tcPr>
            <w:tcW w:w="1984" w:type="dxa"/>
            <w:vAlign w:val="center"/>
          </w:tcPr>
          <w:p w14:paraId="7FC59C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广西宜州三岔</w:t>
            </w:r>
          </w:p>
        </w:tc>
        <w:tc>
          <w:tcPr>
            <w:tcW w:w="993" w:type="dxa"/>
            <w:vAlign w:val="center"/>
          </w:tcPr>
          <w:p w14:paraId="5B01644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E108.961</w:t>
            </w:r>
          </w:p>
        </w:tc>
        <w:tc>
          <w:tcPr>
            <w:tcW w:w="899" w:type="dxa"/>
            <w:vAlign w:val="center"/>
          </w:tcPr>
          <w:p w14:paraId="5F7127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N24.474</w:t>
            </w:r>
          </w:p>
        </w:tc>
        <w:tc>
          <w:tcPr>
            <w:tcW w:w="1134" w:type="dxa"/>
            <w:vAlign w:val="center"/>
          </w:tcPr>
          <w:p w14:paraId="12F9B1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533</w:t>
            </w:r>
          </w:p>
        </w:tc>
        <w:tc>
          <w:tcPr>
            <w:tcW w:w="1134" w:type="dxa"/>
            <w:gridSpan w:val="2"/>
            <w:vAlign w:val="center"/>
          </w:tcPr>
          <w:p w14:paraId="10281E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E1BAB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AC539B6" w14:textId="77777777" w:rsidTr="003E1C2A">
        <w:trPr>
          <w:jc w:val="center"/>
        </w:trPr>
        <w:tc>
          <w:tcPr>
            <w:tcW w:w="1052" w:type="dxa"/>
            <w:vAlign w:val="bottom"/>
          </w:tcPr>
          <w:p w14:paraId="290B77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P1-183</w:t>
            </w:r>
          </w:p>
        </w:tc>
        <w:tc>
          <w:tcPr>
            <w:tcW w:w="1984" w:type="dxa"/>
            <w:vAlign w:val="center"/>
          </w:tcPr>
          <w:p w14:paraId="37E931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广西宜州夏移</w:t>
            </w:r>
          </w:p>
        </w:tc>
        <w:tc>
          <w:tcPr>
            <w:tcW w:w="993" w:type="dxa"/>
            <w:vAlign w:val="center"/>
          </w:tcPr>
          <w:p w14:paraId="08162D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E108.578</w:t>
            </w:r>
          </w:p>
        </w:tc>
        <w:tc>
          <w:tcPr>
            <w:tcW w:w="899" w:type="dxa"/>
            <w:vAlign w:val="center"/>
          </w:tcPr>
          <w:p w14:paraId="55E6B8A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N24.096</w:t>
            </w:r>
          </w:p>
        </w:tc>
        <w:tc>
          <w:tcPr>
            <w:tcW w:w="1134" w:type="dxa"/>
            <w:vAlign w:val="center"/>
          </w:tcPr>
          <w:p w14:paraId="0F45DF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546</w:t>
            </w:r>
          </w:p>
        </w:tc>
        <w:tc>
          <w:tcPr>
            <w:tcW w:w="1134" w:type="dxa"/>
            <w:gridSpan w:val="2"/>
            <w:vAlign w:val="center"/>
          </w:tcPr>
          <w:p w14:paraId="068B5C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2B5D063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793B56D" w14:textId="77777777" w:rsidTr="003E1C2A">
        <w:trPr>
          <w:jc w:val="center"/>
        </w:trPr>
        <w:tc>
          <w:tcPr>
            <w:tcW w:w="1052" w:type="dxa"/>
            <w:vAlign w:val="bottom"/>
          </w:tcPr>
          <w:p w14:paraId="6B43D6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P1-184</w:t>
            </w:r>
          </w:p>
        </w:tc>
        <w:tc>
          <w:tcPr>
            <w:tcW w:w="1984" w:type="dxa"/>
            <w:vAlign w:val="center"/>
          </w:tcPr>
          <w:p w14:paraId="2475CA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广西宜州新蕙</w:t>
            </w:r>
          </w:p>
        </w:tc>
        <w:tc>
          <w:tcPr>
            <w:tcW w:w="993" w:type="dxa"/>
            <w:vAlign w:val="center"/>
          </w:tcPr>
          <w:p w14:paraId="55F46C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E108.322</w:t>
            </w:r>
          </w:p>
        </w:tc>
        <w:tc>
          <w:tcPr>
            <w:tcW w:w="899" w:type="dxa"/>
            <w:vAlign w:val="center"/>
          </w:tcPr>
          <w:p w14:paraId="1CFB2F3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N24.666</w:t>
            </w:r>
          </w:p>
        </w:tc>
        <w:tc>
          <w:tcPr>
            <w:tcW w:w="1134" w:type="dxa"/>
            <w:vAlign w:val="center"/>
          </w:tcPr>
          <w:p w14:paraId="6B4F84E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390</w:t>
            </w:r>
          </w:p>
        </w:tc>
        <w:tc>
          <w:tcPr>
            <w:tcW w:w="1134" w:type="dxa"/>
            <w:gridSpan w:val="2"/>
            <w:vAlign w:val="center"/>
          </w:tcPr>
          <w:p w14:paraId="64A9B0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CE5665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0632934" w14:textId="77777777" w:rsidTr="003E1C2A">
        <w:trPr>
          <w:jc w:val="center"/>
        </w:trPr>
        <w:tc>
          <w:tcPr>
            <w:tcW w:w="1052" w:type="dxa"/>
            <w:vAlign w:val="bottom"/>
          </w:tcPr>
          <w:p w14:paraId="28A3FB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P1-185</w:t>
            </w:r>
          </w:p>
        </w:tc>
        <w:tc>
          <w:tcPr>
            <w:tcW w:w="1984" w:type="dxa"/>
            <w:vAlign w:val="center"/>
          </w:tcPr>
          <w:p w14:paraId="35FAF6F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广西右江巴平</w:t>
            </w:r>
          </w:p>
        </w:tc>
        <w:tc>
          <w:tcPr>
            <w:tcW w:w="993" w:type="dxa"/>
            <w:vAlign w:val="center"/>
          </w:tcPr>
          <w:p w14:paraId="77E1106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E106.292</w:t>
            </w:r>
          </w:p>
        </w:tc>
        <w:tc>
          <w:tcPr>
            <w:tcW w:w="899" w:type="dxa"/>
            <w:vAlign w:val="center"/>
          </w:tcPr>
          <w:p w14:paraId="103F6C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N23.711</w:t>
            </w:r>
          </w:p>
        </w:tc>
        <w:tc>
          <w:tcPr>
            <w:tcW w:w="1134" w:type="dxa"/>
            <w:vAlign w:val="center"/>
          </w:tcPr>
          <w:p w14:paraId="6C26DB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14:paraId="29C4C06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C15EE4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7D298C2" w14:textId="77777777" w:rsidTr="003E1C2A">
        <w:trPr>
          <w:jc w:val="center"/>
        </w:trPr>
        <w:tc>
          <w:tcPr>
            <w:tcW w:w="1052" w:type="dxa"/>
            <w:vAlign w:val="bottom"/>
          </w:tcPr>
          <w:p w14:paraId="2730A33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P1-186</w:t>
            </w:r>
          </w:p>
        </w:tc>
        <w:tc>
          <w:tcPr>
            <w:tcW w:w="1984" w:type="dxa"/>
            <w:vAlign w:val="center"/>
          </w:tcPr>
          <w:p w14:paraId="0FF1F0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贵州册亨者王</w:t>
            </w:r>
          </w:p>
        </w:tc>
        <w:tc>
          <w:tcPr>
            <w:tcW w:w="993" w:type="dxa"/>
            <w:vAlign w:val="center"/>
          </w:tcPr>
          <w:p w14:paraId="4FAC426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E105.774</w:t>
            </w:r>
          </w:p>
        </w:tc>
        <w:tc>
          <w:tcPr>
            <w:tcW w:w="899" w:type="dxa"/>
            <w:vAlign w:val="center"/>
          </w:tcPr>
          <w:p w14:paraId="1E7BF3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N25.120</w:t>
            </w:r>
          </w:p>
        </w:tc>
        <w:tc>
          <w:tcPr>
            <w:tcW w:w="1134" w:type="dxa"/>
            <w:vAlign w:val="center"/>
          </w:tcPr>
          <w:p w14:paraId="1429570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258</w:t>
            </w:r>
          </w:p>
        </w:tc>
        <w:tc>
          <w:tcPr>
            <w:tcW w:w="1134" w:type="dxa"/>
            <w:gridSpan w:val="2"/>
            <w:vAlign w:val="center"/>
          </w:tcPr>
          <w:p w14:paraId="10FC7E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194E2E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FFEBDAE" w14:textId="77777777" w:rsidTr="003E1C2A">
        <w:trPr>
          <w:jc w:val="center"/>
        </w:trPr>
        <w:tc>
          <w:tcPr>
            <w:tcW w:w="1052" w:type="dxa"/>
            <w:vAlign w:val="bottom"/>
          </w:tcPr>
          <w:p w14:paraId="353B0B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P1-187</w:t>
            </w:r>
          </w:p>
        </w:tc>
        <w:tc>
          <w:tcPr>
            <w:tcW w:w="1984" w:type="dxa"/>
            <w:vAlign w:val="center"/>
          </w:tcPr>
          <w:p w14:paraId="352A14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贵州从江想钱山</w:t>
            </w:r>
          </w:p>
        </w:tc>
        <w:tc>
          <w:tcPr>
            <w:tcW w:w="993" w:type="dxa"/>
            <w:vAlign w:val="center"/>
          </w:tcPr>
          <w:p w14:paraId="2A5E4C1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E109.126</w:t>
            </w:r>
          </w:p>
        </w:tc>
        <w:tc>
          <w:tcPr>
            <w:tcW w:w="899" w:type="dxa"/>
            <w:vAlign w:val="center"/>
          </w:tcPr>
          <w:p w14:paraId="7E9A454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N25.930</w:t>
            </w:r>
          </w:p>
        </w:tc>
        <w:tc>
          <w:tcPr>
            <w:tcW w:w="1134" w:type="dxa"/>
            <w:vAlign w:val="center"/>
          </w:tcPr>
          <w:p w14:paraId="7F5FB73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1604825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608F0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A4C282A" w14:textId="77777777" w:rsidTr="003E1C2A">
        <w:trPr>
          <w:jc w:val="center"/>
        </w:trPr>
        <w:tc>
          <w:tcPr>
            <w:tcW w:w="1052" w:type="dxa"/>
            <w:vAlign w:val="bottom"/>
          </w:tcPr>
          <w:p w14:paraId="4ABFA6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P1-188</w:t>
            </w:r>
          </w:p>
        </w:tc>
        <w:tc>
          <w:tcPr>
            <w:tcW w:w="1984" w:type="dxa"/>
            <w:vAlign w:val="center"/>
          </w:tcPr>
          <w:p w14:paraId="3575E5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贵州罗甸林霞</w:t>
            </w:r>
          </w:p>
        </w:tc>
        <w:tc>
          <w:tcPr>
            <w:tcW w:w="993" w:type="dxa"/>
            <w:vAlign w:val="center"/>
          </w:tcPr>
          <w:p w14:paraId="06E5716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E106.798</w:t>
            </w:r>
          </w:p>
        </w:tc>
        <w:tc>
          <w:tcPr>
            <w:tcW w:w="899" w:type="dxa"/>
            <w:vAlign w:val="center"/>
          </w:tcPr>
          <w:p w14:paraId="2B3B1F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N25.471</w:t>
            </w:r>
          </w:p>
        </w:tc>
        <w:tc>
          <w:tcPr>
            <w:tcW w:w="1134" w:type="dxa"/>
            <w:vAlign w:val="center"/>
          </w:tcPr>
          <w:p w14:paraId="163B2BB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227</w:t>
            </w:r>
          </w:p>
        </w:tc>
        <w:tc>
          <w:tcPr>
            <w:tcW w:w="1134" w:type="dxa"/>
            <w:gridSpan w:val="2"/>
            <w:vAlign w:val="center"/>
          </w:tcPr>
          <w:p w14:paraId="77087BE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B85E26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2F945CF" w14:textId="77777777" w:rsidTr="003E1C2A">
        <w:trPr>
          <w:jc w:val="center"/>
        </w:trPr>
        <w:tc>
          <w:tcPr>
            <w:tcW w:w="1052" w:type="dxa"/>
            <w:vAlign w:val="bottom"/>
          </w:tcPr>
          <w:p w14:paraId="56ADD8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P1-189</w:t>
            </w:r>
          </w:p>
        </w:tc>
        <w:tc>
          <w:tcPr>
            <w:tcW w:w="1984" w:type="dxa"/>
            <w:vAlign w:val="center"/>
          </w:tcPr>
          <w:p w14:paraId="66623E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贵州罗甸纳庆</w:t>
            </w:r>
          </w:p>
        </w:tc>
        <w:tc>
          <w:tcPr>
            <w:tcW w:w="993" w:type="dxa"/>
            <w:vAlign w:val="center"/>
          </w:tcPr>
          <w:p w14:paraId="6204D0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E106.497</w:t>
            </w:r>
          </w:p>
        </w:tc>
        <w:tc>
          <w:tcPr>
            <w:tcW w:w="899" w:type="dxa"/>
            <w:vAlign w:val="center"/>
          </w:tcPr>
          <w:p w14:paraId="6DBF9F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N25.270</w:t>
            </w:r>
          </w:p>
        </w:tc>
        <w:tc>
          <w:tcPr>
            <w:tcW w:w="1134" w:type="dxa"/>
            <w:vAlign w:val="center"/>
          </w:tcPr>
          <w:p w14:paraId="6B46C7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86</w:t>
            </w:r>
          </w:p>
        </w:tc>
        <w:tc>
          <w:tcPr>
            <w:tcW w:w="1134" w:type="dxa"/>
            <w:gridSpan w:val="2"/>
            <w:vAlign w:val="center"/>
          </w:tcPr>
          <w:p w14:paraId="15659E5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6785F9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4D4EB81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FF7D1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P1-190</w:t>
            </w:r>
          </w:p>
        </w:tc>
        <w:tc>
          <w:tcPr>
            <w:tcW w:w="1984" w:type="dxa"/>
            <w:vAlign w:val="center"/>
          </w:tcPr>
          <w:p w14:paraId="512036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贵州晴隆花贡</w:t>
            </w:r>
          </w:p>
        </w:tc>
        <w:tc>
          <w:tcPr>
            <w:tcW w:w="993" w:type="dxa"/>
            <w:vAlign w:val="center"/>
          </w:tcPr>
          <w:p w14:paraId="5BDB12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E105.103</w:t>
            </w:r>
          </w:p>
        </w:tc>
        <w:tc>
          <w:tcPr>
            <w:tcW w:w="899" w:type="dxa"/>
            <w:vAlign w:val="center"/>
          </w:tcPr>
          <w:p w14:paraId="7E6C208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N26.003</w:t>
            </w:r>
          </w:p>
        </w:tc>
        <w:tc>
          <w:tcPr>
            <w:tcW w:w="1134" w:type="dxa"/>
            <w:vAlign w:val="center"/>
          </w:tcPr>
          <w:p w14:paraId="1529AD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726</w:t>
            </w:r>
          </w:p>
        </w:tc>
        <w:tc>
          <w:tcPr>
            <w:tcW w:w="1134" w:type="dxa"/>
            <w:gridSpan w:val="2"/>
            <w:vAlign w:val="center"/>
          </w:tcPr>
          <w:p w14:paraId="7AE9073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8C65F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1E3BA5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FFA259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P1-191</w:t>
            </w:r>
          </w:p>
        </w:tc>
        <w:tc>
          <w:tcPr>
            <w:tcW w:w="1984" w:type="dxa"/>
            <w:vAlign w:val="center"/>
          </w:tcPr>
          <w:p w14:paraId="1A8047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贵州天柱县城</w:t>
            </w:r>
          </w:p>
        </w:tc>
        <w:tc>
          <w:tcPr>
            <w:tcW w:w="993" w:type="dxa"/>
            <w:vAlign w:val="center"/>
          </w:tcPr>
          <w:p w14:paraId="4647B8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E109.215</w:t>
            </w:r>
          </w:p>
        </w:tc>
        <w:tc>
          <w:tcPr>
            <w:tcW w:w="899" w:type="dxa"/>
            <w:vAlign w:val="center"/>
          </w:tcPr>
          <w:p w14:paraId="4880291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N26.916</w:t>
            </w:r>
          </w:p>
        </w:tc>
        <w:tc>
          <w:tcPr>
            <w:tcW w:w="1134" w:type="dxa"/>
            <w:vAlign w:val="center"/>
          </w:tcPr>
          <w:p w14:paraId="77B4CA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76</w:t>
            </w:r>
          </w:p>
        </w:tc>
        <w:tc>
          <w:tcPr>
            <w:tcW w:w="1134" w:type="dxa"/>
            <w:gridSpan w:val="2"/>
            <w:vAlign w:val="center"/>
          </w:tcPr>
          <w:p w14:paraId="6DB6EE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DF883C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46F7549" w14:textId="77777777" w:rsidTr="003E1C2A">
        <w:trPr>
          <w:jc w:val="center"/>
        </w:trPr>
        <w:tc>
          <w:tcPr>
            <w:tcW w:w="1052" w:type="dxa"/>
            <w:vAlign w:val="bottom"/>
          </w:tcPr>
          <w:p w14:paraId="786F6D2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P1-192</w:t>
            </w:r>
          </w:p>
        </w:tc>
        <w:tc>
          <w:tcPr>
            <w:tcW w:w="1984" w:type="dxa"/>
            <w:vAlign w:val="center"/>
          </w:tcPr>
          <w:p w14:paraId="65BC10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贵州镇宁斗糯</w:t>
            </w:r>
          </w:p>
        </w:tc>
        <w:tc>
          <w:tcPr>
            <w:tcW w:w="993" w:type="dxa"/>
            <w:vAlign w:val="center"/>
          </w:tcPr>
          <w:p w14:paraId="7AC7091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E105.851</w:t>
            </w:r>
          </w:p>
        </w:tc>
        <w:tc>
          <w:tcPr>
            <w:tcW w:w="899" w:type="dxa"/>
            <w:vAlign w:val="center"/>
          </w:tcPr>
          <w:p w14:paraId="40B47B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N25.901</w:t>
            </w:r>
          </w:p>
        </w:tc>
        <w:tc>
          <w:tcPr>
            <w:tcW w:w="1134" w:type="dxa"/>
            <w:vAlign w:val="center"/>
          </w:tcPr>
          <w:p w14:paraId="66F4425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498</w:t>
            </w:r>
          </w:p>
        </w:tc>
        <w:tc>
          <w:tcPr>
            <w:tcW w:w="1134" w:type="dxa"/>
            <w:gridSpan w:val="2"/>
            <w:vAlign w:val="center"/>
          </w:tcPr>
          <w:p w14:paraId="43A2AC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2BF6AC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021B84E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F33F1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P1-193</w:t>
            </w:r>
          </w:p>
        </w:tc>
        <w:tc>
          <w:tcPr>
            <w:tcW w:w="1984" w:type="dxa"/>
            <w:vAlign w:val="center"/>
          </w:tcPr>
          <w:p w14:paraId="18C76F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贵州紫云猴子关</w:t>
            </w:r>
          </w:p>
        </w:tc>
        <w:tc>
          <w:tcPr>
            <w:tcW w:w="993" w:type="dxa"/>
            <w:vAlign w:val="center"/>
          </w:tcPr>
          <w:p w14:paraId="3605CE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E106.193</w:t>
            </w:r>
          </w:p>
        </w:tc>
        <w:tc>
          <w:tcPr>
            <w:tcW w:w="899" w:type="dxa"/>
            <w:vAlign w:val="center"/>
          </w:tcPr>
          <w:p w14:paraId="17BE332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N25.919</w:t>
            </w:r>
          </w:p>
        </w:tc>
        <w:tc>
          <w:tcPr>
            <w:tcW w:w="1134" w:type="dxa"/>
            <w:vAlign w:val="center"/>
          </w:tcPr>
          <w:p w14:paraId="76BCE0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122</w:t>
            </w:r>
          </w:p>
        </w:tc>
        <w:tc>
          <w:tcPr>
            <w:tcW w:w="1134" w:type="dxa"/>
            <w:gridSpan w:val="2"/>
            <w:vAlign w:val="center"/>
          </w:tcPr>
          <w:p w14:paraId="46F56C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0510B0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6DA97F3" w14:textId="77777777" w:rsidTr="003E1C2A">
        <w:trPr>
          <w:jc w:val="center"/>
        </w:trPr>
        <w:tc>
          <w:tcPr>
            <w:tcW w:w="1052" w:type="dxa"/>
            <w:vAlign w:val="bottom"/>
          </w:tcPr>
          <w:p w14:paraId="38A8663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P1-194</w:t>
            </w:r>
          </w:p>
        </w:tc>
        <w:tc>
          <w:tcPr>
            <w:tcW w:w="1984" w:type="dxa"/>
            <w:vAlign w:val="center"/>
          </w:tcPr>
          <w:p w14:paraId="2F6663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贵州紫云火烘</w:t>
            </w:r>
          </w:p>
        </w:tc>
        <w:tc>
          <w:tcPr>
            <w:tcW w:w="993" w:type="dxa"/>
            <w:vAlign w:val="center"/>
          </w:tcPr>
          <w:p w14:paraId="05F2314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E106.061</w:t>
            </w:r>
          </w:p>
        </w:tc>
        <w:tc>
          <w:tcPr>
            <w:tcW w:w="899" w:type="dxa"/>
            <w:vAlign w:val="center"/>
          </w:tcPr>
          <w:p w14:paraId="375A39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N25.699</w:t>
            </w:r>
          </w:p>
        </w:tc>
        <w:tc>
          <w:tcPr>
            <w:tcW w:w="1134" w:type="dxa"/>
            <w:vAlign w:val="center"/>
          </w:tcPr>
          <w:p w14:paraId="1B59FE5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281</w:t>
            </w:r>
          </w:p>
        </w:tc>
        <w:tc>
          <w:tcPr>
            <w:tcW w:w="1134" w:type="dxa"/>
            <w:gridSpan w:val="2"/>
            <w:vAlign w:val="center"/>
          </w:tcPr>
          <w:p w14:paraId="6680019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7CAB6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8C2F934" w14:textId="77777777" w:rsidTr="003E1C2A">
        <w:trPr>
          <w:jc w:val="center"/>
        </w:trPr>
        <w:tc>
          <w:tcPr>
            <w:tcW w:w="1052" w:type="dxa"/>
            <w:vAlign w:val="bottom"/>
          </w:tcPr>
          <w:p w14:paraId="5B03F3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P1-195</w:t>
            </w:r>
          </w:p>
        </w:tc>
        <w:tc>
          <w:tcPr>
            <w:tcW w:w="1984" w:type="dxa"/>
            <w:vAlign w:val="center"/>
          </w:tcPr>
          <w:p w14:paraId="41AD1E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贵州紫云晒瓦</w:t>
            </w:r>
          </w:p>
        </w:tc>
        <w:tc>
          <w:tcPr>
            <w:tcW w:w="993" w:type="dxa"/>
            <w:vAlign w:val="center"/>
          </w:tcPr>
          <w:p w14:paraId="29710CA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E106.163</w:t>
            </w:r>
          </w:p>
        </w:tc>
        <w:tc>
          <w:tcPr>
            <w:tcW w:w="899" w:type="dxa"/>
            <w:vAlign w:val="center"/>
          </w:tcPr>
          <w:p w14:paraId="70FE31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N25.610</w:t>
            </w:r>
          </w:p>
        </w:tc>
        <w:tc>
          <w:tcPr>
            <w:tcW w:w="1134" w:type="dxa"/>
            <w:vAlign w:val="center"/>
          </w:tcPr>
          <w:p w14:paraId="62D084E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251</w:t>
            </w:r>
          </w:p>
        </w:tc>
        <w:tc>
          <w:tcPr>
            <w:tcW w:w="1134" w:type="dxa"/>
            <w:gridSpan w:val="2"/>
            <w:vAlign w:val="center"/>
          </w:tcPr>
          <w:p w14:paraId="7487BB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64178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545A7FB" w14:textId="77777777" w:rsidTr="003E1C2A">
        <w:trPr>
          <w:jc w:val="center"/>
        </w:trPr>
        <w:tc>
          <w:tcPr>
            <w:tcW w:w="1052" w:type="dxa"/>
            <w:vAlign w:val="bottom"/>
          </w:tcPr>
          <w:p w14:paraId="1ADF1F5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P1-196</w:t>
            </w:r>
          </w:p>
        </w:tc>
        <w:tc>
          <w:tcPr>
            <w:tcW w:w="1984" w:type="dxa"/>
            <w:vAlign w:val="center"/>
          </w:tcPr>
          <w:p w14:paraId="7CC282E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贵州紫云晒瓦</w:t>
            </w:r>
          </w:p>
        </w:tc>
        <w:tc>
          <w:tcPr>
            <w:tcW w:w="993" w:type="dxa"/>
            <w:vAlign w:val="center"/>
          </w:tcPr>
          <w:p w14:paraId="4D24D57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E106.163</w:t>
            </w:r>
          </w:p>
        </w:tc>
        <w:tc>
          <w:tcPr>
            <w:tcW w:w="899" w:type="dxa"/>
            <w:vAlign w:val="center"/>
          </w:tcPr>
          <w:p w14:paraId="191F537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N25.610</w:t>
            </w:r>
          </w:p>
        </w:tc>
        <w:tc>
          <w:tcPr>
            <w:tcW w:w="1134" w:type="dxa"/>
            <w:vAlign w:val="center"/>
          </w:tcPr>
          <w:p w14:paraId="61D1A60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263</w:t>
            </w:r>
          </w:p>
        </w:tc>
        <w:tc>
          <w:tcPr>
            <w:tcW w:w="1134" w:type="dxa"/>
            <w:gridSpan w:val="2"/>
            <w:vAlign w:val="center"/>
          </w:tcPr>
          <w:p w14:paraId="42DBB5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1BFC71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FEE8D14" w14:textId="77777777" w:rsidTr="003E1C2A">
        <w:trPr>
          <w:jc w:val="center"/>
        </w:trPr>
        <w:tc>
          <w:tcPr>
            <w:tcW w:w="1052" w:type="dxa"/>
            <w:vAlign w:val="bottom"/>
          </w:tcPr>
          <w:p w14:paraId="4C4A0DD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P1-197</w:t>
            </w:r>
          </w:p>
        </w:tc>
        <w:tc>
          <w:tcPr>
            <w:tcW w:w="1984" w:type="dxa"/>
            <w:vAlign w:val="center"/>
          </w:tcPr>
          <w:p w14:paraId="5002EB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贵州紫云这岜</w:t>
            </w:r>
          </w:p>
        </w:tc>
        <w:tc>
          <w:tcPr>
            <w:tcW w:w="993" w:type="dxa"/>
            <w:vAlign w:val="center"/>
          </w:tcPr>
          <w:p w14:paraId="1B16E5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E105.951</w:t>
            </w:r>
          </w:p>
        </w:tc>
        <w:tc>
          <w:tcPr>
            <w:tcW w:w="899" w:type="dxa"/>
            <w:vAlign w:val="center"/>
          </w:tcPr>
          <w:p w14:paraId="58674B9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N25.661</w:t>
            </w:r>
          </w:p>
        </w:tc>
        <w:tc>
          <w:tcPr>
            <w:tcW w:w="1134" w:type="dxa"/>
            <w:vAlign w:val="center"/>
          </w:tcPr>
          <w:p w14:paraId="0DCC5F9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280</w:t>
            </w:r>
          </w:p>
        </w:tc>
        <w:tc>
          <w:tcPr>
            <w:tcW w:w="1134" w:type="dxa"/>
            <w:gridSpan w:val="2"/>
            <w:vAlign w:val="center"/>
          </w:tcPr>
          <w:p w14:paraId="747BD5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DA78D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6FD7AD36" w14:textId="77777777" w:rsidTr="003E1C2A">
        <w:trPr>
          <w:jc w:val="center"/>
        </w:trPr>
        <w:tc>
          <w:tcPr>
            <w:tcW w:w="1052" w:type="dxa"/>
            <w:vAlign w:val="bottom"/>
          </w:tcPr>
          <w:p w14:paraId="6DA701D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P1-198</w:t>
            </w:r>
          </w:p>
        </w:tc>
        <w:tc>
          <w:tcPr>
            <w:tcW w:w="1984" w:type="dxa"/>
            <w:vAlign w:val="center"/>
          </w:tcPr>
          <w:p w14:paraId="3AFEA38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湖南安化马路口</w:t>
            </w:r>
          </w:p>
        </w:tc>
        <w:tc>
          <w:tcPr>
            <w:tcW w:w="993" w:type="dxa"/>
            <w:vAlign w:val="center"/>
          </w:tcPr>
          <w:p w14:paraId="55D4F0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E111.048</w:t>
            </w:r>
          </w:p>
        </w:tc>
        <w:tc>
          <w:tcPr>
            <w:tcW w:w="899" w:type="dxa"/>
            <w:vAlign w:val="center"/>
          </w:tcPr>
          <w:p w14:paraId="652991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N28.368</w:t>
            </w:r>
          </w:p>
        </w:tc>
        <w:tc>
          <w:tcPr>
            <w:tcW w:w="1134" w:type="dxa"/>
            <w:vAlign w:val="center"/>
          </w:tcPr>
          <w:p w14:paraId="06D2CE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219</w:t>
            </w:r>
          </w:p>
        </w:tc>
        <w:tc>
          <w:tcPr>
            <w:tcW w:w="1134" w:type="dxa"/>
            <w:gridSpan w:val="2"/>
            <w:vAlign w:val="center"/>
          </w:tcPr>
          <w:p w14:paraId="604B258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DEAB2B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11E9CB1" w14:textId="77777777" w:rsidTr="003E1C2A">
        <w:trPr>
          <w:jc w:val="center"/>
        </w:trPr>
        <w:tc>
          <w:tcPr>
            <w:tcW w:w="1052" w:type="dxa"/>
            <w:vAlign w:val="bottom"/>
          </w:tcPr>
          <w:p w14:paraId="401CE56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P1-199</w:t>
            </w:r>
          </w:p>
        </w:tc>
        <w:tc>
          <w:tcPr>
            <w:tcW w:w="1984" w:type="dxa"/>
            <w:vAlign w:val="center"/>
          </w:tcPr>
          <w:p w14:paraId="2F9A8D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湖南洞口大山脑顶</w:t>
            </w:r>
          </w:p>
        </w:tc>
        <w:tc>
          <w:tcPr>
            <w:tcW w:w="993" w:type="dxa"/>
            <w:vAlign w:val="center"/>
          </w:tcPr>
          <w:p w14:paraId="573AAC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E110.362</w:t>
            </w:r>
          </w:p>
        </w:tc>
        <w:tc>
          <w:tcPr>
            <w:tcW w:w="899" w:type="dxa"/>
            <w:vAlign w:val="center"/>
          </w:tcPr>
          <w:p w14:paraId="00EECA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N27.130</w:t>
            </w:r>
          </w:p>
        </w:tc>
        <w:tc>
          <w:tcPr>
            <w:tcW w:w="1134" w:type="dxa"/>
            <w:vAlign w:val="center"/>
          </w:tcPr>
          <w:p w14:paraId="63E5D84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51</w:t>
            </w:r>
          </w:p>
        </w:tc>
        <w:tc>
          <w:tcPr>
            <w:tcW w:w="1134" w:type="dxa"/>
            <w:gridSpan w:val="2"/>
            <w:vAlign w:val="center"/>
          </w:tcPr>
          <w:p w14:paraId="03A63D0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B7F63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A5EEC53" w14:textId="77777777" w:rsidTr="003E1C2A">
        <w:trPr>
          <w:jc w:val="center"/>
        </w:trPr>
        <w:tc>
          <w:tcPr>
            <w:tcW w:w="1052" w:type="dxa"/>
            <w:vAlign w:val="bottom"/>
          </w:tcPr>
          <w:p w14:paraId="0E6DED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P1-200</w:t>
            </w:r>
          </w:p>
        </w:tc>
        <w:tc>
          <w:tcPr>
            <w:tcW w:w="1984" w:type="dxa"/>
            <w:vAlign w:val="center"/>
          </w:tcPr>
          <w:p w14:paraId="2A3A07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湖南涟源七星街</w:t>
            </w:r>
          </w:p>
        </w:tc>
        <w:tc>
          <w:tcPr>
            <w:tcW w:w="993" w:type="dxa"/>
            <w:vAlign w:val="center"/>
          </w:tcPr>
          <w:p w14:paraId="0F491D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E111.866</w:t>
            </w:r>
          </w:p>
        </w:tc>
        <w:tc>
          <w:tcPr>
            <w:tcW w:w="899" w:type="dxa"/>
            <w:vAlign w:val="center"/>
          </w:tcPr>
          <w:p w14:paraId="02FC61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N27.906</w:t>
            </w:r>
          </w:p>
        </w:tc>
        <w:tc>
          <w:tcPr>
            <w:tcW w:w="1134" w:type="dxa"/>
            <w:vAlign w:val="center"/>
          </w:tcPr>
          <w:p w14:paraId="272E45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177</w:t>
            </w:r>
          </w:p>
        </w:tc>
        <w:tc>
          <w:tcPr>
            <w:tcW w:w="1134" w:type="dxa"/>
            <w:gridSpan w:val="2"/>
            <w:vAlign w:val="center"/>
          </w:tcPr>
          <w:p w14:paraId="351A91D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758F29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27826E5" w14:textId="77777777" w:rsidTr="003E1C2A">
        <w:trPr>
          <w:jc w:val="center"/>
        </w:trPr>
        <w:tc>
          <w:tcPr>
            <w:tcW w:w="1052" w:type="dxa"/>
            <w:vAlign w:val="bottom"/>
          </w:tcPr>
          <w:p w14:paraId="769CF2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P1-201</w:t>
            </w:r>
          </w:p>
        </w:tc>
        <w:tc>
          <w:tcPr>
            <w:tcW w:w="1984" w:type="dxa"/>
            <w:vAlign w:val="center"/>
          </w:tcPr>
          <w:p w14:paraId="7E01F53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湖南涟源桥头河</w:t>
            </w:r>
          </w:p>
        </w:tc>
        <w:tc>
          <w:tcPr>
            <w:tcW w:w="993" w:type="dxa"/>
            <w:vAlign w:val="center"/>
          </w:tcPr>
          <w:p w14:paraId="2C292A5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E111.870</w:t>
            </w:r>
          </w:p>
        </w:tc>
        <w:tc>
          <w:tcPr>
            <w:tcW w:w="899" w:type="dxa"/>
            <w:vAlign w:val="center"/>
          </w:tcPr>
          <w:p w14:paraId="424AA3C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N27.822</w:t>
            </w:r>
          </w:p>
        </w:tc>
        <w:tc>
          <w:tcPr>
            <w:tcW w:w="1134" w:type="dxa"/>
            <w:vAlign w:val="center"/>
          </w:tcPr>
          <w:p w14:paraId="4479BE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14:paraId="0D7C81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C6F3C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BE8C86F" w14:textId="77777777" w:rsidTr="003E1C2A">
        <w:trPr>
          <w:jc w:val="center"/>
        </w:trPr>
        <w:tc>
          <w:tcPr>
            <w:tcW w:w="1052" w:type="dxa"/>
            <w:vAlign w:val="bottom"/>
          </w:tcPr>
          <w:p w14:paraId="6678FBE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P1-202</w:t>
            </w:r>
          </w:p>
        </w:tc>
        <w:tc>
          <w:tcPr>
            <w:tcW w:w="1984" w:type="dxa"/>
            <w:vAlign w:val="center"/>
          </w:tcPr>
          <w:p w14:paraId="4A63B4A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湖南隆回黄家岭</w:t>
            </w:r>
          </w:p>
        </w:tc>
        <w:tc>
          <w:tcPr>
            <w:tcW w:w="993" w:type="dxa"/>
            <w:vAlign w:val="center"/>
          </w:tcPr>
          <w:p w14:paraId="6E16B3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E110.977</w:t>
            </w:r>
          </w:p>
        </w:tc>
        <w:tc>
          <w:tcPr>
            <w:tcW w:w="899" w:type="dxa"/>
            <w:vAlign w:val="center"/>
          </w:tcPr>
          <w:p w14:paraId="7804407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N27.271</w:t>
            </w:r>
          </w:p>
        </w:tc>
        <w:tc>
          <w:tcPr>
            <w:tcW w:w="1134" w:type="dxa"/>
            <w:vAlign w:val="center"/>
          </w:tcPr>
          <w:p w14:paraId="5629CE6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56</w:t>
            </w:r>
          </w:p>
        </w:tc>
        <w:tc>
          <w:tcPr>
            <w:tcW w:w="1134" w:type="dxa"/>
            <w:gridSpan w:val="2"/>
            <w:vAlign w:val="center"/>
          </w:tcPr>
          <w:p w14:paraId="1CE00F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AC613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55B371A1" w14:textId="77777777" w:rsidTr="003E1C2A">
        <w:trPr>
          <w:jc w:val="center"/>
        </w:trPr>
        <w:tc>
          <w:tcPr>
            <w:tcW w:w="1052" w:type="dxa"/>
            <w:vAlign w:val="bottom"/>
          </w:tcPr>
          <w:p w14:paraId="2C5E3DB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P1-203</w:t>
            </w:r>
          </w:p>
        </w:tc>
        <w:tc>
          <w:tcPr>
            <w:tcW w:w="1984" w:type="dxa"/>
            <w:vAlign w:val="center"/>
          </w:tcPr>
          <w:p w14:paraId="367264D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湖南隆回滩头</w:t>
            </w:r>
          </w:p>
        </w:tc>
        <w:tc>
          <w:tcPr>
            <w:tcW w:w="993" w:type="dxa"/>
            <w:vAlign w:val="center"/>
          </w:tcPr>
          <w:p w14:paraId="5D9300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E111.157</w:t>
            </w:r>
          </w:p>
        </w:tc>
        <w:tc>
          <w:tcPr>
            <w:tcW w:w="899" w:type="dxa"/>
            <w:vAlign w:val="center"/>
          </w:tcPr>
          <w:p w14:paraId="6B89959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N27.265</w:t>
            </w:r>
          </w:p>
        </w:tc>
        <w:tc>
          <w:tcPr>
            <w:tcW w:w="1134" w:type="dxa"/>
            <w:vAlign w:val="center"/>
          </w:tcPr>
          <w:p w14:paraId="183B9BD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116</w:t>
            </w:r>
          </w:p>
        </w:tc>
        <w:tc>
          <w:tcPr>
            <w:tcW w:w="1134" w:type="dxa"/>
            <w:gridSpan w:val="2"/>
            <w:vAlign w:val="center"/>
          </w:tcPr>
          <w:p w14:paraId="41D566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32DCA5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429C77B" w14:textId="77777777" w:rsidTr="003E1C2A">
        <w:trPr>
          <w:jc w:val="center"/>
        </w:trPr>
        <w:tc>
          <w:tcPr>
            <w:tcW w:w="1052" w:type="dxa"/>
            <w:vAlign w:val="bottom"/>
          </w:tcPr>
          <w:p w14:paraId="601B0B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P1-204</w:t>
            </w:r>
          </w:p>
        </w:tc>
        <w:tc>
          <w:tcPr>
            <w:tcW w:w="1984" w:type="dxa"/>
            <w:vAlign w:val="center"/>
          </w:tcPr>
          <w:p w14:paraId="08A44B4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湖南娄底凤冠山</w:t>
            </w:r>
          </w:p>
        </w:tc>
        <w:tc>
          <w:tcPr>
            <w:tcW w:w="993" w:type="dxa"/>
            <w:vAlign w:val="center"/>
          </w:tcPr>
          <w:p w14:paraId="21E98D2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E111.935</w:t>
            </w:r>
          </w:p>
        </w:tc>
        <w:tc>
          <w:tcPr>
            <w:tcW w:w="899" w:type="dxa"/>
            <w:vAlign w:val="center"/>
          </w:tcPr>
          <w:p w14:paraId="17D91C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N27.702</w:t>
            </w:r>
          </w:p>
        </w:tc>
        <w:tc>
          <w:tcPr>
            <w:tcW w:w="1134" w:type="dxa"/>
            <w:vAlign w:val="center"/>
          </w:tcPr>
          <w:p w14:paraId="7F2B67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113</w:t>
            </w:r>
          </w:p>
        </w:tc>
        <w:tc>
          <w:tcPr>
            <w:tcW w:w="1134" w:type="dxa"/>
            <w:gridSpan w:val="2"/>
            <w:vAlign w:val="center"/>
          </w:tcPr>
          <w:p w14:paraId="3F395F1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700C8F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A9CA028" w14:textId="77777777" w:rsidTr="003E1C2A">
        <w:trPr>
          <w:jc w:val="center"/>
        </w:trPr>
        <w:tc>
          <w:tcPr>
            <w:tcW w:w="1052" w:type="dxa"/>
            <w:vAlign w:val="bottom"/>
          </w:tcPr>
          <w:p w14:paraId="21D66BD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P1-205</w:t>
            </w:r>
          </w:p>
        </w:tc>
        <w:tc>
          <w:tcPr>
            <w:tcW w:w="1984" w:type="dxa"/>
            <w:vAlign w:val="center"/>
          </w:tcPr>
          <w:p w14:paraId="39F2D1E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湖南邵阳塘田市</w:t>
            </w:r>
          </w:p>
        </w:tc>
        <w:tc>
          <w:tcPr>
            <w:tcW w:w="993" w:type="dxa"/>
            <w:vAlign w:val="center"/>
          </w:tcPr>
          <w:p w14:paraId="336B150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E111.237</w:t>
            </w:r>
          </w:p>
        </w:tc>
        <w:tc>
          <w:tcPr>
            <w:tcW w:w="899" w:type="dxa"/>
            <w:vAlign w:val="center"/>
          </w:tcPr>
          <w:p w14:paraId="2E12C1C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N26.849</w:t>
            </w:r>
          </w:p>
        </w:tc>
        <w:tc>
          <w:tcPr>
            <w:tcW w:w="1134" w:type="dxa"/>
            <w:vAlign w:val="center"/>
          </w:tcPr>
          <w:p w14:paraId="209FC7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123</w:t>
            </w:r>
          </w:p>
        </w:tc>
        <w:tc>
          <w:tcPr>
            <w:tcW w:w="1134" w:type="dxa"/>
            <w:gridSpan w:val="2"/>
            <w:vAlign w:val="center"/>
          </w:tcPr>
          <w:p w14:paraId="2CB66BA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6D4C7E7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C799290" w14:textId="77777777" w:rsidTr="003E1C2A">
        <w:trPr>
          <w:jc w:val="center"/>
        </w:trPr>
        <w:tc>
          <w:tcPr>
            <w:tcW w:w="1052" w:type="dxa"/>
            <w:vAlign w:val="bottom"/>
          </w:tcPr>
          <w:p w14:paraId="55B8DAF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P1-206</w:t>
            </w:r>
          </w:p>
        </w:tc>
        <w:tc>
          <w:tcPr>
            <w:tcW w:w="1984" w:type="dxa"/>
            <w:vAlign w:val="center"/>
          </w:tcPr>
          <w:p w14:paraId="2FB658E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湖南武冈聚宝冲</w:t>
            </w:r>
          </w:p>
        </w:tc>
        <w:tc>
          <w:tcPr>
            <w:tcW w:w="993" w:type="dxa"/>
            <w:vAlign w:val="center"/>
          </w:tcPr>
          <w:p w14:paraId="017C8D5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E110.975</w:t>
            </w:r>
          </w:p>
        </w:tc>
        <w:tc>
          <w:tcPr>
            <w:tcW w:w="899" w:type="dxa"/>
            <w:vAlign w:val="center"/>
          </w:tcPr>
          <w:p w14:paraId="22467DF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N26.885</w:t>
            </w:r>
          </w:p>
        </w:tc>
        <w:tc>
          <w:tcPr>
            <w:tcW w:w="1134" w:type="dxa"/>
            <w:vAlign w:val="center"/>
          </w:tcPr>
          <w:p w14:paraId="055B84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79</w:t>
            </w:r>
          </w:p>
        </w:tc>
        <w:tc>
          <w:tcPr>
            <w:tcW w:w="1134" w:type="dxa"/>
            <w:gridSpan w:val="2"/>
            <w:vAlign w:val="center"/>
          </w:tcPr>
          <w:p w14:paraId="22FB412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BFE792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149757E" w14:textId="77777777" w:rsidTr="003E1C2A">
        <w:trPr>
          <w:jc w:val="center"/>
        </w:trPr>
        <w:tc>
          <w:tcPr>
            <w:tcW w:w="1052" w:type="dxa"/>
            <w:vAlign w:val="bottom"/>
          </w:tcPr>
          <w:p w14:paraId="2EF856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P1-207</w:t>
            </w:r>
          </w:p>
        </w:tc>
        <w:tc>
          <w:tcPr>
            <w:tcW w:w="1984" w:type="dxa"/>
            <w:vAlign w:val="center"/>
          </w:tcPr>
          <w:p w14:paraId="081D0BD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湖南攸县布子坑</w:t>
            </w:r>
          </w:p>
        </w:tc>
        <w:tc>
          <w:tcPr>
            <w:tcW w:w="993" w:type="dxa"/>
            <w:vAlign w:val="center"/>
          </w:tcPr>
          <w:p w14:paraId="5D5C2A8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E113.515</w:t>
            </w:r>
          </w:p>
        </w:tc>
        <w:tc>
          <w:tcPr>
            <w:tcW w:w="899" w:type="dxa"/>
            <w:vAlign w:val="center"/>
          </w:tcPr>
          <w:p w14:paraId="33D8896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N26.913</w:t>
            </w:r>
          </w:p>
        </w:tc>
        <w:tc>
          <w:tcPr>
            <w:tcW w:w="1134" w:type="dxa"/>
            <w:vAlign w:val="center"/>
          </w:tcPr>
          <w:p w14:paraId="151CC68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63</w:t>
            </w:r>
          </w:p>
        </w:tc>
        <w:tc>
          <w:tcPr>
            <w:tcW w:w="1134" w:type="dxa"/>
            <w:gridSpan w:val="2"/>
            <w:vAlign w:val="center"/>
          </w:tcPr>
          <w:p w14:paraId="0BF82DA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AFB99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76753D5" w14:textId="77777777" w:rsidTr="003E1C2A">
        <w:trPr>
          <w:jc w:val="center"/>
        </w:trPr>
        <w:tc>
          <w:tcPr>
            <w:tcW w:w="1052" w:type="dxa"/>
            <w:vAlign w:val="bottom"/>
          </w:tcPr>
          <w:p w14:paraId="6A2D38F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P1-208</w:t>
            </w:r>
          </w:p>
        </w:tc>
        <w:tc>
          <w:tcPr>
            <w:tcW w:w="1984" w:type="dxa"/>
            <w:vAlign w:val="center"/>
          </w:tcPr>
          <w:p w14:paraId="63EE4B0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湖南攸县广黄</w:t>
            </w:r>
          </w:p>
        </w:tc>
        <w:tc>
          <w:tcPr>
            <w:tcW w:w="993" w:type="dxa"/>
            <w:vAlign w:val="center"/>
          </w:tcPr>
          <w:p w14:paraId="47C1C88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E113.691</w:t>
            </w:r>
          </w:p>
        </w:tc>
        <w:tc>
          <w:tcPr>
            <w:tcW w:w="899" w:type="dxa"/>
            <w:vAlign w:val="center"/>
          </w:tcPr>
          <w:p w14:paraId="7035B8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N27.298</w:t>
            </w:r>
          </w:p>
        </w:tc>
        <w:tc>
          <w:tcPr>
            <w:tcW w:w="1134" w:type="dxa"/>
            <w:vAlign w:val="center"/>
          </w:tcPr>
          <w:p w14:paraId="57FCBCC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64</w:t>
            </w:r>
          </w:p>
        </w:tc>
        <w:tc>
          <w:tcPr>
            <w:tcW w:w="1134" w:type="dxa"/>
            <w:gridSpan w:val="2"/>
            <w:vAlign w:val="center"/>
          </w:tcPr>
          <w:p w14:paraId="15E3901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561B7BC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5386F3C" w14:textId="77777777" w:rsidTr="003E1C2A">
        <w:trPr>
          <w:jc w:val="center"/>
        </w:trPr>
        <w:tc>
          <w:tcPr>
            <w:tcW w:w="1052" w:type="dxa"/>
            <w:vAlign w:val="bottom"/>
          </w:tcPr>
          <w:p w14:paraId="5207FF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P1-209</w:t>
            </w:r>
          </w:p>
        </w:tc>
        <w:tc>
          <w:tcPr>
            <w:tcW w:w="1984" w:type="dxa"/>
            <w:vAlign w:val="center"/>
          </w:tcPr>
          <w:p w14:paraId="17E0B0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湖南中方高笕</w:t>
            </w:r>
          </w:p>
        </w:tc>
        <w:tc>
          <w:tcPr>
            <w:tcW w:w="993" w:type="dxa"/>
            <w:vAlign w:val="center"/>
          </w:tcPr>
          <w:p w14:paraId="21EAAAB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E109.826</w:t>
            </w:r>
          </w:p>
        </w:tc>
        <w:tc>
          <w:tcPr>
            <w:tcW w:w="899" w:type="dxa"/>
            <w:vAlign w:val="center"/>
          </w:tcPr>
          <w:p w14:paraId="42A51C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N27.382</w:t>
            </w:r>
          </w:p>
        </w:tc>
        <w:tc>
          <w:tcPr>
            <w:tcW w:w="1134" w:type="dxa"/>
            <w:vAlign w:val="center"/>
          </w:tcPr>
          <w:p w14:paraId="534EE63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119</w:t>
            </w:r>
          </w:p>
        </w:tc>
        <w:tc>
          <w:tcPr>
            <w:tcW w:w="1134" w:type="dxa"/>
            <w:gridSpan w:val="2"/>
            <w:vAlign w:val="center"/>
          </w:tcPr>
          <w:p w14:paraId="14E3EF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773816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306D32C" w14:textId="77777777" w:rsidTr="003E1C2A">
        <w:trPr>
          <w:jc w:val="center"/>
        </w:trPr>
        <w:tc>
          <w:tcPr>
            <w:tcW w:w="1052" w:type="dxa"/>
            <w:vAlign w:val="bottom"/>
          </w:tcPr>
          <w:p w14:paraId="111045B0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P1-210</w:t>
            </w:r>
          </w:p>
        </w:tc>
        <w:tc>
          <w:tcPr>
            <w:tcW w:w="1984" w:type="dxa"/>
            <w:vAlign w:val="center"/>
          </w:tcPr>
          <w:p w14:paraId="384E323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江西彭泽镜子岭</w:t>
            </w:r>
          </w:p>
        </w:tc>
        <w:tc>
          <w:tcPr>
            <w:tcW w:w="993" w:type="dxa"/>
            <w:vAlign w:val="center"/>
          </w:tcPr>
          <w:p w14:paraId="2AE8B0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E116.647</w:t>
            </w:r>
          </w:p>
        </w:tc>
        <w:tc>
          <w:tcPr>
            <w:tcW w:w="899" w:type="dxa"/>
            <w:vAlign w:val="center"/>
          </w:tcPr>
          <w:p w14:paraId="3BC381F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N29.774</w:t>
            </w:r>
          </w:p>
        </w:tc>
        <w:tc>
          <w:tcPr>
            <w:tcW w:w="1134" w:type="dxa"/>
            <w:vAlign w:val="center"/>
          </w:tcPr>
          <w:p w14:paraId="565E66F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293</w:t>
            </w:r>
          </w:p>
        </w:tc>
        <w:tc>
          <w:tcPr>
            <w:tcW w:w="1134" w:type="dxa"/>
            <w:gridSpan w:val="2"/>
            <w:vAlign w:val="center"/>
          </w:tcPr>
          <w:p w14:paraId="7EA17B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13FD99E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099AF5C" w14:textId="77777777" w:rsidTr="003E1C2A">
        <w:trPr>
          <w:jc w:val="center"/>
        </w:trPr>
        <w:tc>
          <w:tcPr>
            <w:tcW w:w="1052" w:type="dxa"/>
            <w:vAlign w:val="bottom"/>
          </w:tcPr>
          <w:p w14:paraId="37DFE9B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P1-211</w:t>
            </w:r>
          </w:p>
        </w:tc>
        <w:tc>
          <w:tcPr>
            <w:tcW w:w="1984" w:type="dxa"/>
            <w:vAlign w:val="center"/>
          </w:tcPr>
          <w:p w14:paraId="241519A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江西上饶四十八镇</w:t>
            </w:r>
          </w:p>
        </w:tc>
        <w:tc>
          <w:tcPr>
            <w:tcW w:w="993" w:type="dxa"/>
            <w:vAlign w:val="center"/>
          </w:tcPr>
          <w:p w14:paraId="5886BB5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E118.042</w:t>
            </w:r>
          </w:p>
        </w:tc>
        <w:tc>
          <w:tcPr>
            <w:tcW w:w="899" w:type="dxa"/>
            <w:vAlign w:val="center"/>
          </w:tcPr>
          <w:p w14:paraId="43CCF87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N28.233</w:t>
            </w:r>
          </w:p>
        </w:tc>
        <w:tc>
          <w:tcPr>
            <w:tcW w:w="1134" w:type="dxa"/>
            <w:vAlign w:val="center"/>
          </w:tcPr>
          <w:p w14:paraId="2965494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166</w:t>
            </w:r>
          </w:p>
        </w:tc>
        <w:tc>
          <w:tcPr>
            <w:tcW w:w="1134" w:type="dxa"/>
            <w:gridSpan w:val="2"/>
            <w:vAlign w:val="center"/>
          </w:tcPr>
          <w:p w14:paraId="2DB9AE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476609F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EBA00C5" w14:textId="77777777" w:rsidTr="003E1C2A">
        <w:trPr>
          <w:jc w:val="center"/>
        </w:trPr>
        <w:tc>
          <w:tcPr>
            <w:tcW w:w="1052" w:type="dxa"/>
            <w:vAlign w:val="bottom"/>
          </w:tcPr>
          <w:p w14:paraId="12E939B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P1-212</w:t>
            </w:r>
          </w:p>
        </w:tc>
        <w:tc>
          <w:tcPr>
            <w:tcW w:w="1984" w:type="dxa"/>
            <w:vAlign w:val="center"/>
          </w:tcPr>
          <w:p w14:paraId="1857B4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江西婺源甲路</w:t>
            </w:r>
          </w:p>
        </w:tc>
        <w:tc>
          <w:tcPr>
            <w:tcW w:w="993" w:type="dxa"/>
            <w:vAlign w:val="center"/>
          </w:tcPr>
          <w:p w14:paraId="77A3A57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E117.631</w:t>
            </w:r>
          </w:p>
        </w:tc>
        <w:tc>
          <w:tcPr>
            <w:tcW w:w="899" w:type="dxa"/>
            <w:vAlign w:val="center"/>
          </w:tcPr>
          <w:p w14:paraId="5C0F0C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N29.357</w:t>
            </w:r>
          </w:p>
        </w:tc>
        <w:tc>
          <w:tcPr>
            <w:tcW w:w="1134" w:type="dxa"/>
            <w:vAlign w:val="center"/>
          </w:tcPr>
          <w:p w14:paraId="4855438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141</w:t>
            </w:r>
          </w:p>
        </w:tc>
        <w:tc>
          <w:tcPr>
            <w:tcW w:w="1134" w:type="dxa"/>
            <w:gridSpan w:val="2"/>
            <w:vAlign w:val="center"/>
          </w:tcPr>
          <w:p w14:paraId="0A0C2A7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FC61FA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2A5941C7" w14:textId="77777777" w:rsidTr="003E1C2A">
        <w:trPr>
          <w:jc w:val="center"/>
        </w:trPr>
        <w:tc>
          <w:tcPr>
            <w:tcW w:w="1052" w:type="dxa"/>
            <w:vAlign w:val="bottom"/>
          </w:tcPr>
          <w:p w14:paraId="00BC660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P1-213</w:t>
            </w:r>
          </w:p>
        </w:tc>
        <w:tc>
          <w:tcPr>
            <w:tcW w:w="1984" w:type="dxa"/>
            <w:vAlign w:val="center"/>
          </w:tcPr>
          <w:p w14:paraId="56A1DF1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江西于都麻土里</w:t>
            </w:r>
          </w:p>
        </w:tc>
        <w:tc>
          <w:tcPr>
            <w:tcW w:w="993" w:type="dxa"/>
            <w:vAlign w:val="center"/>
          </w:tcPr>
          <w:p w14:paraId="1AF7A3E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E115.480</w:t>
            </w:r>
          </w:p>
        </w:tc>
        <w:tc>
          <w:tcPr>
            <w:tcW w:w="899" w:type="dxa"/>
            <w:vAlign w:val="center"/>
          </w:tcPr>
          <w:p w14:paraId="2957F5F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N25.827</w:t>
            </w:r>
          </w:p>
        </w:tc>
        <w:tc>
          <w:tcPr>
            <w:tcW w:w="1134" w:type="dxa"/>
            <w:vAlign w:val="center"/>
          </w:tcPr>
          <w:p w14:paraId="2E82DF4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117</w:t>
            </w:r>
          </w:p>
        </w:tc>
        <w:tc>
          <w:tcPr>
            <w:tcW w:w="1134" w:type="dxa"/>
            <w:gridSpan w:val="2"/>
            <w:vAlign w:val="center"/>
          </w:tcPr>
          <w:p w14:paraId="6DBCF15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482D60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9A2881D" w14:textId="77777777" w:rsidTr="003E1C2A">
        <w:trPr>
          <w:jc w:val="center"/>
        </w:trPr>
        <w:tc>
          <w:tcPr>
            <w:tcW w:w="1052" w:type="dxa"/>
            <w:vAlign w:val="bottom"/>
          </w:tcPr>
          <w:p w14:paraId="3D3D3F7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P1-214</w:t>
            </w:r>
          </w:p>
        </w:tc>
        <w:tc>
          <w:tcPr>
            <w:tcW w:w="1984" w:type="dxa"/>
            <w:vAlign w:val="center"/>
          </w:tcPr>
          <w:p w14:paraId="71B89FB4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云南广南岩腊峰</w:t>
            </w:r>
          </w:p>
        </w:tc>
        <w:tc>
          <w:tcPr>
            <w:tcW w:w="993" w:type="dxa"/>
            <w:vAlign w:val="center"/>
          </w:tcPr>
          <w:p w14:paraId="52D3B6A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E104.821</w:t>
            </w:r>
          </w:p>
        </w:tc>
        <w:tc>
          <w:tcPr>
            <w:tcW w:w="899" w:type="dxa"/>
            <w:vAlign w:val="center"/>
          </w:tcPr>
          <w:p w14:paraId="1F13CF1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N23.965</w:t>
            </w:r>
          </w:p>
        </w:tc>
        <w:tc>
          <w:tcPr>
            <w:tcW w:w="1134" w:type="dxa"/>
            <w:vAlign w:val="center"/>
          </w:tcPr>
          <w:p w14:paraId="55FD2AD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84</w:t>
            </w:r>
          </w:p>
        </w:tc>
        <w:tc>
          <w:tcPr>
            <w:tcW w:w="1134" w:type="dxa"/>
            <w:gridSpan w:val="2"/>
            <w:vAlign w:val="center"/>
          </w:tcPr>
          <w:p w14:paraId="6C61EA8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36FF8A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746E007" w14:textId="77777777" w:rsidTr="003E1C2A">
        <w:trPr>
          <w:jc w:val="center"/>
        </w:trPr>
        <w:tc>
          <w:tcPr>
            <w:tcW w:w="1052" w:type="dxa"/>
            <w:vAlign w:val="bottom"/>
          </w:tcPr>
          <w:p w14:paraId="6B4CA6E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P1-215</w:t>
            </w:r>
          </w:p>
        </w:tc>
        <w:tc>
          <w:tcPr>
            <w:tcW w:w="1984" w:type="dxa"/>
            <w:vAlign w:val="center"/>
          </w:tcPr>
          <w:p w14:paraId="76AB3119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云南麻粟坡水洞子</w:t>
            </w:r>
          </w:p>
        </w:tc>
        <w:tc>
          <w:tcPr>
            <w:tcW w:w="993" w:type="dxa"/>
            <w:vAlign w:val="center"/>
          </w:tcPr>
          <w:p w14:paraId="208775C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E105.201</w:t>
            </w:r>
          </w:p>
        </w:tc>
        <w:tc>
          <w:tcPr>
            <w:tcW w:w="899" w:type="dxa"/>
            <w:vAlign w:val="center"/>
          </w:tcPr>
          <w:p w14:paraId="07BF451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N23.320</w:t>
            </w:r>
          </w:p>
        </w:tc>
        <w:tc>
          <w:tcPr>
            <w:tcW w:w="1134" w:type="dxa"/>
            <w:vAlign w:val="center"/>
          </w:tcPr>
          <w:p w14:paraId="4FC95FD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77</w:t>
            </w:r>
          </w:p>
        </w:tc>
        <w:tc>
          <w:tcPr>
            <w:tcW w:w="1134" w:type="dxa"/>
            <w:gridSpan w:val="2"/>
            <w:vAlign w:val="center"/>
          </w:tcPr>
          <w:p w14:paraId="7B6F6E15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7CDF22C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706558D0" w14:textId="77777777" w:rsidTr="003E1C2A">
        <w:trPr>
          <w:jc w:val="center"/>
        </w:trPr>
        <w:tc>
          <w:tcPr>
            <w:tcW w:w="1052" w:type="dxa"/>
            <w:vAlign w:val="bottom"/>
          </w:tcPr>
          <w:p w14:paraId="150D200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P1-216</w:t>
            </w:r>
          </w:p>
        </w:tc>
        <w:tc>
          <w:tcPr>
            <w:tcW w:w="1984" w:type="dxa"/>
            <w:vAlign w:val="center"/>
          </w:tcPr>
          <w:p w14:paraId="3392317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浙江富阳上练</w:t>
            </w:r>
          </w:p>
        </w:tc>
        <w:tc>
          <w:tcPr>
            <w:tcW w:w="993" w:type="dxa"/>
            <w:vAlign w:val="center"/>
          </w:tcPr>
          <w:p w14:paraId="0A8161CE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E119.648</w:t>
            </w:r>
          </w:p>
        </w:tc>
        <w:tc>
          <w:tcPr>
            <w:tcW w:w="899" w:type="dxa"/>
            <w:vAlign w:val="center"/>
          </w:tcPr>
          <w:p w14:paraId="2091C3B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N30.009</w:t>
            </w:r>
          </w:p>
        </w:tc>
        <w:tc>
          <w:tcPr>
            <w:tcW w:w="1134" w:type="dxa"/>
            <w:vAlign w:val="center"/>
          </w:tcPr>
          <w:p w14:paraId="130D75C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186</w:t>
            </w:r>
          </w:p>
        </w:tc>
        <w:tc>
          <w:tcPr>
            <w:tcW w:w="1134" w:type="dxa"/>
            <w:gridSpan w:val="2"/>
            <w:vAlign w:val="center"/>
          </w:tcPr>
          <w:p w14:paraId="066C45A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2B838B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3CE8771E" w14:textId="77777777" w:rsidTr="003E1C2A">
        <w:trPr>
          <w:jc w:val="center"/>
        </w:trPr>
        <w:tc>
          <w:tcPr>
            <w:tcW w:w="1052" w:type="dxa"/>
            <w:vAlign w:val="bottom"/>
          </w:tcPr>
          <w:p w14:paraId="7B0D1F9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P1-217</w:t>
            </w:r>
          </w:p>
        </w:tc>
        <w:tc>
          <w:tcPr>
            <w:tcW w:w="1984" w:type="dxa"/>
            <w:vAlign w:val="center"/>
          </w:tcPr>
          <w:p w14:paraId="4181061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浙江杭州三台山</w:t>
            </w:r>
          </w:p>
        </w:tc>
        <w:tc>
          <w:tcPr>
            <w:tcW w:w="993" w:type="dxa"/>
            <w:vAlign w:val="center"/>
          </w:tcPr>
          <w:p w14:paraId="0DD4A44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E120.143</w:t>
            </w:r>
          </w:p>
        </w:tc>
        <w:tc>
          <w:tcPr>
            <w:tcW w:w="899" w:type="dxa"/>
            <w:vAlign w:val="center"/>
          </w:tcPr>
          <w:p w14:paraId="31AE5F6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N30.232</w:t>
            </w:r>
          </w:p>
        </w:tc>
        <w:tc>
          <w:tcPr>
            <w:tcW w:w="1134" w:type="dxa"/>
            <w:vAlign w:val="center"/>
          </w:tcPr>
          <w:p w14:paraId="098DD93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147</w:t>
            </w:r>
          </w:p>
        </w:tc>
        <w:tc>
          <w:tcPr>
            <w:tcW w:w="1134" w:type="dxa"/>
            <w:gridSpan w:val="2"/>
            <w:vAlign w:val="center"/>
          </w:tcPr>
          <w:p w14:paraId="21D1F52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EB7D163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17B9ADAD" w14:textId="77777777" w:rsidTr="003E1C2A">
        <w:trPr>
          <w:jc w:val="center"/>
        </w:trPr>
        <w:tc>
          <w:tcPr>
            <w:tcW w:w="1052" w:type="dxa"/>
            <w:vAlign w:val="bottom"/>
          </w:tcPr>
          <w:p w14:paraId="3D2E7D8F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P1-218</w:t>
            </w:r>
          </w:p>
        </w:tc>
        <w:tc>
          <w:tcPr>
            <w:tcW w:w="1984" w:type="dxa"/>
            <w:vAlign w:val="center"/>
          </w:tcPr>
          <w:p w14:paraId="3B93B19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浙江兰溪西山寺</w:t>
            </w:r>
          </w:p>
        </w:tc>
        <w:tc>
          <w:tcPr>
            <w:tcW w:w="993" w:type="dxa"/>
            <w:vAlign w:val="center"/>
          </w:tcPr>
          <w:p w14:paraId="2C11A5A2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E119.551</w:t>
            </w:r>
          </w:p>
        </w:tc>
        <w:tc>
          <w:tcPr>
            <w:tcW w:w="899" w:type="dxa"/>
            <w:vAlign w:val="center"/>
          </w:tcPr>
          <w:p w14:paraId="3C0C0A4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N29.204</w:t>
            </w:r>
          </w:p>
        </w:tc>
        <w:tc>
          <w:tcPr>
            <w:tcW w:w="1134" w:type="dxa"/>
            <w:vAlign w:val="center"/>
          </w:tcPr>
          <w:p w14:paraId="34F2F1C7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95</w:t>
            </w:r>
          </w:p>
        </w:tc>
        <w:tc>
          <w:tcPr>
            <w:tcW w:w="1134" w:type="dxa"/>
            <w:gridSpan w:val="2"/>
            <w:vAlign w:val="center"/>
          </w:tcPr>
          <w:p w14:paraId="67322AAB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vAlign w:val="center"/>
          </w:tcPr>
          <w:p w14:paraId="0A9BD7FD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  <w:tr w:rsidR="001E5B36" w:rsidRPr="000D7F35" w14:paraId="0F92BCF8" w14:textId="77777777" w:rsidTr="003E1C2A">
        <w:trPr>
          <w:jc w:val="center"/>
        </w:trPr>
        <w:tc>
          <w:tcPr>
            <w:tcW w:w="1052" w:type="dxa"/>
            <w:tcBorders>
              <w:bottom w:val="single" w:sz="4" w:space="0" w:color="auto"/>
            </w:tcBorders>
            <w:vAlign w:val="bottom"/>
          </w:tcPr>
          <w:p w14:paraId="49487221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D7F35">
              <w:rPr>
                <w:rFonts w:ascii="Times New Roman" w:hAnsi="Times New Roman" w:cs="Times New Roman"/>
                <w:sz w:val="13"/>
                <w:szCs w:val="13"/>
              </w:rPr>
              <w:t>P1-219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B4F433C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浙江桐庐冷坞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AD3608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E119.552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A2B5ED6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N29.923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E1DCE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/>
                <w:sz w:val="13"/>
                <w:szCs w:val="13"/>
              </w:rPr>
              <w:t>190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FE48DB8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上石炭统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3E1D92BA" w14:textId="77777777" w:rsidR="001E5B36" w:rsidRPr="003E1C2A" w:rsidRDefault="0055513D" w:rsidP="00FB3BC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3E1C2A">
              <w:rPr>
                <w:rFonts w:ascii="Times New Roman" w:hAnsi="Times New Roman" w:cs="Times New Roman" w:hint="eastAsia"/>
                <w:sz w:val="13"/>
                <w:szCs w:val="13"/>
              </w:rPr>
              <w:t>整合</w:t>
            </w:r>
          </w:p>
        </w:tc>
      </w:tr>
    </w:tbl>
    <w:p w14:paraId="0B682FF1" w14:textId="77777777" w:rsidR="001E5B36" w:rsidRPr="000D7F35" w:rsidRDefault="001E5B36" w:rsidP="00FB3BCF">
      <w:pPr>
        <w:snapToGrid w:val="0"/>
        <w:spacing w:line="276" w:lineRule="auto"/>
        <w:rPr>
          <w:rFonts w:ascii="Times New Roman" w:eastAsiaTheme="majorEastAsia" w:hAnsi="Times New Roman" w:cs="Times New Roman"/>
          <w:sz w:val="13"/>
          <w:szCs w:val="13"/>
        </w:rPr>
      </w:pPr>
    </w:p>
    <w:sectPr w:rsidR="001E5B36" w:rsidRPr="000D7F35" w:rsidSect="003E1C2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4044" w14:textId="77777777" w:rsidR="00932E3E" w:rsidRDefault="00932E3E">
      <w:r>
        <w:separator/>
      </w:r>
    </w:p>
  </w:endnote>
  <w:endnote w:type="continuationSeparator" w:id="0">
    <w:p w14:paraId="5B53CE94" w14:textId="77777777" w:rsidR="00932E3E" w:rsidRDefault="0093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563FE" w14:textId="77777777" w:rsidR="00932E3E" w:rsidRDefault="00932E3E">
      <w:r>
        <w:separator/>
      </w:r>
    </w:p>
  </w:footnote>
  <w:footnote w:type="continuationSeparator" w:id="0">
    <w:p w14:paraId="1C4282AF" w14:textId="77777777" w:rsidR="00932E3E" w:rsidRDefault="0093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7B3D" w14:textId="77777777" w:rsidR="007B632B" w:rsidRPr="003E1C2A" w:rsidRDefault="007B632B" w:rsidP="003E1C2A">
    <w:pPr>
      <w:pStyle w:val="aff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075FB" w14:textId="77777777" w:rsidR="007B632B" w:rsidRPr="003E1C2A" w:rsidRDefault="007B632B" w:rsidP="003E1C2A">
    <w:pPr>
      <w:pStyle w:val="aff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D938" w14:textId="77777777" w:rsidR="007B632B" w:rsidRPr="003E1C2A" w:rsidRDefault="007B632B" w:rsidP="003E1C2A">
    <w:pPr>
      <w:pStyle w:val="aff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68D2F5"/>
    <w:multiLevelType w:val="singleLevel"/>
    <w:tmpl w:val="6368D2F5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64E024C1"/>
    <w:multiLevelType w:val="hybridMultilevel"/>
    <w:tmpl w:val="683A176A"/>
    <w:lvl w:ilvl="0" w:tplc="C9B84D08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545234">
    <w:abstractNumId w:val="3"/>
  </w:num>
  <w:num w:numId="2" w16cid:durableId="754322746">
    <w:abstractNumId w:val="5"/>
  </w:num>
  <w:num w:numId="3" w16cid:durableId="189422203">
    <w:abstractNumId w:val="8"/>
  </w:num>
  <w:num w:numId="4" w16cid:durableId="456143983">
    <w:abstractNumId w:val="9"/>
  </w:num>
  <w:num w:numId="5" w16cid:durableId="4140674">
    <w:abstractNumId w:val="6"/>
  </w:num>
  <w:num w:numId="6" w16cid:durableId="324941692">
    <w:abstractNumId w:val="2"/>
  </w:num>
  <w:num w:numId="7" w16cid:durableId="594244373">
    <w:abstractNumId w:val="7"/>
  </w:num>
  <w:num w:numId="8" w16cid:durableId="1359741153">
    <w:abstractNumId w:val="4"/>
  </w:num>
  <w:num w:numId="9" w16cid:durableId="1000934932">
    <w:abstractNumId w:val="1"/>
  </w:num>
  <w:num w:numId="10" w16cid:durableId="487864633">
    <w:abstractNumId w:val="0"/>
  </w:num>
  <w:num w:numId="11" w16cid:durableId="1732581805">
    <w:abstractNumId w:val="10"/>
  </w:num>
  <w:num w:numId="12" w16cid:durableId="2021346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displayBackgroundShape/>
  <w:bordersDoNotSurroundHeader/>
  <w:bordersDoNotSurroundFooter/>
  <w:hideSpellingErrors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BhOGI2ZThkMzAzNWZjYjNkNDVkYzUwYTU1N2YyOTEifQ=="/>
  </w:docVars>
  <w:rsids>
    <w:rsidRoot w:val="00A816CA"/>
    <w:rsid w:val="CCFF2AD8"/>
    <w:rsid w:val="DDBE5949"/>
    <w:rsid w:val="FEFEB35A"/>
    <w:rsid w:val="FF7D304E"/>
    <w:rsid w:val="00000C2A"/>
    <w:rsid w:val="000012E7"/>
    <w:rsid w:val="00001FB0"/>
    <w:rsid w:val="0000266B"/>
    <w:rsid w:val="00003C9F"/>
    <w:rsid w:val="000048DF"/>
    <w:rsid w:val="00010D1C"/>
    <w:rsid w:val="0001475E"/>
    <w:rsid w:val="00014D5F"/>
    <w:rsid w:val="000155C8"/>
    <w:rsid w:val="00016DD4"/>
    <w:rsid w:val="0001780B"/>
    <w:rsid w:val="00020283"/>
    <w:rsid w:val="00025122"/>
    <w:rsid w:val="00026371"/>
    <w:rsid w:val="000342C8"/>
    <w:rsid w:val="000362E5"/>
    <w:rsid w:val="00041498"/>
    <w:rsid w:val="00043D46"/>
    <w:rsid w:val="00052572"/>
    <w:rsid w:val="000571B3"/>
    <w:rsid w:val="00061220"/>
    <w:rsid w:val="00062A14"/>
    <w:rsid w:val="00064BC5"/>
    <w:rsid w:val="00066E63"/>
    <w:rsid w:val="00073575"/>
    <w:rsid w:val="000761C7"/>
    <w:rsid w:val="0007686A"/>
    <w:rsid w:val="00082574"/>
    <w:rsid w:val="000828EF"/>
    <w:rsid w:val="00085A34"/>
    <w:rsid w:val="00087912"/>
    <w:rsid w:val="00087BE4"/>
    <w:rsid w:val="00093506"/>
    <w:rsid w:val="0009626C"/>
    <w:rsid w:val="000A012C"/>
    <w:rsid w:val="000A0E21"/>
    <w:rsid w:val="000A0FB9"/>
    <w:rsid w:val="000A1985"/>
    <w:rsid w:val="000A56DA"/>
    <w:rsid w:val="000A6011"/>
    <w:rsid w:val="000A7BBF"/>
    <w:rsid w:val="000A7C58"/>
    <w:rsid w:val="000B354E"/>
    <w:rsid w:val="000C12DA"/>
    <w:rsid w:val="000C188E"/>
    <w:rsid w:val="000C283F"/>
    <w:rsid w:val="000C3F1A"/>
    <w:rsid w:val="000C7762"/>
    <w:rsid w:val="000C77EC"/>
    <w:rsid w:val="000D0436"/>
    <w:rsid w:val="000D08FF"/>
    <w:rsid w:val="000D4418"/>
    <w:rsid w:val="000D50F0"/>
    <w:rsid w:val="000D5B79"/>
    <w:rsid w:val="000D7C50"/>
    <w:rsid w:val="000D7F35"/>
    <w:rsid w:val="000E08CA"/>
    <w:rsid w:val="000E0F61"/>
    <w:rsid w:val="000E28A6"/>
    <w:rsid w:val="000E3006"/>
    <w:rsid w:val="000E3DD6"/>
    <w:rsid w:val="000E73E4"/>
    <w:rsid w:val="000F176D"/>
    <w:rsid w:val="000F28B5"/>
    <w:rsid w:val="000F2F61"/>
    <w:rsid w:val="000F4B62"/>
    <w:rsid w:val="000F50F2"/>
    <w:rsid w:val="000F592B"/>
    <w:rsid w:val="000F6337"/>
    <w:rsid w:val="00104488"/>
    <w:rsid w:val="00106301"/>
    <w:rsid w:val="00106BF9"/>
    <w:rsid w:val="0011066D"/>
    <w:rsid w:val="00111857"/>
    <w:rsid w:val="0011217B"/>
    <w:rsid w:val="00113BC4"/>
    <w:rsid w:val="00117354"/>
    <w:rsid w:val="00121EFD"/>
    <w:rsid w:val="0012324D"/>
    <w:rsid w:val="00125A5B"/>
    <w:rsid w:val="00126178"/>
    <w:rsid w:val="001270A6"/>
    <w:rsid w:val="001333CB"/>
    <w:rsid w:val="00133C81"/>
    <w:rsid w:val="0013556E"/>
    <w:rsid w:val="00146932"/>
    <w:rsid w:val="001469BD"/>
    <w:rsid w:val="00147EDA"/>
    <w:rsid w:val="00156D98"/>
    <w:rsid w:val="001611E9"/>
    <w:rsid w:val="00161713"/>
    <w:rsid w:val="0016217E"/>
    <w:rsid w:val="00162BD3"/>
    <w:rsid w:val="00162F03"/>
    <w:rsid w:val="00163678"/>
    <w:rsid w:val="00164542"/>
    <w:rsid w:val="00166D8B"/>
    <w:rsid w:val="0017003F"/>
    <w:rsid w:val="00170E32"/>
    <w:rsid w:val="001750F1"/>
    <w:rsid w:val="00175319"/>
    <w:rsid w:val="00176A2F"/>
    <w:rsid w:val="0017743E"/>
    <w:rsid w:val="00177EDF"/>
    <w:rsid w:val="001812A3"/>
    <w:rsid w:val="00181F20"/>
    <w:rsid w:val="00185A5E"/>
    <w:rsid w:val="001878EB"/>
    <w:rsid w:val="001A2CCE"/>
    <w:rsid w:val="001A41C1"/>
    <w:rsid w:val="001A472A"/>
    <w:rsid w:val="001A72F7"/>
    <w:rsid w:val="001B1C03"/>
    <w:rsid w:val="001B5F6C"/>
    <w:rsid w:val="001B60CD"/>
    <w:rsid w:val="001B6844"/>
    <w:rsid w:val="001B71A2"/>
    <w:rsid w:val="001C3BE7"/>
    <w:rsid w:val="001C5E3C"/>
    <w:rsid w:val="001C6838"/>
    <w:rsid w:val="001D14D1"/>
    <w:rsid w:val="001D152E"/>
    <w:rsid w:val="001D3C76"/>
    <w:rsid w:val="001D3F0F"/>
    <w:rsid w:val="001D65E9"/>
    <w:rsid w:val="001E10D4"/>
    <w:rsid w:val="001E1C82"/>
    <w:rsid w:val="001E232F"/>
    <w:rsid w:val="001E2346"/>
    <w:rsid w:val="001E3240"/>
    <w:rsid w:val="001E3F7B"/>
    <w:rsid w:val="001E5083"/>
    <w:rsid w:val="001E5920"/>
    <w:rsid w:val="001E5B36"/>
    <w:rsid w:val="001E7357"/>
    <w:rsid w:val="001F184C"/>
    <w:rsid w:val="001F343A"/>
    <w:rsid w:val="001F3EC8"/>
    <w:rsid w:val="001F4FA8"/>
    <w:rsid w:val="001F66B1"/>
    <w:rsid w:val="00206554"/>
    <w:rsid w:val="002074AD"/>
    <w:rsid w:val="002078E8"/>
    <w:rsid w:val="002079D1"/>
    <w:rsid w:val="00207C58"/>
    <w:rsid w:val="00211D2C"/>
    <w:rsid w:val="00216FC1"/>
    <w:rsid w:val="002170D1"/>
    <w:rsid w:val="00221874"/>
    <w:rsid w:val="0022609F"/>
    <w:rsid w:val="00230823"/>
    <w:rsid w:val="00232A55"/>
    <w:rsid w:val="00232C09"/>
    <w:rsid w:val="00232F30"/>
    <w:rsid w:val="00232F77"/>
    <w:rsid w:val="00233B7E"/>
    <w:rsid w:val="00236905"/>
    <w:rsid w:val="002369BA"/>
    <w:rsid w:val="00236DD6"/>
    <w:rsid w:val="00244E61"/>
    <w:rsid w:val="00246C87"/>
    <w:rsid w:val="00255D39"/>
    <w:rsid w:val="00257C8E"/>
    <w:rsid w:val="00265F15"/>
    <w:rsid w:val="00266AB3"/>
    <w:rsid w:val="00266C40"/>
    <w:rsid w:val="0026780D"/>
    <w:rsid w:val="00267B70"/>
    <w:rsid w:val="00270F84"/>
    <w:rsid w:val="00272A39"/>
    <w:rsid w:val="00274102"/>
    <w:rsid w:val="002741EC"/>
    <w:rsid w:val="00274FEF"/>
    <w:rsid w:val="002779E2"/>
    <w:rsid w:val="00283A80"/>
    <w:rsid w:val="00285AAB"/>
    <w:rsid w:val="00285D79"/>
    <w:rsid w:val="00285DA7"/>
    <w:rsid w:val="00291F84"/>
    <w:rsid w:val="00292727"/>
    <w:rsid w:val="00295B15"/>
    <w:rsid w:val="002A015A"/>
    <w:rsid w:val="002A036B"/>
    <w:rsid w:val="002A0CB8"/>
    <w:rsid w:val="002A314A"/>
    <w:rsid w:val="002A5035"/>
    <w:rsid w:val="002A781F"/>
    <w:rsid w:val="002A7AD1"/>
    <w:rsid w:val="002B087A"/>
    <w:rsid w:val="002B146A"/>
    <w:rsid w:val="002B1A4B"/>
    <w:rsid w:val="002B345D"/>
    <w:rsid w:val="002B5344"/>
    <w:rsid w:val="002B5B95"/>
    <w:rsid w:val="002B744F"/>
    <w:rsid w:val="002C1535"/>
    <w:rsid w:val="002C1B4E"/>
    <w:rsid w:val="002C39E6"/>
    <w:rsid w:val="002C3E44"/>
    <w:rsid w:val="002C73F9"/>
    <w:rsid w:val="002D03C3"/>
    <w:rsid w:val="002D1E20"/>
    <w:rsid w:val="002D50DD"/>
    <w:rsid w:val="002E2382"/>
    <w:rsid w:val="002E619E"/>
    <w:rsid w:val="002F0069"/>
    <w:rsid w:val="002F2839"/>
    <w:rsid w:val="002F3411"/>
    <w:rsid w:val="002F3DDD"/>
    <w:rsid w:val="002F43A6"/>
    <w:rsid w:val="002F5F2D"/>
    <w:rsid w:val="002F7D87"/>
    <w:rsid w:val="00300F8A"/>
    <w:rsid w:val="003011DF"/>
    <w:rsid w:val="00301CBB"/>
    <w:rsid w:val="00304E82"/>
    <w:rsid w:val="00307564"/>
    <w:rsid w:val="00307B31"/>
    <w:rsid w:val="00311B17"/>
    <w:rsid w:val="0031768D"/>
    <w:rsid w:val="00327016"/>
    <w:rsid w:val="00331289"/>
    <w:rsid w:val="00332CA6"/>
    <w:rsid w:val="0033691D"/>
    <w:rsid w:val="00344038"/>
    <w:rsid w:val="00345B2C"/>
    <w:rsid w:val="00347644"/>
    <w:rsid w:val="003476E1"/>
    <w:rsid w:val="0035094D"/>
    <w:rsid w:val="00351606"/>
    <w:rsid w:val="0035464C"/>
    <w:rsid w:val="00357CBD"/>
    <w:rsid w:val="00357E83"/>
    <w:rsid w:val="0036262F"/>
    <w:rsid w:val="00362C7A"/>
    <w:rsid w:val="003723F1"/>
    <w:rsid w:val="00373214"/>
    <w:rsid w:val="0037726F"/>
    <w:rsid w:val="00377CC2"/>
    <w:rsid w:val="003834E2"/>
    <w:rsid w:val="0038395A"/>
    <w:rsid w:val="00384A76"/>
    <w:rsid w:val="003918CA"/>
    <w:rsid w:val="00396832"/>
    <w:rsid w:val="00396E15"/>
    <w:rsid w:val="00397BDD"/>
    <w:rsid w:val="003A0D97"/>
    <w:rsid w:val="003A2435"/>
    <w:rsid w:val="003A316B"/>
    <w:rsid w:val="003A3B97"/>
    <w:rsid w:val="003A40CA"/>
    <w:rsid w:val="003A7B1F"/>
    <w:rsid w:val="003C2FCF"/>
    <w:rsid w:val="003C5519"/>
    <w:rsid w:val="003C6375"/>
    <w:rsid w:val="003C6C01"/>
    <w:rsid w:val="003D2E5F"/>
    <w:rsid w:val="003D3018"/>
    <w:rsid w:val="003D600F"/>
    <w:rsid w:val="003D6226"/>
    <w:rsid w:val="003D6E1E"/>
    <w:rsid w:val="003D7392"/>
    <w:rsid w:val="003E0249"/>
    <w:rsid w:val="003E0A7B"/>
    <w:rsid w:val="003E117A"/>
    <w:rsid w:val="003E1C2A"/>
    <w:rsid w:val="003E3525"/>
    <w:rsid w:val="003E4C87"/>
    <w:rsid w:val="003E506C"/>
    <w:rsid w:val="003F298F"/>
    <w:rsid w:val="003F4E5C"/>
    <w:rsid w:val="003F54FB"/>
    <w:rsid w:val="004020D6"/>
    <w:rsid w:val="00402247"/>
    <w:rsid w:val="00402370"/>
    <w:rsid w:val="0040444D"/>
    <w:rsid w:val="004053E1"/>
    <w:rsid w:val="00407351"/>
    <w:rsid w:val="004104EF"/>
    <w:rsid w:val="004111C2"/>
    <w:rsid w:val="00412B58"/>
    <w:rsid w:val="00413E16"/>
    <w:rsid w:val="0041592D"/>
    <w:rsid w:val="00420C7C"/>
    <w:rsid w:val="0042330A"/>
    <w:rsid w:val="00423C99"/>
    <w:rsid w:val="00425DBD"/>
    <w:rsid w:val="0043041E"/>
    <w:rsid w:val="00430D82"/>
    <w:rsid w:val="00431A53"/>
    <w:rsid w:val="00432BBE"/>
    <w:rsid w:val="00437FB2"/>
    <w:rsid w:val="00443C80"/>
    <w:rsid w:val="00446AF4"/>
    <w:rsid w:val="00446D7B"/>
    <w:rsid w:val="00447C7A"/>
    <w:rsid w:val="00447C7D"/>
    <w:rsid w:val="00453AC8"/>
    <w:rsid w:val="00454F83"/>
    <w:rsid w:val="00455B57"/>
    <w:rsid w:val="004564FB"/>
    <w:rsid w:val="0046142A"/>
    <w:rsid w:val="00462296"/>
    <w:rsid w:val="00463DC6"/>
    <w:rsid w:val="00465F36"/>
    <w:rsid w:val="00466307"/>
    <w:rsid w:val="0047106E"/>
    <w:rsid w:val="00471F73"/>
    <w:rsid w:val="0047343A"/>
    <w:rsid w:val="00473F14"/>
    <w:rsid w:val="00474FA0"/>
    <w:rsid w:val="00481C52"/>
    <w:rsid w:val="0048207E"/>
    <w:rsid w:val="00482B92"/>
    <w:rsid w:val="00484823"/>
    <w:rsid w:val="004857A7"/>
    <w:rsid w:val="00492C3F"/>
    <w:rsid w:val="004945DE"/>
    <w:rsid w:val="0049649D"/>
    <w:rsid w:val="00496780"/>
    <w:rsid w:val="004974C1"/>
    <w:rsid w:val="004A2D73"/>
    <w:rsid w:val="004A4C41"/>
    <w:rsid w:val="004A5164"/>
    <w:rsid w:val="004A5D3E"/>
    <w:rsid w:val="004A7948"/>
    <w:rsid w:val="004B0B17"/>
    <w:rsid w:val="004B0C28"/>
    <w:rsid w:val="004B1BA8"/>
    <w:rsid w:val="004B1D25"/>
    <w:rsid w:val="004B355A"/>
    <w:rsid w:val="004B6E83"/>
    <w:rsid w:val="004B73B7"/>
    <w:rsid w:val="004C2C3C"/>
    <w:rsid w:val="004C32DE"/>
    <w:rsid w:val="004C36B5"/>
    <w:rsid w:val="004C5BBA"/>
    <w:rsid w:val="004C5F2C"/>
    <w:rsid w:val="004C6012"/>
    <w:rsid w:val="004C635C"/>
    <w:rsid w:val="004D009C"/>
    <w:rsid w:val="004D48CF"/>
    <w:rsid w:val="004D4939"/>
    <w:rsid w:val="004D5081"/>
    <w:rsid w:val="004E2E3A"/>
    <w:rsid w:val="004E2F8E"/>
    <w:rsid w:val="004E390D"/>
    <w:rsid w:val="004E3DC6"/>
    <w:rsid w:val="004E7DB8"/>
    <w:rsid w:val="004F0B2A"/>
    <w:rsid w:val="004F2579"/>
    <w:rsid w:val="004F33AC"/>
    <w:rsid w:val="00500792"/>
    <w:rsid w:val="00505CFE"/>
    <w:rsid w:val="00505E78"/>
    <w:rsid w:val="00505FCD"/>
    <w:rsid w:val="0050703D"/>
    <w:rsid w:val="00512B67"/>
    <w:rsid w:val="0051464C"/>
    <w:rsid w:val="00514A09"/>
    <w:rsid w:val="00521EC7"/>
    <w:rsid w:val="0052292E"/>
    <w:rsid w:val="00523FF6"/>
    <w:rsid w:val="00530D79"/>
    <w:rsid w:val="00536089"/>
    <w:rsid w:val="0053608B"/>
    <w:rsid w:val="00536227"/>
    <w:rsid w:val="00536F50"/>
    <w:rsid w:val="005403DF"/>
    <w:rsid w:val="005411BD"/>
    <w:rsid w:val="00551BC9"/>
    <w:rsid w:val="0055513D"/>
    <w:rsid w:val="0055799E"/>
    <w:rsid w:val="00561417"/>
    <w:rsid w:val="0056197C"/>
    <w:rsid w:val="005642C5"/>
    <w:rsid w:val="0056644F"/>
    <w:rsid w:val="00567F39"/>
    <w:rsid w:val="00570B0C"/>
    <w:rsid w:val="00571631"/>
    <w:rsid w:val="00572F36"/>
    <w:rsid w:val="00572FE2"/>
    <w:rsid w:val="00573418"/>
    <w:rsid w:val="00573AD7"/>
    <w:rsid w:val="00575EC3"/>
    <w:rsid w:val="005804BF"/>
    <w:rsid w:val="00581E69"/>
    <w:rsid w:val="0058424F"/>
    <w:rsid w:val="005859FD"/>
    <w:rsid w:val="00590C86"/>
    <w:rsid w:val="00590F2D"/>
    <w:rsid w:val="00593327"/>
    <w:rsid w:val="00595B08"/>
    <w:rsid w:val="0059607D"/>
    <w:rsid w:val="005A01A1"/>
    <w:rsid w:val="005A0833"/>
    <w:rsid w:val="005A632E"/>
    <w:rsid w:val="005A6785"/>
    <w:rsid w:val="005A7799"/>
    <w:rsid w:val="005A7EA0"/>
    <w:rsid w:val="005B2218"/>
    <w:rsid w:val="005B2787"/>
    <w:rsid w:val="005B2BCB"/>
    <w:rsid w:val="005B32F8"/>
    <w:rsid w:val="005B3FA9"/>
    <w:rsid w:val="005B4251"/>
    <w:rsid w:val="005B4AD5"/>
    <w:rsid w:val="005B5CD9"/>
    <w:rsid w:val="005B7E1B"/>
    <w:rsid w:val="005C41D7"/>
    <w:rsid w:val="005D24E4"/>
    <w:rsid w:val="005D436D"/>
    <w:rsid w:val="005D4FCC"/>
    <w:rsid w:val="005D5A3F"/>
    <w:rsid w:val="005D690F"/>
    <w:rsid w:val="005D7B88"/>
    <w:rsid w:val="005E0E3F"/>
    <w:rsid w:val="005E193B"/>
    <w:rsid w:val="005E44EF"/>
    <w:rsid w:val="005E54B3"/>
    <w:rsid w:val="005E586A"/>
    <w:rsid w:val="005E5DB6"/>
    <w:rsid w:val="005E618A"/>
    <w:rsid w:val="005E6451"/>
    <w:rsid w:val="005F3670"/>
    <w:rsid w:val="005F6BF7"/>
    <w:rsid w:val="005F6C0D"/>
    <w:rsid w:val="005F7854"/>
    <w:rsid w:val="006034AA"/>
    <w:rsid w:val="00604AE9"/>
    <w:rsid w:val="00610A9A"/>
    <w:rsid w:val="00612364"/>
    <w:rsid w:val="0061329A"/>
    <w:rsid w:val="00614194"/>
    <w:rsid w:val="00615137"/>
    <w:rsid w:val="00617263"/>
    <w:rsid w:val="006178BE"/>
    <w:rsid w:val="00622A8D"/>
    <w:rsid w:val="00624673"/>
    <w:rsid w:val="00624F15"/>
    <w:rsid w:val="00630DA0"/>
    <w:rsid w:val="00632793"/>
    <w:rsid w:val="006371E5"/>
    <w:rsid w:val="006455E8"/>
    <w:rsid w:val="00646B5E"/>
    <w:rsid w:val="00646C13"/>
    <w:rsid w:val="00650069"/>
    <w:rsid w:val="00651D3B"/>
    <w:rsid w:val="00655BB6"/>
    <w:rsid w:val="006578E2"/>
    <w:rsid w:val="006600B9"/>
    <w:rsid w:val="006671DA"/>
    <w:rsid w:val="006741EB"/>
    <w:rsid w:val="00674BAA"/>
    <w:rsid w:val="00675B38"/>
    <w:rsid w:val="006836B9"/>
    <w:rsid w:val="00686C30"/>
    <w:rsid w:val="00693769"/>
    <w:rsid w:val="006954E2"/>
    <w:rsid w:val="00695F1C"/>
    <w:rsid w:val="0069689D"/>
    <w:rsid w:val="006969CD"/>
    <w:rsid w:val="00697C9D"/>
    <w:rsid w:val="006A1260"/>
    <w:rsid w:val="006A1F13"/>
    <w:rsid w:val="006A24F1"/>
    <w:rsid w:val="006A6760"/>
    <w:rsid w:val="006A6A3B"/>
    <w:rsid w:val="006B1898"/>
    <w:rsid w:val="006B6CE5"/>
    <w:rsid w:val="006C16DB"/>
    <w:rsid w:val="006C1F54"/>
    <w:rsid w:val="006C3E6F"/>
    <w:rsid w:val="006C6724"/>
    <w:rsid w:val="006C6EEC"/>
    <w:rsid w:val="006C752F"/>
    <w:rsid w:val="006C7D9B"/>
    <w:rsid w:val="006D0272"/>
    <w:rsid w:val="006D163E"/>
    <w:rsid w:val="006D1B38"/>
    <w:rsid w:val="006D27B2"/>
    <w:rsid w:val="006D5880"/>
    <w:rsid w:val="006D6A60"/>
    <w:rsid w:val="006D6E64"/>
    <w:rsid w:val="006D72CE"/>
    <w:rsid w:val="006D7632"/>
    <w:rsid w:val="006E2989"/>
    <w:rsid w:val="006E2D7E"/>
    <w:rsid w:val="006E3DA8"/>
    <w:rsid w:val="006E53E4"/>
    <w:rsid w:val="006E76BA"/>
    <w:rsid w:val="006E7B6B"/>
    <w:rsid w:val="006F23A3"/>
    <w:rsid w:val="006F3149"/>
    <w:rsid w:val="006F32D2"/>
    <w:rsid w:val="006F369B"/>
    <w:rsid w:val="006F7293"/>
    <w:rsid w:val="007014B2"/>
    <w:rsid w:val="00706351"/>
    <w:rsid w:val="00706D5B"/>
    <w:rsid w:val="00710200"/>
    <w:rsid w:val="00710EFB"/>
    <w:rsid w:val="00713E75"/>
    <w:rsid w:val="0071445F"/>
    <w:rsid w:val="00714957"/>
    <w:rsid w:val="00717B05"/>
    <w:rsid w:val="00720D0A"/>
    <w:rsid w:val="007236DF"/>
    <w:rsid w:val="007242CE"/>
    <w:rsid w:val="007257B7"/>
    <w:rsid w:val="00730AF7"/>
    <w:rsid w:val="0073177F"/>
    <w:rsid w:val="007321D5"/>
    <w:rsid w:val="007370C0"/>
    <w:rsid w:val="00741B5E"/>
    <w:rsid w:val="00742BE8"/>
    <w:rsid w:val="0074515D"/>
    <w:rsid w:val="007461A1"/>
    <w:rsid w:val="00746758"/>
    <w:rsid w:val="00750552"/>
    <w:rsid w:val="00751C1C"/>
    <w:rsid w:val="007537FC"/>
    <w:rsid w:val="007539D6"/>
    <w:rsid w:val="00754016"/>
    <w:rsid w:val="00754905"/>
    <w:rsid w:val="00755D4B"/>
    <w:rsid w:val="007569E5"/>
    <w:rsid w:val="00757F47"/>
    <w:rsid w:val="0076041F"/>
    <w:rsid w:val="00763121"/>
    <w:rsid w:val="00763691"/>
    <w:rsid w:val="00764867"/>
    <w:rsid w:val="00765A2D"/>
    <w:rsid w:val="00766F4A"/>
    <w:rsid w:val="0076716D"/>
    <w:rsid w:val="00770225"/>
    <w:rsid w:val="007723B7"/>
    <w:rsid w:val="00773F75"/>
    <w:rsid w:val="00774349"/>
    <w:rsid w:val="007751BC"/>
    <w:rsid w:val="00775487"/>
    <w:rsid w:val="00775D69"/>
    <w:rsid w:val="00777227"/>
    <w:rsid w:val="00777B58"/>
    <w:rsid w:val="00781A12"/>
    <w:rsid w:val="00782249"/>
    <w:rsid w:val="00782388"/>
    <w:rsid w:val="00782C25"/>
    <w:rsid w:val="00790F8E"/>
    <w:rsid w:val="00795BB4"/>
    <w:rsid w:val="007963C3"/>
    <w:rsid w:val="007A0073"/>
    <w:rsid w:val="007A10AF"/>
    <w:rsid w:val="007A5085"/>
    <w:rsid w:val="007B11C9"/>
    <w:rsid w:val="007B62E5"/>
    <w:rsid w:val="007B632B"/>
    <w:rsid w:val="007C1583"/>
    <w:rsid w:val="007C331A"/>
    <w:rsid w:val="007C5887"/>
    <w:rsid w:val="007C7946"/>
    <w:rsid w:val="007D0235"/>
    <w:rsid w:val="007D1665"/>
    <w:rsid w:val="007D1D5F"/>
    <w:rsid w:val="007D52F9"/>
    <w:rsid w:val="007D66B1"/>
    <w:rsid w:val="007E087D"/>
    <w:rsid w:val="007E0CEF"/>
    <w:rsid w:val="007E1267"/>
    <w:rsid w:val="007E4FA7"/>
    <w:rsid w:val="007E654B"/>
    <w:rsid w:val="007E6A67"/>
    <w:rsid w:val="007F6026"/>
    <w:rsid w:val="007F795F"/>
    <w:rsid w:val="00801584"/>
    <w:rsid w:val="00804149"/>
    <w:rsid w:val="008059F3"/>
    <w:rsid w:val="00823FD3"/>
    <w:rsid w:val="00830061"/>
    <w:rsid w:val="00832433"/>
    <w:rsid w:val="008410E4"/>
    <w:rsid w:val="00841196"/>
    <w:rsid w:val="00846722"/>
    <w:rsid w:val="008510A4"/>
    <w:rsid w:val="00851300"/>
    <w:rsid w:val="00853652"/>
    <w:rsid w:val="00863871"/>
    <w:rsid w:val="00863D58"/>
    <w:rsid w:val="00865A89"/>
    <w:rsid w:val="00866086"/>
    <w:rsid w:val="0087012A"/>
    <w:rsid w:val="008730FD"/>
    <w:rsid w:val="0087396E"/>
    <w:rsid w:val="0087520F"/>
    <w:rsid w:val="008818F0"/>
    <w:rsid w:val="008826BD"/>
    <w:rsid w:val="008846E0"/>
    <w:rsid w:val="00886B05"/>
    <w:rsid w:val="00887C35"/>
    <w:rsid w:val="00891856"/>
    <w:rsid w:val="00894801"/>
    <w:rsid w:val="00896096"/>
    <w:rsid w:val="00896C1D"/>
    <w:rsid w:val="008A02AE"/>
    <w:rsid w:val="008A0F8B"/>
    <w:rsid w:val="008A1383"/>
    <w:rsid w:val="008A192F"/>
    <w:rsid w:val="008A1958"/>
    <w:rsid w:val="008A2F9B"/>
    <w:rsid w:val="008B11C1"/>
    <w:rsid w:val="008B1213"/>
    <w:rsid w:val="008B59F3"/>
    <w:rsid w:val="008B5B66"/>
    <w:rsid w:val="008C5DDA"/>
    <w:rsid w:val="008C78A7"/>
    <w:rsid w:val="008D0D8B"/>
    <w:rsid w:val="008E3C1D"/>
    <w:rsid w:val="008E448E"/>
    <w:rsid w:val="008E590B"/>
    <w:rsid w:val="008E5DC7"/>
    <w:rsid w:val="008E6F89"/>
    <w:rsid w:val="008E745D"/>
    <w:rsid w:val="008E7AC3"/>
    <w:rsid w:val="008F055A"/>
    <w:rsid w:val="008F2AFC"/>
    <w:rsid w:val="008F74F4"/>
    <w:rsid w:val="00901C34"/>
    <w:rsid w:val="00902C50"/>
    <w:rsid w:val="00904663"/>
    <w:rsid w:val="00905A24"/>
    <w:rsid w:val="00906ABB"/>
    <w:rsid w:val="009070F9"/>
    <w:rsid w:val="009074B8"/>
    <w:rsid w:val="00907DB1"/>
    <w:rsid w:val="00912162"/>
    <w:rsid w:val="00914560"/>
    <w:rsid w:val="00916718"/>
    <w:rsid w:val="00917A8F"/>
    <w:rsid w:val="00921F76"/>
    <w:rsid w:val="00923657"/>
    <w:rsid w:val="00923EE2"/>
    <w:rsid w:val="009266FE"/>
    <w:rsid w:val="00930CA7"/>
    <w:rsid w:val="00932112"/>
    <w:rsid w:val="00932E3E"/>
    <w:rsid w:val="0093317D"/>
    <w:rsid w:val="0093322D"/>
    <w:rsid w:val="00935988"/>
    <w:rsid w:val="0093642F"/>
    <w:rsid w:val="00936C0F"/>
    <w:rsid w:val="0094103B"/>
    <w:rsid w:val="00942EFA"/>
    <w:rsid w:val="009457FE"/>
    <w:rsid w:val="00945D9C"/>
    <w:rsid w:val="0094730B"/>
    <w:rsid w:val="0095295E"/>
    <w:rsid w:val="00956200"/>
    <w:rsid w:val="00956C53"/>
    <w:rsid w:val="009571AA"/>
    <w:rsid w:val="009577F3"/>
    <w:rsid w:val="009604EF"/>
    <w:rsid w:val="00963F20"/>
    <w:rsid w:val="009647DE"/>
    <w:rsid w:val="00965C12"/>
    <w:rsid w:val="00972A13"/>
    <w:rsid w:val="00973E93"/>
    <w:rsid w:val="009748CC"/>
    <w:rsid w:val="009748E7"/>
    <w:rsid w:val="009756E7"/>
    <w:rsid w:val="00976D9A"/>
    <w:rsid w:val="00981C2E"/>
    <w:rsid w:val="00983B23"/>
    <w:rsid w:val="00983DB8"/>
    <w:rsid w:val="00990C04"/>
    <w:rsid w:val="00992D77"/>
    <w:rsid w:val="009944F6"/>
    <w:rsid w:val="00994C65"/>
    <w:rsid w:val="0099544A"/>
    <w:rsid w:val="00996FC5"/>
    <w:rsid w:val="009A0F56"/>
    <w:rsid w:val="009A32C6"/>
    <w:rsid w:val="009A387F"/>
    <w:rsid w:val="009A460F"/>
    <w:rsid w:val="009B04E4"/>
    <w:rsid w:val="009B18CD"/>
    <w:rsid w:val="009B2B34"/>
    <w:rsid w:val="009B66D4"/>
    <w:rsid w:val="009B7345"/>
    <w:rsid w:val="009C0772"/>
    <w:rsid w:val="009C1BF5"/>
    <w:rsid w:val="009C20B6"/>
    <w:rsid w:val="009C34DA"/>
    <w:rsid w:val="009C3758"/>
    <w:rsid w:val="009C65B3"/>
    <w:rsid w:val="009D033E"/>
    <w:rsid w:val="009D1D2C"/>
    <w:rsid w:val="009D3E0B"/>
    <w:rsid w:val="009E18E2"/>
    <w:rsid w:val="009E3EF9"/>
    <w:rsid w:val="009E48C8"/>
    <w:rsid w:val="009E5DE6"/>
    <w:rsid w:val="009E6952"/>
    <w:rsid w:val="009E6BAE"/>
    <w:rsid w:val="009E7FA3"/>
    <w:rsid w:val="009F7960"/>
    <w:rsid w:val="00A03B46"/>
    <w:rsid w:val="00A03BEC"/>
    <w:rsid w:val="00A05695"/>
    <w:rsid w:val="00A05EB5"/>
    <w:rsid w:val="00A10C84"/>
    <w:rsid w:val="00A10DBA"/>
    <w:rsid w:val="00A12A8C"/>
    <w:rsid w:val="00A12B9A"/>
    <w:rsid w:val="00A15813"/>
    <w:rsid w:val="00A15A59"/>
    <w:rsid w:val="00A16E3F"/>
    <w:rsid w:val="00A17757"/>
    <w:rsid w:val="00A247A7"/>
    <w:rsid w:val="00A25262"/>
    <w:rsid w:val="00A26ED2"/>
    <w:rsid w:val="00A3046D"/>
    <w:rsid w:val="00A320B6"/>
    <w:rsid w:val="00A36C38"/>
    <w:rsid w:val="00A37D38"/>
    <w:rsid w:val="00A40F99"/>
    <w:rsid w:val="00A4441D"/>
    <w:rsid w:val="00A452BB"/>
    <w:rsid w:val="00A464D8"/>
    <w:rsid w:val="00A479BB"/>
    <w:rsid w:val="00A47D71"/>
    <w:rsid w:val="00A53151"/>
    <w:rsid w:val="00A554FB"/>
    <w:rsid w:val="00A57628"/>
    <w:rsid w:val="00A61424"/>
    <w:rsid w:val="00A61F27"/>
    <w:rsid w:val="00A622DE"/>
    <w:rsid w:val="00A6359B"/>
    <w:rsid w:val="00A64A41"/>
    <w:rsid w:val="00A64F86"/>
    <w:rsid w:val="00A65DCF"/>
    <w:rsid w:val="00A67761"/>
    <w:rsid w:val="00A722D8"/>
    <w:rsid w:val="00A730FF"/>
    <w:rsid w:val="00A816CA"/>
    <w:rsid w:val="00A8444D"/>
    <w:rsid w:val="00A85A3E"/>
    <w:rsid w:val="00A921EF"/>
    <w:rsid w:val="00A93035"/>
    <w:rsid w:val="00A975E9"/>
    <w:rsid w:val="00AA132D"/>
    <w:rsid w:val="00AA3897"/>
    <w:rsid w:val="00AA76B0"/>
    <w:rsid w:val="00AB0D8B"/>
    <w:rsid w:val="00AB0E55"/>
    <w:rsid w:val="00AB0E7D"/>
    <w:rsid w:val="00AB16E4"/>
    <w:rsid w:val="00AB6D2C"/>
    <w:rsid w:val="00AB705D"/>
    <w:rsid w:val="00AB7546"/>
    <w:rsid w:val="00AC316F"/>
    <w:rsid w:val="00AC34CD"/>
    <w:rsid w:val="00AC355A"/>
    <w:rsid w:val="00AC35ED"/>
    <w:rsid w:val="00AD527A"/>
    <w:rsid w:val="00AD5BF5"/>
    <w:rsid w:val="00AD64CD"/>
    <w:rsid w:val="00AD669A"/>
    <w:rsid w:val="00AD68E5"/>
    <w:rsid w:val="00AD7916"/>
    <w:rsid w:val="00AE08A0"/>
    <w:rsid w:val="00AE0A6F"/>
    <w:rsid w:val="00AE608B"/>
    <w:rsid w:val="00AE69DC"/>
    <w:rsid w:val="00AF01E3"/>
    <w:rsid w:val="00AF4591"/>
    <w:rsid w:val="00AF5A7F"/>
    <w:rsid w:val="00AF6C8A"/>
    <w:rsid w:val="00B022C9"/>
    <w:rsid w:val="00B03147"/>
    <w:rsid w:val="00B06F41"/>
    <w:rsid w:val="00B1081D"/>
    <w:rsid w:val="00B1206D"/>
    <w:rsid w:val="00B1302B"/>
    <w:rsid w:val="00B15DDB"/>
    <w:rsid w:val="00B22193"/>
    <w:rsid w:val="00B26783"/>
    <w:rsid w:val="00B2738D"/>
    <w:rsid w:val="00B315FC"/>
    <w:rsid w:val="00B341EB"/>
    <w:rsid w:val="00B373C5"/>
    <w:rsid w:val="00B37668"/>
    <w:rsid w:val="00B41737"/>
    <w:rsid w:val="00B418AE"/>
    <w:rsid w:val="00B43F36"/>
    <w:rsid w:val="00B456E8"/>
    <w:rsid w:val="00B50692"/>
    <w:rsid w:val="00B50E77"/>
    <w:rsid w:val="00B5118C"/>
    <w:rsid w:val="00B513D6"/>
    <w:rsid w:val="00B521EF"/>
    <w:rsid w:val="00B52405"/>
    <w:rsid w:val="00B53166"/>
    <w:rsid w:val="00B55440"/>
    <w:rsid w:val="00B56A4F"/>
    <w:rsid w:val="00B575EF"/>
    <w:rsid w:val="00B576CA"/>
    <w:rsid w:val="00B60490"/>
    <w:rsid w:val="00B6239A"/>
    <w:rsid w:val="00B63AFF"/>
    <w:rsid w:val="00B64901"/>
    <w:rsid w:val="00B66F29"/>
    <w:rsid w:val="00B70BD2"/>
    <w:rsid w:val="00B714D7"/>
    <w:rsid w:val="00B741F7"/>
    <w:rsid w:val="00B74DF1"/>
    <w:rsid w:val="00B76163"/>
    <w:rsid w:val="00B82E72"/>
    <w:rsid w:val="00B84825"/>
    <w:rsid w:val="00B87982"/>
    <w:rsid w:val="00B90475"/>
    <w:rsid w:val="00B90FDD"/>
    <w:rsid w:val="00B943EE"/>
    <w:rsid w:val="00B96014"/>
    <w:rsid w:val="00B973C8"/>
    <w:rsid w:val="00BA1EA0"/>
    <w:rsid w:val="00BA2CAF"/>
    <w:rsid w:val="00BA336C"/>
    <w:rsid w:val="00BA4DF9"/>
    <w:rsid w:val="00BA4E27"/>
    <w:rsid w:val="00BA7C8A"/>
    <w:rsid w:val="00BB0D06"/>
    <w:rsid w:val="00BB1895"/>
    <w:rsid w:val="00BC17DB"/>
    <w:rsid w:val="00BC4427"/>
    <w:rsid w:val="00BD3A00"/>
    <w:rsid w:val="00BD4A40"/>
    <w:rsid w:val="00BD56AA"/>
    <w:rsid w:val="00BD7227"/>
    <w:rsid w:val="00BF07A8"/>
    <w:rsid w:val="00BF1021"/>
    <w:rsid w:val="00BF45BE"/>
    <w:rsid w:val="00BF6603"/>
    <w:rsid w:val="00C00CA6"/>
    <w:rsid w:val="00C01A7E"/>
    <w:rsid w:val="00C01DB8"/>
    <w:rsid w:val="00C03630"/>
    <w:rsid w:val="00C07978"/>
    <w:rsid w:val="00C07C82"/>
    <w:rsid w:val="00C105BE"/>
    <w:rsid w:val="00C115E9"/>
    <w:rsid w:val="00C15812"/>
    <w:rsid w:val="00C166E2"/>
    <w:rsid w:val="00C23565"/>
    <w:rsid w:val="00C300A0"/>
    <w:rsid w:val="00C30D5E"/>
    <w:rsid w:val="00C32504"/>
    <w:rsid w:val="00C33EA5"/>
    <w:rsid w:val="00C360A7"/>
    <w:rsid w:val="00C36DD2"/>
    <w:rsid w:val="00C40338"/>
    <w:rsid w:val="00C44DA3"/>
    <w:rsid w:val="00C46F4D"/>
    <w:rsid w:val="00C5187D"/>
    <w:rsid w:val="00C525C1"/>
    <w:rsid w:val="00C55E26"/>
    <w:rsid w:val="00C64296"/>
    <w:rsid w:val="00C644B3"/>
    <w:rsid w:val="00C65D96"/>
    <w:rsid w:val="00C665DB"/>
    <w:rsid w:val="00C70A63"/>
    <w:rsid w:val="00C71E91"/>
    <w:rsid w:val="00C75387"/>
    <w:rsid w:val="00C75AD4"/>
    <w:rsid w:val="00C8026F"/>
    <w:rsid w:val="00C80708"/>
    <w:rsid w:val="00C830CC"/>
    <w:rsid w:val="00C84927"/>
    <w:rsid w:val="00C864C2"/>
    <w:rsid w:val="00C9064F"/>
    <w:rsid w:val="00C90CAE"/>
    <w:rsid w:val="00C929CD"/>
    <w:rsid w:val="00C937EB"/>
    <w:rsid w:val="00C94779"/>
    <w:rsid w:val="00C96378"/>
    <w:rsid w:val="00C96AE9"/>
    <w:rsid w:val="00CA2BB2"/>
    <w:rsid w:val="00CA3069"/>
    <w:rsid w:val="00CA3FAB"/>
    <w:rsid w:val="00CA570C"/>
    <w:rsid w:val="00CA5EFB"/>
    <w:rsid w:val="00CA6984"/>
    <w:rsid w:val="00CA7620"/>
    <w:rsid w:val="00CB07D9"/>
    <w:rsid w:val="00CB0FFE"/>
    <w:rsid w:val="00CB334C"/>
    <w:rsid w:val="00CB37A6"/>
    <w:rsid w:val="00CB6669"/>
    <w:rsid w:val="00CC023A"/>
    <w:rsid w:val="00CC185A"/>
    <w:rsid w:val="00CC394F"/>
    <w:rsid w:val="00CC435B"/>
    <w:rsid w:val="00CC6859"/>
    <w:rsid w:val="00CD02A1"/>
    <w:rsid w:val="00CD074E"/>
    <w:rsid w:val="00CD1024"/>
    <w:rsid w:val="00CD1391"/>
    <w:rsid w:val="00CE2ACD"/>
    <w:rsid w:val="00CE3E6E"/>
    <w:rsid w:val="00CE43CA"/>
    <w:rsid w:val="00CE4491"/>
    <w:rsid w:val="00CE5F02"/>
    <w:rsid w:val="00CE6627"/>
    <w:rsid w:val="00CF1727"/>
    <w:rsid w:val="00CF31A7"/>
    <w:rsid w:val="00CF4F14"/>
    <w:rsid w:val="00CF55B6"/>
    <w:rsid w:val="00CF617F"/>
    <w:rsid w:val="00CF7335"/>
    <w:rsid w:val="00CF7596"/>
    <w:rsid w:val="00D0256F"/>
    <w:rsid w:val="00D04BFF"/>
    <w:rsid w:val="00D04DF0"/>
    <w:rsid w:val="00D04E20"/>
    <w:rsid w:val="00D06593"/>
    <w:rsid w:val="00D06BE3"/>
    <w:rsid w:val="00D11743"/>
    <w:rsid w:val="00D12522"/>
    <w:rsid w:val="00D174B3"/>
    <w:rsid w:val="00D23311"/>
    <w:rsid w:val="00D2355D"/>
    <w:rsid w:val="00D25058"/>
    <w:rsid w:val="00D32011"/>
    <w:rsid w:val="00D32CDD"/>
    <w:rsid w:val="00D33080"/>
    <w:rsid w:val="00D357AA"/>
    <w:rsid w:val="00D3693B"/>
    <w:rsid w:val="00D40775"/>
    <w:rsid w:val="00D55462"/>
    <w:rsid w:val="00D6022B"/>
    <w:rsid w:val="00D6058D"/>
    <w:rsid w:val="00D62268"/>
    <w:rsid w:val="00D6379B"/>
    <w:rsid w:val="00D642A9"/>
    <w:rsid w:val="00D645EE"/>
    <w:rsid w:val="00D64DA6"/>
    <w:rsid w:val="00D657FC"/>
    <w:rsid w:val="00D659A0"/>
    <w:rsid w:val="00D66544"/>
    <w:rsid w:val="00D667E6"/>
    <w:rsid w:val="00D669F8"/>
    <w:rsid w:val="00D67D93"/>
    <w:rsid w:val="00D71355"/>
    <w:rsid w:val="00D727A7"/>
    <w:rsid w:val="00D732BF"/>
    <w:rsid w:val="00D75F44"/>
    <w:rsid w:val="00D76674"/>
    <w:rsid w:val="00D772CA"/>
    <w:rsid w:val="00D83DAC"/>
    <w:rsid w:val="00D87E49"/>
    <w:rsid w:val="00D91C28"/>
    <w:rsid w:val="00D93300"/>
    <w:rsid w:val="00D94C56"/>
    <w:rsid w:val="00D95216"/>
    <w:rsid w:val="00D9695D"/>
    <w:rsid w:val="00D97D0A"/>
    <w:rsid w:val="00DA0845"/>
    <w:rsid w:val="00DA4196"/>
    <w:rsid w:val="00DB055E"/>
    <w:rsid w:val="00DB1D80"/>
    <w:rsid w:val="00DB2857"/>
    <w:rsid w:val="00DB4A2E"/>
    <w:rsid w:val="00DB5D20"/>
    <w:rsid w:val="00DB654E"/>
    <w:rsid w:val="00DB726C"/>
    <w:rsid w:val="00DC0DAA"/>
    <w:rsid w:val="00DC336F"/>
    <w:rsid w:val="00DC3F34"/>
    <w:rsid w:val="00DD31E7"/>
    <w:rsid w:val="00DD4D1A"/>
    <w:rsid w:val="00DD68D6"/>
    <w:rsid w:val="00DE408A"/>
    <w:rsid w:val="00DE556C"/>
    <w:rsid w:val="00DE55C6"/>
    <w:rsid w:val="00DF1119"/>
    <w:rsid w:val="00DF3C34"/>
    <w:rsid w:val="00DF4DC2"/>
    <w:rsid w:val="00DF5567"/>
    <w:rsid w:val="00DF5A88"/>
    <w:rsid w:val="00E02A67"/>
    <w:rsid w:val="00E041AA"/>
    <w:rsid w:val="00E04E4D"/>
    <w:rsid w:val="00E0580D"/>
    <w:rsid w:val="00E07DEB"/>
    <w:rsid w:val="00E10CDE"/>
    <w:rsid w:val="00E111A6"/>
    <w:rsid w:val="00E11678"/>
    <w:rsid w:val="00E11A60"/>
    <w:rsid w:val="00E1224A"/>
    <w:rsid w:val="00E12916"/>
    <w:rsid w:val="00E14F3F"/>
    <w:rsid w:val="00E157F9"/>
    <w:rsid w:val="00E15AE5"/>
    <w:rsid w:val="00E174C4"/>
    <w:rsid w:val="00E206BF"/>
    <w:rsid w:val="00E20D1E"/>
    <w:rsid w:val="00E21D51"/>
    <w:rsid w:val="00E21F7E"/>
    <w:rsid w:val="00E24308"/>
    <w:rsid w:val="00E24D38"/>
    <w:rsid w:val="00E26C57"/>
    <w:rsid w:val="00E2748F"/>
    <w:rsid w:val="00E30381"/>
    <w:rsid w:val="00E31CA7"/>
    <w:rsid w:val="00E353C0"/>
    <w:rsid w:val="00E35692"/>
    <w:rsid w:val="00E356D9"/>
    <w:rsid w:val="00E413F0"/>
    <w:rsid w:val="00E414BA"/>
    <w:rsid w:val="00E420F9"/>
    <w:rsid w:val="00E43BE8"/>
    <w:rsid w:val="00E444B4"/>
    <w:rsid w:val="00E44874"/>
    <w:rsid w:val="00E44BC1"/>
    <w:rsid w:val="00E50374"/>
    <w:rsid w:val="00E5734C"/>
    <w:rsid w:val="00E64123"/>
    <w:rsid w:val="00E64229"/>
    <w:rsid w:val="00E667A1"/>
    <w:rsid w:val="00E6695C"/>
    <w:rsid w:val="00E66EA9"/>
    <w:rsid w:val="00E673F4"/>
    <w:rsid w:val="00E70048"/>
    <w:rsid w:val="00E71A16"/>
    <w:rsid w:val="00E84D68"/>
    <w:rsid w:val="00E85CF9"/>
    <w:rsid w:val="00E86FFE"/>
    <w:rsid w:val="00E97819"/>
    <w:rsid w:val="00EA1181"/>
    <w:rsid w:val="00EA3CAC"/>
    <w:rsid w:val="00EA41BB"/>
    <w:rsid w:val="00EA639A"/>
    <w:rsid w:val="00EB2CE9"/>
    <w:rsid w:val="00EB5494"/>
    <w:rsid w:val="00EB5CE8"/>
    <w:rsid w:val="00EC40CA"/>
    <w:rsid w:val="00EC651A"/>
    <w:rsid w:val="00EC7C7C"/>
    <w:rsid w:val="00ED3AE7"/>
    <w:rsid w:val="00EE1194"/>
    <w:rsid w:val="00EE3DEF"/>
    <w:rsid w:val="00EE69BB"/>
    <w:rsid w:val="00EE6BAD"/>
    <w:rsid w:val="00EF13C5"/>
    <w:rsid w:val="00EF2E96"/>
    <w:rsid w:val="00EF72F4"/>
    <w:rsid w:val="00F0122E"/>
    <w:rsid w:val="00F01587"/>
    <w:rsid w:val="00F02C87"/>
    <w:rsid w:val="00F037C2"/>
    <w:rsid w:val="00F05936"/>
    <w:rsid w:val="00F05992"/>
    <w:rsid w:val="00F06425"/>
    <w:rsid w:val="00F0704C"/>
    <w:rsid w:val="00F07974"/>
    <w:rsid w:val="00F107B1"/>
    <w:rsid w:val="00F10F7D"/>
    <w:rsid w:val="00F14315"/>
    <w:rsid w:val="00F14857"/>
    <w:rsid w:val="00F15B5F"/>
    <w:rsid w:val="00F20AEE"/>
    <w:rsid w:val="00F24612"/>
    <w:rsid w:val="00F25D6D"/>
    <w:rsid w:val="00F26852"/>
    <w:rsid w:val="00F30CE8"/>
    <w:rsid w:val="00F33C0C"/>
    <w:rsid w:val="00F36BDE"/>
    <w:rsid w:val="00F41C90"/>
    <w:rsid w:val="00F426AA"/>
    <w:rsid w:val="00F44E9F"/>
    <w:rsid w:val="00F44FEE"/>
    <w:rsid w:val="00F45846"/>
    <w:rsid w:val="00F45EE5"/>
    <w:rsid w:val="00F52771"/>
    <w:rsid w:val="00F528AB"/>
    <w:rsid w:val="00F5408D"/>
    <w:rsid w:val="00F5551C"/>
    <w:rsid w:val="00F573BE"/>
    <w:rsid w:val="00F57504"/>
    <w:rsid w:val="00F615A2"/>
    <w:rsid w:val="00F61D12"/>
    <w:rsid w:val="00F61D71"/>
    <w:rsid w:val="00F622D4"/>
    <w:rsid w:val="00F64D6D"/>
    <w:rsid w:val="00F64E50"/>
    <w:rsid w:val="00F65F4E"/>
    <w:rsid w:val="00F70468"/>
    <w:rsid w:val="00F70CBE"/>
    <w:rsid w:val="00F73C50"/>
    <w:rsid w:val="00F74B06"/>
    <w:rsid w:val="00F75875"/>
    <w:rsid w:val="00F80451"/>
    <w:rsid w:val="00F818DF"/>
    <w:rsid w:val="00F903DB"/>
    <w:rsid w:val="00F90A3D"/>
    <w:rsid w:val="00F91275"/>
    <w:rsid w:val="00F92A60"/>
    <w:rsid w:val="00F93063"/>
    <w:rsid w:val="00FA17F1"/>
    <w:rsid w:val="00FA216A"/>
    <w:rsid w:val="00FA38AF"/>
    <w:rsid w:val="00FA67C3"/>
    <w:rsid w:val="00FB1433"/>
    <w:rsid w:val="00FB299E"/>
    <w:rsid w:val="00FB2D72"/>
    <w:rsid w:val="00FB3AE1"/>
    <w:rsid w:val="00FB3BCF"/>
    <w:rsid w:val="00FB446F"/>
    <w:rsid w:val="00FB4F6D"/>
    <w:rsid w:val="00FC19CC"/>
    <w:rsid w:val="00FC38C0"/>
    <w:rsid w:val="00FC3A30"/>
    <w:rsid w:val="00FC4948"/>
    <w:rsid w:val="00FC7C3B"/>
    <w:rsid w:val="00FD2043"/>
    <w:rsid w:val="00FD4390"/>
    <w:rsid w:val="00FD5C21"/>
    <w:rsid w:val="00FD5D08"/>
    <w:rsid w:val="00FD78F3"/>
    <w:rsid w:val="00FE3DDC"/>
    <w:rsid w:val="00FE4BE1"/>
    <w:rsid w:val="00FE5606"/>
    <w:rsid w:val="00FF239F"/>
    <w:rsid w:val="00FF2BF3"/>
    <w:rsid w:val="00FF32BE"/>
    <w:rsid w:val="00FF7620"/>
    <w:rsid w:val="037C7C9E"/>
    <w:rsid w:val="0519035B"/>
    <w:rsid w:val="073C056A"/>
    <w:rsid w:val="0B4A15E9"/>
    <w:rsid w:val="0CFC2A68"/>
    <w:rsid w:val="0DBF68FD"/>
    <w:rsid w:val="13984F7E"/>
    <w:rsid w:val="17D96242"/>
    <w:rsid w:val="18D26F66"/>
    <w:rsid w:val="1A024FFA"/>
    <w:rsid w:val="1BFC3EA0"/>
    <w:rsid w:val="1C1F5CF5"/>
    <w:rsid w:val="231E4168"/>
    <w:rsid w:val="26D15AF7"/>
    <w:rsid w:val="2D772C72"/>
    <w:rsid w:val="2E8C60A0"/>
    <w:rsid w:val="308D7709"/>
    <w:rsid w:val="31EE1AAF"/>
    <w:rsid w:val="3A094A67"/>
    <w:rsid w:val="3F340649"/>
    <w:rsid w:val="4462713A"/>
    <w:rsid w:val="46A2233C"/>
    <w:rsid w:val="4780358B"/>
    <w:rsid w:val="48645BB1"/>
    <w:rsid w:val="48CE566A"/>
    <w:rsid w:val="490144FC"/>
    <w:rsid w:val="4B676B01"/>
    <w:rsid w:val="4B840262"/>
    <w:rsid w:val="4DE20B26"/>
    <w:rsid w:val="4EAF60D6"/>
    <w:rsid w:val="51DC2E88"/>
    <w:rsid w:val="53592617"/>
    <w:rsid w:val="547F157E"/>
    <w:rsid w:val="55FF8250"/>
    <w:rsid w:val="56B23294"/>
    <w:rsid w:val="5C430981"/>
    <w:rsid w:val="5FFD3E9E"/>
    <w:rsid w:val="67140294"/>
    <w:rsid w:val="6C195367"/>
    <w:rsid w:val="6C6E1458"/>
    <w:rsid w:val="6DE624C3"/>
    <w:rsid w:val="6E68666E"/>
    <w:rsid w:val="6FBD667C"/>
    <w:rsid w:val="74D83A93"/>
    <w:rsid w:val="78294C32"/>
    <w:rsid w:val="7AEC5358"/>
    <w:rsid w:val="7ECF218D"/>
    <w:rsid w:val="7F045A6F"/>
    <w:rsid w:val="7F9EB21F"/>
    <w:rsid w:val="7FADBC4B"/>
    <w:rsid w:val="7FBF6D6E"/>
    <w:rsid w:val="7FD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3B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theme="minorBidi"/>
      <w:kern w:val="2"/>
    </w:rPr>
  </w:style>
  <w:style w:type="paragraph" w:styleId="33">
    <w:name w:val="List 3"/>
    <w:basedOn w:val="a1"/>
    <w:uiPriority w:val="99"/>
    <w:semiHidden/>
    <w:unhideWhenUsed/>
    <w:pPr>
      <w:ind w:left="849" w:hanging="283"/>
      <w:contextualSpacing/>
    </w:pPr>
  </w:style>
  <w:style w:type="paragraph" w:styleId="TOC7">
    <w:name w:val="toc 7"/>
    <w:basedOn w:val="a1"/>
    <w:next w:val="a1"/>
    <w:uiPriority w:val="39"/>
    <w:semiHidden/>
    <w:unhideWhenUsed/>
    <w:qFormat/>
    <w:pPr>
      <w:spacing w:after="100"/>
      <w:ind w:left="1260"/>
    </w:pPr>
  </w:style>
  <w:style w:type="paragraph" w:styleId="2">
    <w:name w:val="List Number 2"/>
    <w:basedOn w:val="a1"/>
    <w:uiPriority w:val="99"/>
    <w:semiHidden/>
    <w:unhideWhenUsed/>
    <w:pPr>
      <w:numPr>
        <w:numId w:val="1"/>
      </w:numPr>
      <w:contextualSpacing/>
    </w:pPr>
  </w:style>
  <w:style w:type="paragraph" w:styleId="a7">
    <w:name w:val="table of authorities"/>
    <w:basedOn w:val="a1"/>
    <w:next w:val="a1"/>
    <w:uiPriority w:val="99"/>
    <w:semiHidden/>
    <w:unhideWhenUsed/>
    <w:pPr>
      <w:ind w:left="210" w:hanging="210"/>
    </w:pPr>
  </w:style>
  <w:style w:type="paragraph" w:styleId="a8">
    <w:name w:val="Note Heading"/>
    <w:basedOn w:val="a1"/>
    <w:next w:val="a1"/>
    <w:link w:val="a9"/>
    <w:uiPriority w:val="99"/>
    <w:semiHidden/>
    <w:unhideWhenUsed/>
  </w:style>
  <w:style w:type="paragraph" w:styleId="40">
    <w:name w:val="List Bullet 4"/>
    <w:basedOn w:val="a1"/>
    <w:uiPriority w:val="99"/>
    <w:semiHidden/>
    <w:unhideWhenUsed/>
    <w:qFormat/>
    <w:pPr>
      <w:numPr>
        <w:numId w:val="2"/>
      </w:numPr>
      <w:contextualSpacing/>
    </w:pPr>
  </w:style>
  <w:style w:type="paragraph" w:styleId="81">
    <w:name w:val="index 8"/>
    <w:basedOn w:val="a1"/>
    <w:next w:val="a1"/>
    <w:uiPriority w:val="99"/>
    <w:semiHidden/>
    <w:unhideWhenUsed/>
    <w:pPr>
      <w:ind w:left="1680" w:hanging="210"/>
    </w:pPr>
  </w:style>
  <w:style w:type="paragraph" w:styleId="aa">
    <w:name w:val="E-mail Signature"/>
    <w:basedOn w:val="a1"/>
    <w:link w:val="ab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pPr>
      <w:numPr>
        <w:numId w:val="3"/>
      </w:numPr>
      <w:contextualSpacing/>
    </w:pPr>
  </w:style>
  <w:style w:type="paragraph" w:styleId="ac">
    <w:name w:val="Normal Indent"/>
    <w:basedOn w:val="a1"/>
    <w:uiPriority w:val="99"/>
    <w:semiHidden/>
    <w:unhideWhenUsed/>
    <w:qFormat/>
    <w:pPr>
      <w:ind w:left="720"/>
    </w:pPr>
  </w:style>
  <w:style w:type="paragraph" w:styleId="ad">
    <w:name w:val="caption"/>
    <w:basedOn w:val="a1"/>
    <w:next w:val="a1"/>
    <w:uiPriority w:val="35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3">
    <w:name w:val="index 5"/>
    <w:basedOn w:val="a1"/>
    <w:next w:val="a1"/>
    <w:uiPriority w:val="99"/>
    <w:semiHidden/>
    <w:unhideWhenUsed/>
    <w:pPr>
      <w:ind w:left="1050" w:hanging="210"/>
    </w:pPr>
  </w:style>
  <w:style w:type="paragraph" w:styleId="a0">
    <w:name w:val="List Bullet"/>
    <w:basedOn w:val="a1"/>
    <w:uiPriority w:val="99"/>
    <w:semiHidden/>
    <w:unhideWhenUsed/>
    <w:qFormat/>
    <w:pPr>
      <w:numPr>
        <w:numId w:val="4"/>
      </w:numPr>
      <w:contextualSpacing/>
    </w:pPr>
  </w:style>
  <w:style w:type="paragraph" w:styleId="ae">
    <w:name w:val="envelope address"/>
    <w:basedOn w:val="a1"/>
    <w:uiPriority w:val="99"/>
    <w:semiHidden/>
    <w:unhideWhenUsed/>
    <w:qFormat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Document Map"/>
    <w:basedOn w:val="a1"/>
    <w:link w:val="af0"/>
    <w:uiPriority w:val="99"/>
    <w:semiHidden/>
    <w:unhideWhenUsed/>
    <w:rPr>
      <w:rFonts w:ascii="Segoe UI" w:hAnsi="Segoe UI" w:cs="Segoe UI"/>
      <w:sz w:val="16"/>
      <w:szCs w:val="16"/>
    </w:rPr>
  </w:style>
  <w:style w:type="paragraph" w:styleId="af1">
    <w:name w:val="toa heading"/>
    <w:basedOn w:val="a1"/>
    <w:next w:val="a1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1"/>
    <w:link w:val="af3"/>
    <w:uiPriority w:val="99"/>
    <w:semiHidden/>
    <w:unhideWhenUsed/>
    <w:rPr>
      <w:sz w:val="20"/>
      <w:szCs w:val="20"/>
    </w:rPr>
  </w:style>
  <w:style w:type="paragraph" w:styleId="61">
    <w:name w:val="index 6"/>
    <w:basedOn w:val="a1"/>
    <w:next w:val="a1"/>
    <w:uiPriority w:val="99"/>
    <w:semiHidden/>
    <w:unhideWhenUsed/>
    <w:pPr>
      <w:ind w:left="1260" w:hanging="210"/>
    </w:pPr>
  </w:style>
  <w:style w:type="paragraph" w:styleId="af4">
    <w:name w:val="Salutation"/>
    <w:basedOn w:val="a1"/>
    <w:next w:val="a1"/>
    <w:link w:val="af5"/>
    <w:uiPriority w:val="99"/>
    <w:semiHidden/>
    <w:unhideWhenUsed/>
  </w:style>
  <w:style w:type="paragraph" w:styleId="34">
    <w:name w:val="Body Text 3"/>
    <w:basedOn w:val="a1"/>
    <w:link w:val="35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6">
    <w:name w:val="Closing"/>
    <w:basedOn w:val="a1"/>
    <w:link w:val="af7"/>
    <w:uiPriority w:val="99"/>
    <w:semiHidden/>
    <w:unhideWhenUsed/>
    <w:qFormat/>
    <w:pPr>
      <w:ind w:left="4252"/>
    </w:pPr>
  </w:style>
  <w:style w:type="paragraph" w:styleId="30">
    <w:name w:val="List Bullet 3"/>
    <w:basedOn w:val="a1"/>
    <w:uiPriority w:val="99"/>
    <w:semiHidden/>
    <w:unhideWhenUsed/>
    <w:pPr>
      <w:numPr>
        <w:numId w:val="5"/>
      </w:numPr>
      <w:contextualSpacing/>
    </w:pPr>
  </w:style>
  <w:style w:type="paragraph" w:styleId="af8">
    <w:name w:val="Body Text"/>
    <w:basedOn w:val="a1"/>
    <w:link w:val="af9"/>
    <w:uiPriority w:val="99"/>
    <w:semiHidden/>
    <w:unhideWhenUsed/>
    <w:qFormat/>
    <w:pPr>
      <w:spacing w:after="120"/>
    </w:pPr>
  </w:style>
  <w:style w:type="paragraph" w:styleId="afa">
    <w:name w:val="Body Text Indent"/>
    <w:basedOn w:val="a1"/>
    <w:link w:val="afb"/>
    <w:uiPriority w:val="99"/>
    <w:semiHidden/>
    <w:unhideWhenUsed/>
    <w:qFormat/>
    <w:pPr>
      <w:spacing w:after="120"/>
      <w:ind w:left="283"/>
    </w:pPr>
  </w:style>
  <w:style w:type="paragraph" w:styleId="3">
    <w:name w:val="List Number 3"/>
    <w:basedOn w:val="a1"/>
    <w:uiPriority w:val="99"/>
    <w:semiHidden/>
    <w:unhideWhenUsed/>
    <w:pPr>
      <w:numPr>
        <w:numId w:val="6"/>
      </w:numPr>
      <w:contextualSpacing/>
    </w:pPr>
  </w:style>
  <w:style w:type="paragraph" w:styleId="23">
    <w:name w:val="List 2"/>
    <w:basedOn w:val="a1"/>
    <w:uiPriority w:val="99"/>
    <w:semiHidden/>
    <w:unhideWhenUsed/>
    <w:qFormat/>
    <w:pPr>
      <w:ind w:left="566" w:hanging="283"/>
      <w:contextualSpacing/>
    </w:pPr>
  </w:style>
  <w:style w:type="paragraph" w:styleId="afc">
    <w:name w:val="List Continue"/>
    <w:basedOn w:val="a1"/>
    <w:uiPriority w:val="99"/>
    <w:semiHidden/>
    <w:unhideWhenUsed/>
    <w:qFormat/>
    <w:pPr>
      <w:spacing w:after="120"/>
      <w:ind w:left="283"/>
      <w:contextualSpacing/>
    </w:pPr>
  </w:style>
  <w:style w:type="paragraph" w:styleId="afd">
    <w:name w:val="Block Text"/>
    <w:basedOn w:val="a1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20">
    <w:name w:val="List Bullet 2"/>
    <w:basedOn w:val="a1"/>
    <w:uiPriority w:val="99"/>
    <w:semiHidden/>
    <w:unhideWhenUsed/>
    <w:pPr>
      <w:numPr>
        <w:numId w:val="7"/>
      </w:numPr>
      <w:contextualSpacing/>
    </w:pPr>
  </w:style>
  <w:style w:type="paragraph" w:styleId="HTML">
    <w:name w:val="HTML Address"/>
    <w:basedOn w:val="a1"/>
    <w:link w:val="HTML0"/>
    <w:uiPriority w:val="99"/>
    <w:semiHidden/>
    <w:unhideWhenUsed/>
    <w:qFormat/>
    <w:rPr>
      <w:i/>
      <w:iCs/>
    </w:rPr>
  </w:style>
  <w:style w:type="paragraph" w:styleId="43">
    <w:name w:val="index 4"/>
    <w:basedOn w:val="a1"/>
    <w:next w:val="a1"/>
    <w:uiPriority w:val="99"/>
    <w:semiHidden/>
    <w:unhideWhenUsed/>
    <w:qFormat/>
    <w:pPr>
      <w:ind w:left="840" w:hanging="210"/>
    </w:pPr>
  </w:style>
  <w:style w:type="paragraph" w:styleId="TOC5">
    <w:name w:val="toc 5"/>
    <w:basedOn w:val="a1"/>
    <w:next w:val="a1"/>
    <w:uiPriority w:val="39"/>
    <w:semiHidden/>
    <w:unhideWhenUsed/>
    <w:qFormat/>
    <w:pPr>
      <w:spacing w:after="100"/>
      <w:ind w:left="840"/>
    </w:pPr>
  </w:style>
  <w:style w:type="paragraph" w:styleId="TOC3">
    <w:name w:val="toc 3"/>
    <w:basedOn w:val="a1"/>
    <w:next w:val="a1"/>
    <w:uiPriority w:val="39"/>
    <w:semiHidden/>
    <w:unhideWhenUsed/>
    <w:qFormat/>
    <w:pPr>
      <w:spacing w:after="100"/>
      <w:ind w:left="420"/>
    </w:pPr>
  </w:style>
  <w:style w:type="paragraph" w:styleId="afe">
    <w:name w:val="Plain Text"/>
    <w:basedOn w:val="a1"/>
    <w:qFormat/>
    <w:rPr>
      <w:rFonts w:ascii="宋体" w:hAnsi="Courier New"/>
      <w:szCs w:val="21"/>
    </w:rPr>
  </w:style>
  <w:style w:type="paragraph" w:styleId="50">
    <w:name w:val="List Bullet 5"/>
    <w:basedOn w:val="a1"/>
    <w:uiPriority w:val="99"/>
    <w:semiHidden/>
    <w:unhideWhenUsed/>
    <w:qFormat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a1"/>
    <w:next w:val="a1"/>
    <w:uiPriority w:val="39"/>
    <w:semiHidden/>
    <w:unhideWhenUsed/>
    <w:qFormat/>
    <w:pPr>
      <w:spacing w:after="100"/>
      <w:ind w:left="1470"/>
    </w:pPr>
  </w:style>
  <w:style w:type="paragraph" w:styleId="36">
    <w:name w:val="index 3"/>
    <w:basedOn w:val="a1"/>
    <w:next w:val="a1"/>
    <w:uiPriority w:val="99"/>
    <w:semiHidden/>
    <w:unhideWhenUsed/>
    <w:qFormat/>
    <w:pPr>
      <w:ind w:left="630" w:hanging="210"/>
    </w:pPr>
  </w:style>
  <w:style w:type="paragraph" w:styleId="aff">
    <w:name w:val="Date"/>
    <w:basedOn w:val="a1"/>
    <w:next w:val="a1"/>
    <w:link w:val="aff0"/>
    <w:uiPriority w:val="99"/>
    <w:semiHidden/>
    <w:unhideWhenUsed/>
    <w:qFormat/>
  </w:style>
  <w:style w:type="paragraph" w:styleId="24">
    <w:name w:val="Body Text Indent 2"/>
    <w:basedOn w:val="a1"/>
    <w:link w:val="25"/>
    <w:uiPriority w:val="99"/>
    <w:semiHidden/>
    <w:unhideWhenUsed/>
    <w:qFormat/>
    <w:pPr>
      <w:spacing w:after="120" w:line="480" w:lineRule="auto"/>
      <w:ind w:left="283"/>
    </w:pPr>
  </w:style>
  <w:style w:type="paragraph" w:styleId="aff1">
    <w:name w:val="endnote text"/>
    <w:basedOn w:val="a1"/>
    <w:link w:val="aff2"/>
    <w:uiPriority w:val="99"/>
    <w:semiHidden/>
    <w:unhideWhenUsed/>
    <w:qFormat/>
    <w:rPr>
      <w:sz w:val="20"/>
      <w:szCs w:val="20"/>
    </w:rPr>
  </w:style>
  <w:style w:type="paragraph" w:styleId="54">
    <w:name w:val="List Continue 5"/>
    <w:basedOn w:val="a1"/>
    <w:uiPriority w:val="99"/>
    <w:semiHidden/>
    <w:unhideWhenUsed/>
    <w:qFormat/>
    <w:pPr>
      <w:spacing w:after="120"/>
      <w:ind w:left="1415"/>
      <w:contextualSpacing/>
    </w:pPr>
  </w:style>
  <w:style w:type="paragraph" w:styleId="aff3">
    <w:name w:val="Balloon Text"/>
    <w:basedOn w:val="a1"/>
    <w:link w:val="aff4"/>
    <w:uiPriority w:val="99"/>
    <w:unhideWhenUsed/>
    <w:qFormat/>
    <w:rPr>
      <w:sz w:val="18"/>
      <w:szCs w:val="18"/>
    </w:rPr>
  </w:style>
  <w:style w:type="paragraph" w:styleId="aff5">
    <w:name w:val="footer"/>
    <w:basedOn w:val="a1"/>
    <w:link w:val="af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7">
    <w:name w:val="envelope return"/>
    <w:basedOn w:val="a1"/>
    <w:uiPriority w:val="99"/>
    <w:semiHidden/>
    <w:unhideWhenUsed/>
    <w:qFormat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header"/>
    <w:basedOn w:val="a1"/>
    <w:link w:val="aff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a">
    <w:name w:val="Signature"/>
    <w:basedOn w:val="a1"/>
    <w:link w:val="affb"/>
    <w:uiPriority w:val="99"/>
    <w:semiHidden/>
    <w:unhideWhenUsed/>
    <w:qFormat/>
    <w:pPr>
      <w:ind w:left="4252"/>
    </w:pPr>
  </w:style>
  <w:style w:type="paragraph" w:styleId="TOC1">
    <w:name w:val="toc 1"/>
    <w:basedOn w:val="a1"/>
    <w:next w:val="a1"/>
    <w:uiPriority w:val="39"/>
    <w:semiHidden/>
    <w:unhideWhenUsed/>
    <w:qFormat/>
    <w:pPr>
      <w:spacing w:after="100"/>
    </w:pPr>
  </w:style>
  <w:style w:type="paragraph" w:styleId="44">
    <w:name w:val="List Continue 4"/>
    <w:basedOn w:val="a1"/>
    <w:uiPriority w:val="99"/>
    <w:semiHidden/>
    <w:unhideWhenUsed/>
    <w:qFormat/>
    <w:pPr>
      <w:spacing w:after="120"/>
      <w:ind w:left="1132"/>
      <w:contextualSpacing/>
    </w:pPr>
  </w:style>
  <w:style w:type="paragraph" w:styleId="TOC4">
    <w:name w:val="toc 4"/>
    <w:basedOn w:val="a1"/>
    <w:next w:val="a1"/>
    <w:uiPriority w:val="39"/>
    <w:semiHidden/>
    <w:unhideWhenUsed/>
    <w:qFormat/>
    <w:pPr>
      <w:spacing w:after="100"/>
      <w:ind w:left="630"/>
    </w:pPr>
  </w:style>
  <w:style w:type="paragraph" w:styleId="affc">
    <w:name w:val="index heading"/>
    <w:basedOn w:val="a1"/>
    <w:next w:val="1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semiHidden/>
    <w:unhideWhenUsed/>
    <w:qFormat/>
    <w:pPr>
      <w:ind w:left="210" w:hanging="210"/>
    </w:pPr>
  </w:style>
  <w:style w:type="paragraph" w:styleId="affd">
    <w:name w:val="Subtitle"/>
    <w:basedOn w:val="a1"/>
    <w:next w:val="a1"/>
    <w:link w:val="affe"/>
    <w:uiPriority w:val="11"/>
    <w:qFormat/>
    <w:pPr>
      <w:spacing w:after="160"/>
    </w:pPr>
    <w:rPr>
      <w:color w:val="595959" w:themeColor="text1" w:themeTint="A6"/>
      <w:spacing w:val="15"/>
      <w:sz w:val="22"/>
    </w:rPr>
  </w:style>
  <w:style w:type="paragraph" w:styleId="5">
    <w:name w:val="List Number 5"/>
    <w:basedOn w:val="a1"/>
    <w:uiPriority w:val="99"/>
    <w:semiHidden/>
    <w:unhideWhenUsed/>
    <w:qFormat/>
    <w:pPr>
      <w:numPr>
        <w:numId w:val="10"/>
      </w:numPr>
      <w:contextualSpacing/>
    </w:pPr>
  </w:style>
  <w:style w:type="paragraph" w:styleId="afff">
    <w:name w:val="List"/>
    <w:basedOn w:val="a1"/>
    <w:uiPriority w:val="99"/>
    <w:semiHidden/>
    <w:unhideWhenUsed/>
    <w:qFormat/>
    <w:pPr>
      <w:ind w:left="283" w:hanging="283"/>
      <w:contextualSpacing/>
    </w:pPr>
  </w:style>
  <w:style w:type="paragraph" w:styleId="afff0">
    <w:name w:val="footnote text"/>
    <w:basedOn w:val="a1"/>
    <w:link w:val="afff1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1"/>
    <w:next w:val="a1"/>
    <w:uiPriority w:val="39"/>
    <w:semiHidden/>
    <w:unhideWhenUsed/>
    <w:qFormat/>
    <w:pPr>
      <w:spacing w:after="100"/>
      <w:ind w:left="1050"/>
    </w:pPr>
  </w:style>
  <w:style w:type="paragraph" w:styleId="55">
    <w:name w:val="List 5"/>
    <w:basedOn w:val="a1"/>
    <w:uiPriority w:val="99"/>
    <w:semiHidden/>
    <w:unhideWhenUsed/>
    <w:qFormat/>
    <w:pPr>
      <w:ind w:left="1415" w:hanging="283"/>
      <w:contextualSpacing/>
    </w:pPr>
  </w:style>
  <w:style w:type="paragraph" w:styleId="37">
    <w:name w:val="Body Text Indent 3"/>
    <w:basedOn w:val="a1"/>
    <w:link w:val="38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1"/>
    <w:next w:val="a1"/>
    <w:uiPriority w:val="99"/>
    <w:semiHidden/>
    <w:unhideWhenUsed/>
    <w:qFormat/>
    <w:pPr>
      <w:ind w:left="1470" w:hanging="210"/>
    </w:pPr>
  </w:style>
  <w:style w:type="paragraph" w:styleId="91">
    <w:name w:val="index 9"/>
    <w:basedOn w:val="a1"/>
    <w:next w:val="a1"/>
    <w:uiPriority w:val="99"/>
    <w:semiHidden/>
    <w:unhideWhenUsed/>
    <w:qFormat/>
    <w:pPr>
      <w:ind w:left="1890" w:hanging="210"/>
    </w:pPr>
  </w:style>
  <w:style w:type="paragraph" w:styleId="afff2">
    <w:name w:val="table of figures"/>
    <w:basedOn w:val="a1"/>
    <w:next w:val="a1"/>
    <w:uiPriority w:val="99"/>
    <w:semiHidden/>
    <w:unhideWhenUsed/>
    <w:qFormat/>
  </w:style>
  <w:style w:type="paragraph" w:styleId="TOC2">
    <w:name w:val="toc 2"/>
    <w:basedOn w:val="a1"/>
    <w:next w:val="a1"/>
    <w:uiPriority w:val="39"/>
    <w:semiHidden/>
    <w:unhideWhenUsed/>
    <w:qFormat/>
    <w:pPr>
      <w:spacing w:after="100"/>
      <w:ind w:left="210"/>
    </w:pPr>
  </w:style>
  <w:style w:type="paragraph" w:styleId="TOC9">
    <w:name w:val="toc 9"/>
    <w:basedOn w:val="a1"/>
    <w:next w:val="a1"/>
    <w:uiPriority w:val="39"/>
    <w:semiHidden/>
    <w:unhideWhenUsed/>
    <w:qFormat/>
    <w:pPr>
      <w:spacing w:after="100"/>
      <w:ind w:left="1680"/>
    </w:pPr>
  </w:style>
  <w:style w:type="paragraph" w:styleId="26">
    <w:name w:val="Body Text 2"/>
    <w:basedOn w:val="a1"/>
    <w:link w:val="27"/>
    <w:uiPriority w:val="99"/>
    <w:semiHidden/>
    <w:unhideWhenUsed/>
    <w:qFormat/>
    <w:pPr>
      <w:spacing w:after="120" w:line="480" w:lineRule="auto"/>
    </w:pPr>
  </w:style>
  <w:style w:type="paragraph" w:styleId="45">
    <w:name w:val="List 4"/>
    <w:basedOn w:val="a1"/>
    <w:uiPriority w:val="99"/>
    <w:semiHidden/>
    <w:unhideWhenUsed/>
    <w:qFormat/>
    <w:pPr>
      <w:ind w:left="1132" w:hanging="283"/>
      <w:contextualSpacing/>
    </w:pPr>
  </w:style>
  <w:style w:type="paragraph" w:styleId="28">
    <w:name w:val="List Continue 2"/>
    <w:basedOn w:val="a1"/>
    <w:uiPriority w:val="99"/>
    <w:semiHidden/>
    <w:unhideWhenUsed/>
    <w:qFormat/>
    <w:pPr>
      <w:spacing w:after="120"/>
      <w:ind w:left="566"/>
      <w:contextualSpacing/>
    </w:pPr>
  </w:style>
  <w:style w:type="paragraph" w:styleId="afff3">
    <w:name w:val="Message Header"/>
    <w:basedOn w:val="a1"/>
    <w:link w:val="afff4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qFormat/>
    <w:rPr>
      <w:rFonts w:ascii="Consolas" w:hAnsi="Consolas"/>
      <w:sz w:val="20"/>
      <w:szCs w:val="20"/>
    </w:rPr>
  </w:style>
  <w:style w:type="paragraph" w:styleId="afff5">
    <w:name w:val="Normal (Web)"/>
    <w:basedOn w:val="a1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39">
    <w:name w:val="List Continue 3"/>
    <w:basedOn w:val="a1"/>
    <w:uiPriority w:val="99"/>
    <w:semiHidden/>
    <w:unhideWhenUsed/>
    <w:qFormat/>
    <w:pPr>
      <w:spacing w:after="120"/>
      <w:ind w:left="849"/>
      <w:contextualSpacing/>
    </w:pPr>
  </w:style>
  <w:style w:type="paragraph" w:styleId="29">
    <w:name w:val="index 2"/>
    <w:basedOn w:val="a1"/>
    <w:next w:val="a1"/>
    <w:uiPriority w:val="99"/>
    <w:semiHidden/>
    <w:unhideWhenUsed/>
    <w:qFormat/>
    <w:pPr>
      <w:ind w:left="420" w:hanging="210"/>
    </w:pPr>
  </w:style>
  <w:style w:type="paragraph" w:styleId="afff6">
    <w:name w:val="Title"/>
    <w:basedOn w:val="a1"/>
    <w:next w:val="a1"/>
    <w:link w:val="afff7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8">
    <w:name w:val="annotation subject"/>
    <w:basedOn w:val="af2"/>
    <w:next w:val="af2"/>
    <w:link w:val="afff9"/>
    <w:uiPriority w:val="99"/>
    <w:semiHidden/>
    <w:unhideWhenUsed/>
    <w:qFormat/>
    <w:rPr>
      <w:b/>
      <w:bCs/>
    </w:rPr>
  </w:style>
  <w:style w:type="paragraph" w:styleId="afffa">
    <w:name w:val="Body Text First Indent"/>
    <w:basedOn w:val="af8"/>
    <w:link w:val="afffb"/>
    <w:uiPriority w:val="99"/>
    <w:semiHidden/>
    <w:unhideWhenUsed/>
    <w:qFormat/>
    <w:pPr>
      <w:spacing w:after="0"/>
      <w:ind w:firstLine="360"/>
    </w:pPr>
  </w:style>
  <w:style w:type="paragraph" w:styleId="2a">
    <w:name w:val="Body Text First Indent 2"/>
    <w:basedOn w:val="afa"/>
    <w:link w:val="2b"/>
    <w:uiPriority w:val="99"/>
    <w:semiHidden/>
    <w:unhideWhenUsed/>
    <w:qFormat/>
    <w:pPr>
      <w:spacing w:after="0"/>
      <w:ind w:left="360" w:firstLine="360"/>
    </w:pPr>
  </w:style>
  <w:style w:type="table" w:styleId="afffc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line number"/>
    <w:basedOn w:val="a2"/>
    <w:uiPriority w:val="99"/>
    <w:semiHidden/>
    <w:unhideWhenUsed/>
    <w:qFormat/>
  </w:style>
  <w:style w:type="character" w:styleId="afffe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styleId="affff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afff1">
    <w:name w:val="脚注文本 字符"/>
    <w:basedOn w:val="a2"/>
    <w:link w:val="afff0"/>
    <w:uiPriority w:val="99"/>
    <w:semiHidden/>
    <w:qFormat/>
    <w:rPr>
      <w:sz w:val="18"/>
      <w:szCs w:val="18"/>
    </w:rPr>
  </w:style>
  <w:style w:type="character" w:customStyle="1" w:styleId="aff9">
    <w:name w:val="页眉 字符"/>
    <w:basedOn w:val="a2"/>
    <w:link w:val="aff8"/>
    <w:uiPriority w:val="99"/>
    <w:qFormat/>
    <w:rPr>
      <w:sz w:val="18"/>
      <w:szCs w:val="18"/>
    </w:rPr>
  </w:style>
  <w:style w:type="character" w:customStyle="1" w:styleId="aff6">
    <w:name w:val="页脚 字符"/>
    <w:basedOn w:val="a2"/>
    <w:link w:val="aff5"/>
    <w:uiPriority w:val="99"/>
    <w:qFormat/>
    <w:rPr>
      <w:sz w:val="18"/>
      <w:szCs w:val="18"/>
    </w:rPr>
  </w:style>
  <w:style w:type="paragraph" w:customStyle="1" w:styleId="12">
    <w:name w:val="列出段落1"/>
    <w:basedOn w:val="a1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ff4">
    <w:name w:val="批注框文本 字符"/>
    <w:basedOn w:val="a2"/>
    <w:link w:val="aff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3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4">
    <w:name w:val="书目1"/>
    <w:basedOn w:val="a1"/>
    <w:next w:val="a1"/>
    <w:uiPriority w:val="37"/>
    <w:semiHidden/>
    <w:unhideWhenUsed/>
    <w:qFormat/>
  </w:style>
  <w:style w:type="character" w:customStyle="1" w:styleId="af9">
    <w:name w:val="正文文本 字符"/>
    <w:basedOn w:val="a2"/>
    <w:link w:val="af8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7">
    <w:name w:val="正文文本 2 字符"/>
    <w:basedOn w:val="a2"/>
    <w:link w:val="2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5">
    <w:name w:val="正文文本 3 字符"/>
    <w:basedOn w:val="a2"/>
    <w:link w:val="34"/>
    <w:uiPriority w:val="99"/>
    <w:semiHidden/>
    <w:qFormat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afffb">
    <w:name w:val="正文文本首行缩进 字符"/>
    <w:basedOn w:val="af9"/>
    <w:link w:val="afffa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b">
    <w:name w:val="正文文本缩进 字符"/>
    <w:basedOn w:val="a2"/>
    <w:link w:val="afa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b">
    <w:name w:val="正文文本首行缩进 2 字符"/>
    <w:basedOn w:val="afb"/>
    <w:link w:val="2a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5">
    <w:name w:val="正文文本缩进 2 字符"/>
    <w:basedOn w:val="a2"/>
    <w:link w:val="2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8">
    <w:name w:val="正文文本缩进 3 字符"/>
    <w:basedOn w:val="a2"/>
    <w:link w:val="37"/>
    <w:uiPriority w:val="99"/>
    <w:semiHidden/>
    <w:qFormat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af7">
    <w:name w:val="结束语 字符"/>
    <w:basedOn w:val="a2"/>
    <w:link w:val="af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批注文字 字符"/>
    <w:basedOn w:val="a2"/>
    <w:link w:val="af2"/>
    <w:uiPriority w:val="99"/>
    <w:semiHidden/>
    <w:qFormat/>
    <w:rPr>
      <w:rFonts w:asciiTheme="minorHAnsi" w:eastAsiaTheme="minorEastAsia" w:hAnsiTheme="minorHAnsi" w:cstheme="minorBidi"/>
      <w:kern w:val="2"/>
    </w:rPr>
  </w:style>
  <w:style w:type="character" w:customStyle="1" w:styleId="afff9">
    <w:name w:val="批注主题 字符"/>
    <w:basedOn w:val="af3"/>
    <w:link w:val="afff8"/>
    <w:uiPriority w:val="99"/>
    <w:semiHidden/>
    <w:qFormat/>
    <w:rPr>
      <w:rFonts w:asciiTheme="minorHAnsi" w:eastAsiaTheme="minorEastAsia" w:hAnsiTheme="minorHAnsi" w:cstheme="minorBidi"/>
      <w:b/>
      <w:bCs/>
      <w:kern w:val="2"/>
    </w:rPr>
  </w:style>
  <w:style w:type="character" w:customStyle="1" w:styleId="aff0">
    <w:name w:val="日期 字符"/>
    <w:basedOn w:val="a2"/>
    <w:link w:val="aff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文档结构图 字符"/>
    <w:basedOn w:val="a2"/>
    <w:link w:val="af"/>
    <w:uiPriority w:val="99"/>
    <w:semiHidden/>
    <w:qFormat/>
    <w:rPr>
      <w:rFonts w:ascii="Segoe UI" w:eastAsiaTheme="minorEastAsia" w:hAnsi="Segoe UI" w:cs="Segoe UI"/>
      <w:kern w:val="2"/>
      <w:sz w:val="16"/>
      <w:szCs w:val="16"/>
    </w:rPr>
  </w:style>
  <w:style w:type="character" w:customStyle="1" w:styleId="ab">
    <w:name w:val="电子邮件签名 字符"/>
    <w:basedOn w:val="a2"/>
    <w:link w:val="aa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尾注文本 字符"/>
    <w:basedOn w:val="a2"/>
    <w:link w:val="aff1"/>
    <w:uiPriority w:val="99"/>
    <w:semiHidden/>
    <w:qFormat/>
    <w:rPr>
      <w:rFonts w:asciiTheme="minorHAnsi" w:eastAsiaTheme="minorEastAsia" w:hAnsiTheme="minorHAnsi" w:cstheme="minorBidi"/>
      <w:kern w:val="2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customStyle="1" w:styleId="22">
    <w:name w:val="标题 2 字符"/>
    <w:basedOn w:val="a2"/>
    <w:link w:val="21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32">
    <w:name w:val="标题 3 字符"/>
    <w:basedOn w:val="a2"/>
    <w:link w:val="31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</w:rPr>
  </w:style>
  <w:style w:type="character" w:customStyle="1" w:styleId="42">
    <w:name w:val="标题 4 字符"/>
    <w:basedOn w:val="a2"/>
    <w:link w:val="41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1"/>
      <w:szCs w:val="22"/>
    </w:rPr>
  </w:style>
  <w:style w:type="character" w:customStyle="1" w:styleId="52">
    <w:name w:val="标题 5 字符"/>
    <w:basedOn w:val="a2"/>
    <w:link w:val="51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kern w:val="2"/>
      <w:sz w:val="21"/>
      <w:szCs w:val="22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1"/>
      <w:szCs w:val="22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  <w:kern w:val="2"/>
      <w:sz w:val="21"/>
      <w:szCs w:val="22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kern w:val="2"/>
      <w:sz w:val="21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kern w:val="2"/>
      <w:sz w:val="21"/>
      <w:szCs w:val="21"/>
    </w:rPr>
  </w:style>
  <w:style w:type="character" w:customStyle="1" w:styleId="HTML0">
    <w:name w:val="HTML 地址 字符"/>
    <w:basedOn w:val="a2"/>
    <w:link w:val="HTML"/>
    <w:uiPriority w:val="99"/>
    <w:semiHidden/>
    <w:qFormat/>
    <w:rPr>
      <w:rFonts w:asciiTheme="minorHAnsi" w:eastAsiaTheme="minorEastAsia" w:hAnsiTheme="minorHAnsi" w:cstheme="minorBidi"/>
      <w:i/>
      <w:iCs/>
      <w:kern w:val="2"/>
      <w:sz w:val="21"/>
      <w:szCs w:val="22"/>
    </w:rPr>
  </w:style>
  <w:style w:type="character" w:customStyle="1" w:styleId="HTML2">
    <w:name w:val="HTML 预设格式 字符"/>
    <w:basedOn w:val="a2"/>
    <w:link w:val="HTML1"/>
    <w:uiPriority w:val="99"/>
    <w:semiHidden/>
    <w:qFormat/>
    <w:rPr>
      <w:rFonts w:ascii="Consolas" w:eastAsiaTheme="minorEastAsia" w:hAnsi="Consolas" w:cstheme="minorBidi"/>
      <w:kern w:val="2"/>
    </w:rPr>
  </w:style>
  <w:style w:type="paragraph" w:styleId="affff0">
    <w:name w:val="Intense Quote"/>
    <w:basedOn w:val="a1"/>
    <w:next w:val="a1"/>
    <w:link w:val="affff1"/>
    <w:uiPriority w:val="99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1">
    <w:name w:val="明显引用 字符"/>
    <w:basedOn w:val="a2"/>
    <w:link w:val="affff0"/>
    <w:uiPriority w:val="99"/>
    <w:qFormat/>
    <w:rPr>
      <w:rFonts w:asciiTheme="minorHAnsi" w:eastAsiaTheme="minorEastAsia" w:hAnsiTheme="minorHAnsi" w:cstheme="minorBidi"/>
      <w:i/>
      <w:iCs/>
      <w:color w:val="4F81BD" w:themeColor="accent1"/>
      <w:kern w:val="2"/>
      <w:sz w:val="21"/>
      <w:szCs w:val="22"/>
    </w:rPr>
  </w:style>
  <w:style w:type="paragraph" w:styleId="affff2">
    <w:name w:val="List Paragraph"/>
    <w:basedOn w:val="a1"/>
    <w:uiPriority w:val="99"/>
    <w:qFormat/>
    <w:pPr>
      <w:ind w:left="720"/>
      <w:contextualSpacing/>
    </w:pPr>
  </w:style>
  <w:style w:type="character" w:customStyle="1" w:styleId="a6">
    <w:name w:val="宏文本 字符"/>
    <w:basedOn w:val="a2"/>
    <w:link w:val="a5"/>
    <w:uiPriority w:val="99"/>
    <w:semiHidden/>
    <w:qFormat/>
    <w:rPr>
      <w:rFonts w:ascii="Consolas" w:eastAsiaTheme="minorEastAsia" w:hAnsi="Consolas" w:cstheme="minorBidi"/>
      <w:kern w:val="2"/>
    </w:rPr>
  </w:style>
  <w:style w:type="character" w:customStyle="1" w:styleId="afff4">
    <w:name w:val="信息标题 字符"/>
    <w:basedOn w:val="a2"/>
    <w:link w:val="afff3"/>
    <w:uiPriority w:val="99"/>
    <w:semiHidden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No Spacing"/>
    <w:uiPriority w:val="99"/>
    <w:semiHidden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注释标题 字符"/>
    <w:basedOn w:val="a2"/>
    <w:link w:val="a8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ff4">
    <w:name w:val="Quote"/>
    <w:basedOn w:val="a1"/>
    <w:next w:val="a1"/>
    <w:link w:val="affff5"/>
    <w:uiPriority w:val="9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5">
    <w:name w:val="引用 字符"/>
    <w:basedOn w:val="a2"/>
    <w:link w:val="affff4"/>
    <w:uiPriority w:val="99"/>
    <w:qFormat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f5">
    <w:name w:val="称呼 字符"/>
    <w:basedOn w:val="a2"/>
    <w:link w:val="af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b">
    <w:name w:val="签名 字符"/>
    <w:basedOn w:val="a2"/>
    <w:link w:val="affa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e">
    <w:name w:val="副标题 字符"/>
    <w:basedOn w:val="a2"/>
    <w:link w:val="affd"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kern w:val="2"/>
      <w:sz w:val="22"/>
      <w:szCs w:val="22"/>
    </w:rPr>
  </w:style>
  <w:style w:type="character" w:customStyle="1" w:styleId="afff7">
    <w:name w:val="标题 字符"/>
    <w:basedOn w:val="a2"/>
    <w:link w:val="afff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styleId="affff6">
    <w:name w:val="annotation reference"/>
    <w:basedOn w:val="a2"/>
    <w:uiPriority w:val="99"/>
    <w:semiHidden/>
    <w:unhideWhenUsed/>
    <w:rsid w:val="000D7F35"/>
    <w:rPr>
      <w:sz w:val="21"/>
      <w:szCs w:val="21"/>
    </w:rPr>
  </w:style>
  <w:style w:type="paragraph" w:styleId="affff7">
    <w:name w:val="Revision"/>
    <w:hidden/>
    <w:uiPriority w:val="99"/>
    <w:unhideWhenUsed/>
    <w:rsid w:val="000D7F3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F911-AE9D-4B5D-B8F9-BA4D34258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C8293-80EC-4BAD-9080-91A66D3F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4836</Words>
  <Characters>27570</Characters>
  <Application>Microsoft Office Word</Application>
  <DocSecurity>0</DocSecurity>
  <Lines>229</Lines>
  <Paragraphs>64</Paragraphs>
  <ScaleCrop>false</ScaleCrop>
  <LinksUpToDate>false</LinksUpToDate>
  <CharactersWithSpaces>32342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2024-08-20T06:58:00Z</dcterms:created>
  <dcterms:modified xsi:type="dcterms:W3CDTF">2024-09-02T07:18:00Z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28714A6D65BF464B9F645DA7BF100667_12</vt:lpwstr>
  </property>
</Properties>
</file>